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4da" w14:textId="042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Шалабайского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Шалабайского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–37 802,0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1 984,0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Шалабайского сельского округа Жарминского района на 2025 год объемы субвенций в сумме 17 925,0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