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c2e3c" w14:textId="94c2e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2025 года № 20/385-VIІI "О бюджете поселка Жарма Жарминского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27 февраля 2025 года № 21/413-VIII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поселка Жарма Жарминского района на 2025-2027 годы" от 05 января 2025 года № 20/385-VIІI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Жарма Жарминского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33 984,0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3 302,0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30 682,0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34 158,4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- 174,4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174,4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174,4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21/413-VIII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20/385-VIIІ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Жарма Жарминского района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