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92e" w14:textId="4d2a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23-2 "О Кокпектинском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февраля 2025 года № 24-2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2025-2027 годы" от 27 декабря 2024 года № 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5 624 957,0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1 583 823,0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4 028 717,0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6 208 943,1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78 250,0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127 734,0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49 484,0тысяч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509 556,1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- 509 556,1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125 824,0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49 484,0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585 896,1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