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6489" w14:textId="ee66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27 декабря 2024 года № 23-5 "О бюджете Кокжайыкского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28 февраля 2025 года № 25-4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Кокжайыкского сельского округа на 2025-2027 годы" от 27 декабря 2024 года № 23-5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Кокжайыкского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108 654,5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14 450,0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–– 94 204,5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114 480,0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–5 825,5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Кокжайыкского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площадки в селе Акой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площадки в селе Карамойыл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 в селе Кокжайык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бурение скважены в селе Кокжайык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улиц в селе Акой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