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487e" w14:textId="7a8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27декабря 2024 года № 23-6 "О бюджете сельского округа имени К. Аухадиева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имени К.Аухадиева на 2025-2027 годы" от 27 декабря 2024 года № 23-6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79 960,0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8 059,0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71 901,0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84 166,5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4 206,5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Укиликыз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 сельского округа имени К. Аухадиева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