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e308" w14:textId="f56e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Кокпектинского районного маслихата от 27 декабря 2024 года № 23-8 "О бюджете Теректинского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28 февраля 2025 года № 25-7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Кокпектинский районный маслихат РЕШИЛ: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"О бюджете Теректинского сельского округа на 2025-2027 годы" от 27 декабря 2024 года № 23-8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Теректинского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52 534,0 тысяч тенге: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7 521,0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45 013,0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58 274,8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5 740,8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25-7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Теректинского сельского округа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