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37bb" w14:textId="3ed3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27 декабря 2024 года № 23-10 "О бюджете Ульгулималшинского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28 февраля 2025 года № 25-9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Кокпектинский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Ульгулималшинского сельского округа на 2025-2027 годы" от 27 декабря 2024 года № 23-10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Ульгулималшинского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84 116,9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5 300,0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–– 78 816,9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85 467,8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1 350,9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23-10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Ульгулималшинского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23-10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мини-футбольного поля в селе Ульгилималши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системы отопления здания акимата Ульгулималшинского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 в селе Ульгулималши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бурение скважины в селе Ульгулималши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