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d3ea" w14:textId="9c9d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Айнабулакского сельского округа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14/102-VIII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Айнабулакского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40 467,0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40 679,4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212,4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10.04.2025 </w:t>
      </w:r>
      <w:r>
        <w:rPr>
          <w:rFonts w:ascii="Times New Roman"/>
          <w:b w:val="false"/>
          <w:i w:val="false"/>
          <w:color w:val="000000"/>
          <w:sz w:val="28"/>
        </w:rPr>
        <w:t>№ 16/152-VIII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трансфертов, передаваемой из районного бюджета, на 2025 год в сумме 38 682,0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10.04.2025 </w:t>
      </w:r>
      <w:r>
        <w:rPr>
          <w:rFonts w:ascii="Times New Roman"/>
          <w:b w:val="false"/>
          <w:i w:val="false"/>
          <w:color w:val="ff0000"/>
          <w:sz w:val="28"/>
        </w:rPr>
        <w:t>№ 16/152-VIII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