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f042" w14:textId="17cf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Алгабасского сельского округа района Жаңасемей области Абай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38 074,0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000000"/>
          <w:sz w:val="28"/>
        </w:rPr>
        <w:t>№ 15/130-VIII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трансфертов, передаваемой из районного бюджета, на 2025 год в сумме 29 058,0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ff0000"/>
          <w:sz w:val="28"/>
        </w:rPr>
        <w:t>№ 15/130-VIII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