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8eb7" w14:textId="c37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Достыкского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Достыкского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53 775,0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199,0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