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3359" w14:textId="0f73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Жиеналинского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Жиеналинского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29 753,0тысяч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1 560,0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