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c4d" w14:textId="7476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доходы- 48 338,0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1 037,0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