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8434" w14:textId="f74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Караоленского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Караоленского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48 804,0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46711,0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