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1e42" w14:textId="bcc1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Кокентауского сельского округа района Жаңасемей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10 января 2025 года № 14/109-VIII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30 декабря 2024 года № 14/97-VIII "О бюджете района Жаңасемей на 2025-2027 годы"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Кокентауского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51 552,0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10 446,0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41 106,0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57 398,0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–3846,0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-3846,0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25.02.2025 </w:t>
      </w:r>
      <w:r>
        <w:rPr>
          <w:rFonts w:ascii="Times New Roman"/>
          <w:b w:val="false"/>
          <w:i w:val="false"/>
          <w:color w:val="000000"/>
          <w:sz w:val="28"/>
        </w:rPr>
        <w:t>№ 15/135-VIII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трансфертов, передаваемой из районного бюджета, на 2025 год в сумме 45 053,0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Кокентауского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25.02.2025 </w:t>
      </w:r>
      <w:r>
        <w:rPr>
          <w:rFonts w:ascii="Times New Roman"/>
          <w:b w:val="false"/>
          <w:i w:val="false"/>
          <w:color w:val="ff0000"/>
          <w:sz w:val="28"/>
        </w:rPr>
        <w:t>№ 15/135-VIII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6 848,0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Кокентауского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48 639,0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Кокентауского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