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312" w14:textId="f56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Новобаженовского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–2386,0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-2 386,0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