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3903" w14:textId="71e3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Озерского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Озерского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72 314,0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–65 375,0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–76 743,4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-4 429,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4 429,4 тысяч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4 429,4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000000"/>
          <w:sz w:val="28"/>
        </w:rPr>
        <w:t>№ 16/158-VIII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ff0000"/>
          <w:sz w:val="28"/>
        </w:rPr>
        <w:t>№ 16/158-VIII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