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d9c4" w14:textId="a9fd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Шульбинск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Шульбинск района Жаңасемей области Абай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35 456,0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–35 456,0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000000"/>
          <w:sz w:val="28"/>
        </w:rPr>
        <w:t>№ 15/139-VIII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ff0000"/>
          <w:sz w:val="28"/>
        </w:rPr>
        <w:t>№ 15/139-VIII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