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633d" w14:textId="2586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Чаган района Жаңасемей области Абай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14/114-VIII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Чаган района Жаңасемей области Абай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43 557,0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43 557,0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25.02.2025 </w:t>
      </w:r>
      <w:r>
        <w:rPr>
          <w:rFonts w:ascii="Times New Roman"/>
          <w:b w:val="false"/>
          <w:i w:val="false"/>
          <w:color w:val="000000"/>
          <w:sz w:val="28"/>
        </w:rPr>
        <w:t>№ 15/140-VIII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25.02.2025 </w:t>
      </w:r>
      <w:r>
        <w:rPr>
          <w:rFonts w:ascii="Times New Roman"/>
          <w:b w:val="false"/>
          <w:i w:val="false"/>
          <w:color w:val="ff0000"/>
          <w:sz w:val="28"/>
        </w:rPr>
        <w:t>№ 15/140-VIII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