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1f7c" w14:textId="ce41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30 декабря 2024 года № 14/97-VIII "О бюджете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17 февраля 2025 года № 15/125-VIII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района Жаңасемей области Абай на 2025 - 2027 годы" от от 30 декабря 2024 года № 14/97-VIII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Жаңасемей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2 443 354,0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1 199 600,0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16 144,0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1 227 610,0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–2 453 364,0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25 675,0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39 320,0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13 645,0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-35 685,0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35685,0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13 645,0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10 010,0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30 000,0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№15/125-VIII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