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bf43" w14:textId="66fb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Жаңасемей области Абай от 30 декабря 2024 года № 14/103-VIII "О бюджете Акбулакского сельского округа района Жаңасемей области Абай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25 февраля 2025 года № 15/129-VIII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Жаңасемей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области Абай "О бюджете Акбулакского сельского округа района Жаңасемей области Абай на 2025-2027 годы" от 30 декабря 2024 года № 14/103- 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49 025,0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1 494,0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47 531,0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51 574,0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-2549,0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2549,0 тысяч тенге"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0,0 тысяч тенге;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2549,0 тысяч тенге."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15/129-VIII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2025 года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37 663 ,0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