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c21b" w14:textId="731c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Жанасемей области Абай от 30 декабря 2024 года № 14/106-VIII "О бюджете Жиеналинского сельского округа района Жанасемей области Абай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25 февраля 2025 года № 15/132-VIII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Жаңасемей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области Абай "О бюджете Жиеналинского сельского округа района Жаңасемей области Абай на 2025-2027 годы" от 30 декабря 2024 года № 14/106-VIII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Жиеналинского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32 960,0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3 207,0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29 753,0тысяч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34 520,0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1 560,0 тысяч тенге.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№15/132-VIII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Жиеналинского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