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3eda" w14:textId="1c73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30 декабря 2024 года № 14/111-VIII "О бюджете Озерского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15/137-VIII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Озерского сельского округа района Жаңасемей области Абай на 2025-2027 годы" от 30 декабря 2024 года № 14/111-VIII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Озерского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72 314,0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–65 375,0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–76 743,0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-4 429,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4 429,0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4 429,0 тысяч тенге."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