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76e9" w14:textId="2957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Жанасемей области Абай от 30 декабря 2024 года № 14/112-VIII "О бюджете Приречного сельского округа района Жаңасемей области Абай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25 февраля 2025 года № 15/138-VIII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Жаңасемей области Абай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области Абай "О бюджете Айнабулакского сельского округа района Жаңасемей области Абай на 2025-2027 годы" от 30 декабря 2024 года № 14/112-VIII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Приречного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33 706,0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13 793,0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19 913,0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48 390,0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-14684,0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14684,0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14 684,0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2025 года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Приречного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