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9bbe" w14:textId="bd59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Жанасемей области Абай от 30 декабря 2024 года № 14/113-VIII "О бюджете поселка Шульбинск района Жанасемей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25 февраля 2025 года № 15/139-VIII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поселка Шульбинск района Жаңасемей области Абай на 2025-2027 годы" от 30 декабря 2024 года № 14/113-VIII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Шульбинск района Жаңасемей области Абай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15 906,0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10 558,0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5 348,0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51 362,0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-35 456,0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35 456,0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–35 456,0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