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4ae8" w14:textId="4664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30 декабря 2024 года № 14/114-VIII "О бюджете поселка Чаган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15/140-VIII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14/114-VIII "О бюджете поселка Чаган района Жаңасемей области Абай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Чаган района Жаңасемей области Абай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43 557,0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42 983,0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43 557,0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42 983,0 тысяч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