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0793" w14:textId="61b0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30 декабря 2024 года № 14/97-VIII "О бюджете района Жаңасемей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27 марта 2025 года № 16/150-VIII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Жанасемей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"О бюджете района Жаңасемей на 2025 - 2027 годы" от от 30 декабря 2024 года № 14/97-VIII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2443682,8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1199600,0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16144,0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1227938,8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–2455540,9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25675,0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39320,0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13645,0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-37533,1тысяч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37533,1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39320,0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13645,0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11858,1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Жаңасемей на 2025 год в сумме 30000,0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действия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№16/150-VIII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