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c8dd" w14:textId="2f7c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маслихата района Жанасемей области Абай от 10 января 2025 года №14/102-VIII "О бюджете Айнабулакского сельского округа района Жаңасемей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апреля 2025 года № 16/152-VIII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Айнабулакского сельского округа района Жаңасемей области Абай на 2025-2027 годы" от 10 января 2025 года № 14/102-VIII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Айнабулакского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40 467,0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38 980,0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40 679,4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-212,4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212,4 тысяч тенге";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212,4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