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38bb" w14:textId="b203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области Абай от 10 января 2025 года № 14/113-VIII "О бюджете поселка Шульбинск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апреля 2025 года № 16/160-VIII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посҰлка Шульбинск района Жаңасемей области Абай 2025-2027 годы" от 10 января 2025 года № 14/113-VIII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посҰлка Шульбинск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16 850,0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10 558,0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–6 292,0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51 362,4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- 34 512,4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–34 512,4 тысяч тенге"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- 34 512,4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