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5fb7" w14:textId="9255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января 2025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государственных учреждений, находящихся в ведении Комитета государственной инспекции труда Министерства труда и социальной защиты населения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государственных учреждений, находящихся в ведении Комитета регулирования и контроля в сфере социальной защиты населения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труда Министерства труда и социальной защиты населения Республики Казахстан в порядке, установленном законодательством Республики Казахстан,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января 2025 года № 29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государственной инспекции труда Министерства труда и социальной защиты населения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автотранспортное средство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осуществления государственного контроля в области трудовых отношений, в том числе безопасности и охраны труда, занятости населения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органы, находящиеся в ведении Комитета государственной инспекции труда, в том числе: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Атырауской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области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области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городу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городу Астане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государственной инспекции труда по городу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автотранспортное средство - транспортное средство на базе легкового автомобиля, предназначенное для осуществления государственного контроля в области трудовых отношений, в том числе безопасности и охраны труда, занятости населения;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государственного учреждения лимит пробега 1 автомобиля в месяц может быть увеличен до 4000 километров при возникновении ситуации требующей оперативного реагирования, для его фиксирования и предотвращения (групповые нечастные случаи, массовые забастовки на предприятиях, в случае выявления оснований для проведения внеплановой и/или плановой проверки на объектах или у субъектов контроля, находящихся на значительном отдалении от места расположения органов контроля и т.д.);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3000 кубических сантиметров.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января 2025 года № 29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регулирования и контроля в сфере социальной защиты населения Министерства труда и социальной защиты населения 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автотранспортное средство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выездных заседаний отделами медико-социальной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органы, находящиеся в ведении Комитета регулирования и контроля в сфере социальной защиты населения, в том числе: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Атырауской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области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области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городу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городу Астане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регулирования и контроля в сфере социальной защиты населения по городу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автотранспортное средство - транспортное средство на базе легкового автомобиля, предназначенное для проведения выездных заседаний отделами медико-социальной экспертизы;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3000 кубических сантиметров.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