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9a1e6" w14:textId="ec9a1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 и размера родительской платы в Жамбылской области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20 января 2025 года № 11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Законом Республики Казахстан "Об образовании" акимат Жамбылской области ПОСТАНОВЛЯЕТ: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государственный образовательный заказ на дошкольное воспитание и обучение в Жамбылской области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размер родительской платы на дошкольное воспитание и обучение в Жамбылской области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образования акимата Жамбылской области" в установленном законодательством порядке обеспечить: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Жамбылской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Жамбылской области после его официального опубликования.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Жамбылской области.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2025 года № 11</w:t>
            </w:r>
          </w:p>
        </w:tc>
      </w:tr>
    </w:tbl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 в Жамбылской области на 2025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дошкольных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воспитанников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с полным днем пребывания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Санаторные группы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30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50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65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75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90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100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120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140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280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дошкольные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дошкольных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воспитанников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с полным днем пребывания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с неполным днем пребывания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Санаторные группы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25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40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50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75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80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116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120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130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140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145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150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280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дошкольные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дошкольных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воспитанников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с полным днем пребывания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Санаторные группы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25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50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75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100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125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140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145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230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дошкольные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дошкольных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воспитанников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Кордайский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с полным днем пребывания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Санаторные группы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40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60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70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75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80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95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140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235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280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325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дошкольные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дошкольных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воспитанников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с полным днем пребывания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Санаторные группы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30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40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50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60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70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90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125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140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145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240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280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дошкольные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дошкольных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воспитанников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с полным днем пребывания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с неполным днем пребывания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20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25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40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45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50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55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65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125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140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175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255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дошкольных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воспитанников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Т. Рыскулова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с полным днем пребывания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с неполным днем пребывания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Санаторные группы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25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40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50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65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67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85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100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115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125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150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280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дошкольные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дошкольных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воспитанников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с полным днем пребывания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Санаторные группы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25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50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175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230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280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дошкольные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дошкольных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воспитанников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с полным днем пребывания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с неполным днем пребывания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Санаторные группы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40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50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70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75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85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90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100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115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140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235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260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280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дошкольные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дошкольных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воспитанников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с полным днем пребывания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Санаторные группы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25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40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50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60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100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105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130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140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150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210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280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300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дошкольные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дошкольных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воспитанников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с полным днем пребывания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Санаторные группы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50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64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75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100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140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175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250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255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280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320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345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дошкольные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коррекционные группы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2025 года №11</w:t>
            </w:r>
          </w:p>
        </w:tc>
      </w:tr>
    </w:tbl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 на дошкольное воспитание и обучение в Жамбылской области на 2025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Виды дошкольных организаций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10,5 часовым режимом пребывания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Миницентры с неполным днем пребывания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Санаторные группы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Детские сады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дошкольные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Санаторные группы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Детские сады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дошкольные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Санаторные группы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дошкольные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Санаторные группы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Детские сады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дошкольные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Санаторные группы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Детские сады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дошкольные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Детские сады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Т.Рыскулова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Санаторные группы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дошкольные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Санаторные группы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Детские сады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дошкольные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Санаторные группы (частные)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Санаторные группы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Детские сады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дошкольные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Санаторные группы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Детские сады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дошкольные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Санаторные группы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Детские сады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дошкольные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