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48dbf" w14:textId="9848d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Таласского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31 января 2025 года № 35-2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развития агропромышленного комплекса и сельских территорий" и приказа Министра национальной экономики Республики Казахстан от 6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районный маслихат РЕШИЛ: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меры социальной поддержки в виде подъемного пособия и бюджетного кредита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(за исключением государственных служащих, занимающих руководящие должности) прибывшим для работы и проживания в сельские населенные пункты Таласского района в 2025 году, а также лицам, прибывшим ранее (2023-2024 годы) и не получавшим меры социальной поддержки: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подъемное пособие в сумме, равной стократному месячному расчетному показателю; 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для специалистов, прибывших: в сельские населенные пункты в сумме, не превышающей две тысячи кратного размера месячного расчетного показателя.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