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f2df" w14:textId="e29f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22 января 2025 года № 07/01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"Об утверждении государственного образовательного заказа на дошкольное воспитание и обучение, размера родительской платы" от 16 февраля 2024 года №11/01.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 Ұлытау.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 ный пункт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 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с 10,5 часовых режимом пребывания, в том числе мини-центры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часовых режимом пребывания, в том числе 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классы предшкольной подготовки при общеобразовательной школе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 ного типа с 10,5 часовых режимом пребывания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регионов в зоне экологического бедствия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(1-3 лет) за питание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(3-5 лет) за питание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