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2b5f" w14:textId="3242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постановление акимата области Ұлытау от 22 января 2025 года № 07/01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 апреля 2025 года № 32/01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22 января 2025 года №07/01 "Об утверждении государственного образовательного заказа на дошкольное воспитание и обучение, размера родительской платы"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Ұлытау.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