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f925" w14:textId="7e7f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Каражал</w:t>
      </w:r>
    </w:p>
    <w:p>
      <w:pPr>
        <w:spacing w:after="0"/>
        <w:ind w:left="0"/>
        <w:jc w:val="both"/>
      </w:pPr>
      <w:r>
        <w:rPr>
          <w:rFonts w:ascii="Times New Roman"/>
          <w:b w:val="false"/>
          <w:i w:val="false"/>
          <w:color w:val="000000"/>
          <w:sz w:val="28"/>
        </w:rPr>
        <w:t>Постановление акимата города Каражал области Ұлытау от 15 апреля 2025 года № 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Каражал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города Каражал"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Д. Кулумбетова.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в день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 39 от 15 апреля 2025 года</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городе Каражал</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Каражал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6"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7"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8"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9" w:id="13"/>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3"/>
    <w:bookmarkStart w:name="z20"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1"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3" w:id="17"/>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3" w:id="27"/>
    <w:p>
      <w:pPr>
        <w:spacing w:after="0"/>
        <w:ind w:left="0"/>
        <w:jc w:val="both"/>
      </w:pPr>
      <w:r>
        <w:rPr>
          <w:rFonts w:ascii="Times New Roman"/>
          <w:b w:val="false"/>
          <w:i w:val="false"/>
          <w:color w:val="000000"/>
          <w:sz w:val="28"/>
        </w:rPr>
        <w:t>
      19)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7"/>
    <w:bookmarkStart w:name="z34" w:id="28"/>
    <w:p>
      <w:pPr>
        <w:spacing w:after="0"/>
        <w:ind w:left="0"/>
        <w:jc w:val="both"/>
      </w:pPr>
      <w:r>
        <w:rPr>
          <w:rFonts w:ascii="Times New Roman"/>
          <w:b w:val="false"/>
          <w:i w:val="false"/>
          <w:color w:val="000000"/>
          <w:sz w:val="28"/>
        </w:rPr>
        <w:t>
      20) простое товарищество- созданное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9"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50"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удовлетворительном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1"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2"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удовлетворительное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3"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4" w:id="48"/>
    <w:p>
      <w:pPr>
        <w:spacing w:after="0"/>
        <w:ind w:left="0"/>
        <w:jc w:val="both"/>
      </w:pPr>
      <w:r>
        <w:rPr>
          <w:rFonts w:ascii="Times New Roman"/>
          <w:b w:val="false"/>
          <w:i w:val="false"/>
          <w:color w:val="000000"/>
          <w:sz w:val="28"/>
        </w:rPr>
        <w:t>
      10. Удовлетворительное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5" w:id="49"/>
    <w:p>
      <w:pPr>
        <w:spacing w:after="0"/>
        <w:ind w:left="0"/>
        <w:jc w:val="both"/>
      </w:pPr>
      <w:r>
        <w:rPr>
          <w:rFonts w:ascii="Times New Roman"/>
          <w:b w:val="false"/>
          <w:i w:val="false"/>
          <w:color w:val="000000"/>
          <w:sz w:val="28"/>
        </w:rPr>
        <w:t>
      11.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12.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Карагандинским областным маслихатом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8" w:id="5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Нарушение законодательство Республики Казахстан о персональных данных и их защите влечет ответственность поставщика в соответствии с законами Республики Казахстан.</w:t>
      </w:r>
    </w:p>
    <w:bookmarkEnd w:id="64"/>
    <w:bookmarkStart w:name="z71" w:id="65"/>
    <w:p>
      <w:pPr>
        <w:spacing w:after="0"/>
        <w:ind w:left="0"/>
        <w:jc w:val="both"/>
      </w:pPr>
      <w:r>
        <w:rPr>
          <w:rFonts w:ascii="Times New Roman"/>
          <w:b w:val="false"/>
          <w:i w:val="false"/>
          <w:color w:val="000000"/>
          <w:sz w:val="28"/>
        </w:rPr>
        <w:t>
      19.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20. Поставщик:</w:t>
      </w:r>
    </w:p>
    <w:bookmarkEnd w:id="74"/>
    <w:bookmarkStart w:name="z81"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85"/>
    <w:bookmarkStart w:name="z92" w:id="86"/>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87"/>
    <w:bookmarkStart w:name="z94" w:id="88"/>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5" w:id="89"/>
    <w:p>
      <w:pPr>
        <w:spacing w:after="0"/>
        <w:ind w:left="0"/>
        <w:jc w:val="both"/>
      </w:pPr>
      <w:r>
        <w:rPr>
          <w:rFonts w:ascii="Times New Roman"/>
          <w:b w:val="false"/>
          <w:i w:val="false"/>
          <w:color w:val="000000"/>
          <w:sz w:val="28"/>
        </w:rPr>
        <w:t xml:space="preserve">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№172.</w:t>
      </w:r>
    </w:p>
    <w:bookmarkEnd w:id="89"/>
    <w:bookmarkStart w:name="z96" w:id="90"/>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w:t>
      </w:r>
    </w:p>
    <w:bookmarkEnd w:id="90"/>
    <w:bookmarkStart w:name="z97" w:id="91"/>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100" w:id="94"/>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4"/>
    <w:bookmarkStart w:name="z101"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2" w:id="96"/>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3" w:id="97"/>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4"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5"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6"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7"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8"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9"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0"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1"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2"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3"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4"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5"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16"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7" w:id="111"/>
    <w:p>
      <w:pPr>
        <w:spacing w:after="0"/>
        <w:ind w:left="0"/>
        <w:jc w:val="left"/>
      </w:pPr>
      <w:r>
        <w:rPr>
          <w:rFonts w:ascii="Times New Roman"/>
          <w:b/>
          <w:i w:val="false"/>
          <w:color w:val="000000"/>
        </w:rPr>
        <w:t xml:space="preserve"> Глава 6. Заключительные положения</w:t>
      </w:r>
    </w:p>
    <w:bookmarkEnd w:id="111"/>
    <w:bookmarkStart w:name="z118" w:id="112"/>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19"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сбора, вывоза, утилизации, переработки и захоронения твердых бытовых отходов.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