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afef" w14:textId="a06a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Жанааркинскому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13 марта 2025 года № 25/157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10-3 Закона Республики Казахстан "О жилищных отношениях",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Жанааркинскому району на 2025 год в размере 44,06 тенге за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полезной площади.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