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27bd" w14:textId="f892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сроков приема документов претендентов для участия в конкурсе на прохождение научной стажировки и проведения конкурса в 2025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23 января 2025 года № 24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и прохождения научных стажировок, утвержденных приказом исполняющего обязанности Министра науки и высшего образования Республики Казахстан от 18 августа 2023 года № 422,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сроки приема документов претендентов для участия в конкурсе на прохождение научной стажировки и проведения конкурса в 2025 году: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документов: с 3 марта по 31 октября 2025 года;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конкурса: с 1 апреля по 31 декабря 2025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