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08c5" w14:textId="1760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"Переводчик"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5 февраля 2025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"Переводчик"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"Переводчик"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"Переводчик"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образования, и решений широкого круга задач в области управления персоналом в организациях и на предприятиях.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– вид межъязыковой межкультурной коммуникации между носителями разных языков, в результате которой смысл текста на исходящем языке передается на переводящем языке в виде результата данного языкового посредничества текста перевода; это осуществляемая переводчиком деятельность, которая заключается в вариативном перевыражении, перекодировании текста, порожденного на одном языке, в текст на другом языке с целью приблизить опосредованную двуязычную коммуникацию по полноте, эффективности и естественности общения к обычной одноязычной коммуникации;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Переводчик – специалист, занимающийся переводом, то есть созданием письменного или устного текста на определҰнном языке (называемом языком перевода), эквивалентного письменного или устного текста на другом языке;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Переводческая деятельность – деятельность переводчика (переводчика-фрилансера, сотрудника переводческого бюро, переводческой компании, коммерческих и государственных организаций);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степень готовности работника к качественному выполнению конкретных трудовых функций;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Знание – изученная и усвоенная информация, необходимая для выполнения действий в рамках профессиональной задачи;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Навык – способность применять знания и умения, позволяющая выполнять профессиональную задачу целиком;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 набор взаимосвязанных действий, направленных на решение одной или нескольких задач процесса труда;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Рабочие языки – языки, с которых и на которые переводит переводчик, то есть исходный язык и переводящий язык;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группа – совокупность профессиональных подгрупп, имеющая общую интеграционную основу (аналогичные или близкие назначения,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подгруппа – совокупность лиц одной профессии, сформированная целостным набором трудовых функций и необходимых для их выполнения компетенций;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Профессия – род занятий, осуществляемый физическим лицом и требующий определенной квалификации для его выполнения;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отраслевые рамки квалификаций утверждаются отраслевыми советами по профессиональным квалификациям;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Отрасль/основная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работников;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Уровень владения языком С1 – по Общеевропейской шкале языковой компетенции уровень профессионального владения языком с пониманием объемных сложных текстов на различную тематику, распознаванием скрытого значения, гибким и эффективным использованием языка, для общения в научной и профессиональной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Уровень владения языком С2 – по Общеевропейской шкале языковой компетенции уровень владения языком в совершенстве с пониманием устного и письменного сообщения, спонтанным говорением с высоким темпом и высокой степенью точности;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Национальная рамка квалификаций – состоит из описания для каждого квалификационного уровня общих характеристик профессиональной деятельности и уровня образования.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используются следующие сокращения: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– Квалификационный справочник;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АПППК – Ассоциация профессиональных переводчиков и переводческих компаний;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ОРК – Отраслевая рамка квалификаций;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Переводчик.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M74300065.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Секция: М Профессиональная, научная и техническая деятельность.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74 Прочая профессиональная, научная и техническая деятельность.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Группа: 74.3 Деятельность по устному и письменному переводу.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Класс: 74.30 Деятельность по устному и письменному переводу.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Подкласс: 74.30.0 Деятельность по устному и письменному переводу.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"Переводчик" устанавливает общие требования для обеспечения межъязыковой межкультурной коммуникации посредством предоставления услуг в области устного, письменного, аудиовизуального перевода".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Переводчик (письменный) – 4 уровень ОРК;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Переводчик (письменный) – 5 уровень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Переводчик (письменный) – 6 уровень ОРК;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Переводчик устной речи – 4 уровень ОРК;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Переводчик устной речи – 5 уровень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Переводчик устной речи – 6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Редактор контрольный переводов – 7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Аудиодескриптор – 6 уровень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Переводчик-дактилолог – 6 уровень ОРК.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Карточка профессии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1: "Переводчик (письменный)"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2643-2-001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2642-2-011 - Редактор-переводчик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2643-2-002 - Переводчик технической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2643-3-001 - Официальный переводчик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2643-3-003 - Переводчик дипломатический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2642-2-005 - Редактор контрольный переводов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2643-9-003 - Лингвист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письменного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бытовой и общеделовой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трудовые функции: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бытовой и общеделовой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бытовой сфере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Разбираться в тематике текста и характерной для нее терминологии;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коммуникативную направленность переводимого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тематическую лексику, относящуюся к бытовой сфере (ремонт, бытовая техника, покупки, социальные услуги, жильҰ и аренда, повседневное общение);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широким лексическим запасом, относящимся к бытовой сфере (повседневная лексика, фразеологизмы, идиомы);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перевод текста в соответствии с жанрово-стилистическими нормами переводящего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элементы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Редактировать текст перевода в соответствии с принятыми в переводящем языке нормами и требованиями заказчика;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Писать грамотно и понимать структуру предложений на обоих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В2 или С1,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Культурных особенностей языков (обращение, вежливость, повседневные нормы);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Грамматики и стилистики казахского (русского) и иностранного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оформления письменного текста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Терминологии по тематике переводов на казахском (русском) и иностранного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Словарей, терминологических стандартов, сборников и справочников;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 оформления документов, например, квитанций, заявлений, писем;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Трудового законодательства, порядка внутреннего трудового распорядка по безопасности и охране труда, производственной санитарии,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общеделовой сфере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коммуникативную направленность переводимого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точные эквиваленты для слов и фраз, соблюдая нормы официального и делового 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сложные фразы, специфические для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перевод в соответствии с требованиями официальной и деловой сферы;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Адаптировать текст в зависимости от типа документа: деловые письма, контракты, отчҰты, коммерческие предложения, официальные уведомления;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технику компьютерных программ для работы с офицальной и деловой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Передавать смысл текста, сохраняя его стиль и тон (официальный, формальный, нейтральный);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Понимать структуру и формат деловых писем, меморандумов, договоров, отчетов,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В2 или С1,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Современных методик перевода, включая деловые письма, контракты и отчеты;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Грамматики и стилистики казахского (русского) и иностранного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оформления деловой и официальной документации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Терминологии по общедолевой сфере на казахском (русском) и иностранном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Словарей, терминологических стандартов, сборников и справочников;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Делового стиля, официальной и полуофициальной лексики;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этикета и стандартов делового общения исходного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Этических и правовых норм в области профессионального перевода общедолевой сферы;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Трудового законодательства, порядка внутреннего трудового распорядка по безопасности и охране труда, производственной санитарии,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профессионализм, межкультурная и межнациональная толерантность, культура и этика поведения, способность работать самостоятельно и в команде.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устной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2: "Переводчик (письменный)"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2643-2-001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переводческого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II категории: высшее (или послевузовское) образование по соответствующему направлению подготовки кадров и стаж работы в должности переводчика без категории не менее 3 лет;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2642-2-011 - Редактор-переводчик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2643-2-002 - Переводчик технической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2643-3-001 - Официальный переводчик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2643-3-003 - Переводчик дипломатический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2643-9-003 - Лингвист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2642-2-005 - Редактор контрольный переводов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письменного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специальных профессиональных областях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письменного перевода в специальных профессиональных областях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официальных, деловых и технических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коммуникативную направленность и жанровую специфику текстов в области официальных, деловых и технических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спецификой перевода деловой документации (контракты, инструкции, спецификации и другие формы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элементы автоматизированного и автоматического перевода для ускорения процесса, при этом обеспечивая точность и адекватность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современные компьютерные программы для корректного оформления и редактирования переведенных текстов, а также работы с числами и графическими изображениями, где это необходимо;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точный перевод терминов с использованием специализированных словарей и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Редактировать текст перевода с учетом специфики исходного языка и языка перевода, соблюдая требования заказчика и юридические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Различий в форматировании документов, обращениях, стилях изложения;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Терминологии предметной области в исходном языке и ее эквивалентного соответствия в переводящем языке в объеме, необходимом и достаточном для осуществления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поиска и вычленения словарных и переводческих соответствий лексическим, в том числе терминологическим, единицам исходного языка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Приемов и способов достижения эквивалентности и адекватности текста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Приемов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 оформления письменного текста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Грамматики и стилистики казахского (русского) и иностранного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Профессиональной этики переводчика.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научных и научно-популярных текстов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научные концепции и терминологию, чтобы обеспечить адекватность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ключевые научные термины, исследуя их контекст и используя специализированные базы данных и словари;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предпереводческого анализа, включая выделение специфических терминов и научных понятий, что позволяет повысить точность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методы автоматизированного перевода, при этом контролируя адекватность и точность передачи научных фактов и идей;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саморедактирования и корректировки перевода, включая проверку на точность и соблюдение жанровых норм научных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перевод с терминологией в области естественных, точных, технических, гуманитарных или социальных наук.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Приемов и способов достижения эквивалентности и адекватности текста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Приемов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Компьютерных программ работы с текстом, числами и графическими изображениями;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оформления письменного текста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 и правил редактирования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Профессиональной этики переводчика.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публицистических текстов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особенности жанра публицистики и коммуникативных целей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Переводить лексические единицы с сохранением их эмоциональной окраски и 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Сохранять индивидуальные особенности стиля автора;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перевод с учетом жанровых норм и специфики публицистического текста (например, политические или экономические комментарии);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Редактировать перевод для соответствия нормам исходного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текст перевода в соответствии с нормами, принятыми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саморедактирование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 значимых явлений и процессов, в том числе политического и экономического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публицистических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Приемов и способов достижения эквивалентности и адекватности текста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 и правил редактирования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Этических и правовых норм в области публицистического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профессиональной терминологией в области технической, медицинской, юридической, экономической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специализированную терминологию в различных областях (технической, медицинской, юридической, экономической);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узкоспециализированными словарями и ресурсами для точной передачи терминов и понятий, соответствующих контексту и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однозначные и многозначные термины, выявляя их точное значение в зависимости от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Понимать контекст и специфику области, включая актуальные тенденции и новые научные и технологические достижения, для точности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терминологические стандарты и особенности перевода в разных областях, учитывая международные различия в терминологии;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международные различия в стандартах и системах перевода для корректного применения терминов в зависимости от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Научных, технических и других специализированных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Региональных, международных различий стандартов и систем для определения норм и правил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Источников и справочников при переводе;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Онлайн базы данных для различных областей;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Глоссария и специализированных словарей.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передавать смысл исходного текста, сохраняя стилистическую и жанровую специфику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жанровые и стилистические особенности текста, включая форму, структуру и характер языка в различных типах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Передавать смысл исходного текста с сохранением всех жанровых характеристик;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Сохранять структуру и стиль текста в переводе, учитывая жанровую специфику (например, технический перевод, юридические документы, художественная литература);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Адаптировать стиль перевода с учетом культурных, социально-экономических и возрастных особенностей целевой аудитории;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соответствующие языковые средства для передачи индивидуально-авторского стиля, сохраняя оригинальную значимость и контекст;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смысловую нагрузку структурных особенностей и общего тона текста в рамках жанровых и культурных различий.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Специализированной терминологии и дисциплинарных особенностей;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Стилистических особенностей разных жанров, так как это влияет на стиль и структуру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Культурных и контекстуальных различий между источником и целевой аудиторией для сохранения адекватности перевода и избежание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Социальных и экономических ситуаций разных стран (аудитории) для кого осуществляется перевод.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языковыми нормами как исходного, так и целевого языка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грамматические, синтаксические и лексические нормы как исходного, так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Сохранять точность и логику изложения;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словари и контекст для правильного выбора терминов и устойчивых выражений (например, идиомы, фразеологизмы);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Адаптировать стиль и структуру перевода, учитывая культурные и социальные особенности;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при переводе идиоматические выражения, фразеологические обороты и специфическую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нормы письменной коммуникации, включая этику, форматирование и стилистические требования исходного и переводящего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Грамматических норм для точности мышления;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Лексических норм исходного языка для сохранения точности и адекватности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Синтаксических норм для сохранения логики и звучания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Стилистических норм исходного языка для передачи стиля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Прагматических норм исходного и переводящего языков для интерпретирования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Культурных и исторических контекстов исходного и переводящего языков.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профессионализм, межкультурная и межнациональная толерантность, культура и этика поведения, способность работать самостоятельно и в команде.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устной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3: "Переводчик (письменный)"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2643-2-001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I категории: высшее (или послевузовское) образование по соответствующему направлению подготовки кадров и стаж работы в должности переводчика II категории не менее 2 лет;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2642-2-011 - Редактор-переводчик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2643-2-002 - Переводчик технической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2643-3-001 - Официальный переводчик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2643-3-003 - Переводчик дипломатический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2642-2-005 - Редактор контрольный переводов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2643-9-003 - Лингвист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письменного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сфере межгосударственных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межъязыкового и интерсемиотического перевода аудиовизуального контента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Редактирование аудовизуального контента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в сфере межгосударственных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международно-правовых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предпереводческий анализ текста с целью определения его коммуникативной направленности;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содержательную и формальную специфику исходного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словарные и переводческие соответствия лексическим, в том числе терминологическим, единицам исходного языка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комплексом технических приемов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Переводить текст в соответствии с жанрово-стилистическими нормами, принятыми в международно-правовой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компьютерные программы работы с текстом, числами и графическими изображениями;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средства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саморедактирование, редактирование выполненного перевода, реферата;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постредактирование перевода (в случае применения средств автоматического или автоматизированного перевода);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Оформлять текст перевода в соответствии с принятыми в переводящем языке нормами и требованиями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Международного права в объеме, достаточном для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Терминологии международного права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Способов нахождения словарных и переводческих соответствий лексическим, в том числе терминологическим, единицам исходного языка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Приемов и способов осуществления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Средств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 и правил оформления текста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Технических приемов реферирования;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документов, относящихся к военной сфере и сфере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предпереводческий анализ текста с целью определения его коммуникативной направленности;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коммуникативных ситуаций создания исходного и переводного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содержательную и формальную специфику исходного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Находить словарные и переводческие соответствия лексическим, в том числе терминологическим, единицам исходного языка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комплексом технических приемов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Переводить текст с учетом результатов предпереводческого анализа и в соответствии с жанрово-стилистическими нормами переводящего языка, принятыми в военной сфере и сфере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компьютерные программы работы с текстом, числами и графическими изображениями;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средства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саморедактирование, редактирование выполненного перевода, реферата;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постредактирование перевода (в случае применения средств автоматического или автоматизированного перевода);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Оформлять текст перевода/реферата в соответствии с принятыми в переводящем языке нормами и требованиями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Военного дела и сферы национальной безопасности в объеме, достаточном для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Терминологии военного дела и сферы национальной безопасности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Приемов и способов осуществления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Технических приемов реферирования;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 и правил редактирования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 и правил оформления текста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письменного перевода документов, относящихся к судебной 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текстами различной правовой тематики (уголовное, гражданское, административное, международное право);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Находить и адаптировать эквиваленты юридических понятий в целевом языке, учитывая различия в правовых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сложные юридические конструкции и адаптировать их под целевой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характер коммуникативных ситуаций создания исходного и переводного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содержательную и формальную специфику исходного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Находить словарные и переводческие соответствия лексическим, в том числе терминологическим, единицам исходного языка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комплексом технических приемов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Понимать структуру и содержания судебных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компьютерные программы работы с текстом, числами и графическими изображениями;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средства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саморедактирование и редактирование выполненного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постредактирование перевода (в случае применения средств автоматического или автоматизированного перевода);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Оформлять текст перевода в соответствии с принятыми в переводящем языке нормами и требованиями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Судебных документов в объеме, достаточном для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Терминологии в сфере юриспруденции, международного права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Официальных юридических терминов, законов;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Приемов и способов осуществления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Технических приемов реферирования;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 и правил редактирования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 и правил оформления текста в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и интерсемиотического перевода аудиовизуального контента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аудиовизуального (мультимедийного) перевода под закадровое озвучивание, дублирование, субтитрирование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предпереводческий анализ диалогового листа художественного фильма, текста комментария документального фильма, субтитрового листа с таймкодом, аудиозаписи и видеоряда;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методами и приемами перевода диалогового листа в целях использования переводного текста для дублирования художественного фильма;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и приемами перевода субтитров с учетом их времени демонстрации на экране;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методами и приемами перевода текста комментария в целях использования переводного текста для озвучивания кинематографической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фонетическую синхронизацию переводного текста, в том числе с укладкой текста под артикуляцию с учетом открытых и полуоткрытых гласных и согласных звуков;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кинестетическую синхронизацию переводного текста с учетом телодвижений, жестикуляции и иного невербального поведения действующих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Переводить аудиовизуальный материал на переводящий язык с учетом адаптации текста для дублирования, закадрового озвучивания, субтитрирования;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Учитывать особенности и требования погружающих сред (формат стереопроизведений, дополненной, виртуальной и смешанной реальностей);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характер коммуникативной ситуации во время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киноведения;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сценарного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Этических и правовых норм в области профессионального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Основных принципов работы с текстом для дублирования, закадрового озвучивания, субтитрирования;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локализации аудиовизуального произведения и работы с дополнительным контекстом;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Заданной предметной области в объеме необходимом и достаточном для осуществления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Лингвокультурных особенностей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Технических норм и параметров создания диалоговых листов, текстов комментариев и субтитровых листов.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аудовизуального контента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Предпереводческий анализ и постредактирование аудовизуального контента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предпереводческий анализ аудиовизуального материала с учетом необходимости его адаптации;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глоссарии и иные материалы, используемые при создании произведения на исходном языке (глоссарии транскрипции имен собственных, литературные, комиксовые, игровые материалы, ранее переведенные и взятые за основу произведений);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корректорскую правку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Редактировать текст для локализации аудиовизуальных произведений;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Редактировать текст для последующего дублирования на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Редактировать текст субтитров на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Редактировать перевод аудиовизуального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саморедактирование переведенного аудиовизуального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редактирование переведенного материала совместно с организацией-заказчиком;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Тестировать созданное аудиовизуальное произведение.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киноведения;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Этических и правовых норм в области профессионального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переводческого анализа для закадрового озвучивания;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Основных принципов работы с текстом для дублирования;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локализации аудиовизуального произведения и работы с дополнительным контекстом;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Заданной предметной области в объеме необходимом и достаточном для осуществления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Технических норм и параметров создания диалоговых листов, текстов комментариев и субтитровых листов.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перевод субтитров к аудиовизуальным текстам, включая субтитры для лиц с инвалидностью по слуху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Адаптировать текст под специфику второй культуры и аудитории с особенностями восприятия (слабослышащие и глухие);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Переводить на и с жестового языка аудиовизуальные тексты, применяя специальные технологии и методы  для адаптации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аудиовизуальные произведения на исходном языке для подготовки к локализации;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источники получения необходимой информации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Учитывать особенности и требования погружающих сред (формат стереопроизведений, дополненной, виртуальной и смешанной реальностей);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и редактировать тексты субтитров как на исходном языке, так и на переводящем языке, в том числе субтитры для людей с инвалидностью по слуху;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Учитывать данные о воспринимаемости перевода в соответствующих средах;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информационные технологии и инструменты, в частности программы субтитрования, для создания, перевода субтитров, живого субтитрования/комментирования, а также сведения разных дорожек (видео, звук, субтитры) в чистовой файл;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Работать с фокус-группами, в состав которых входят представители целевых аудиторий, и слабослышащими или глухими экспертами-консультантами для тестирования субтитров для лиц с инвалидностью по слуху;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характер коммуникативной ситуации и уровень восприятия информации аудитории с инвалидностью по слуху.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субтитрования;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 субтитрования для лиц с инвалидностью по слуху;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обеспечения доступности и универсального 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киноведения;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восприятия информации различными категориями получателей услуг в зависимости от особенностей потери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аудиодескрипции к аудиовизуальному контенту для лиц с инвалидностью по зрению, синхронная аудиодескрипция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необходимость адаптации аудиовизуального материала для аудиторий с особыми когнитивными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аудиовизуальный материал на исходном языке и переводящем языке с учетом специфики его рецепции целевыми аудиториями;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и (или) адаптировать текст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Адаптировать текст под аудиодескрипцию;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тексты для описания какого-либо аудиовизуального действия или объекта культуры, искусства, спорта, в том числе для последующей записи данного текста при синхронизации и замещении видеоряда кинофильмов, концертных программ, различных представлений и спортивных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на массовых мероприятиях в качестве синхронного аудиодескрипта для описания действия в реальном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консультационную работу с кино- и телекомпаниями, театрами, музеями для адаптации их продукта под нужды слепых и слабовидящих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Учитывать данные о воспринимаемости аудиодескрипции в соответствующих средах;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информационные технологии и оборудование для создания аудиодескрипции, синхронной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Работать с фокус-группами, в состав которых входят представители целевых аудиторий, и незрячими экспертами-консультантами для тестирования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характер коммуникативной ситуации и уровень восприятия информации аудитории с инвалидностью по зрению.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аудиодескрипции, синхронной аудиодескрипции и транскреации для разных целевых аудиторий;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киноведения;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восприятия информации различными категориями получателей услуг в зависимости от особенностей потери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Принципов локализации аудиовизуального произведения и работы с дополнительным контекстом;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Специального программного обеспечения для перевода, записи аудиодорожки текста аудиодескрипции, оборудование для синхронной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профессионализм, межкультурная и межнациональная толерантность, культура и этика поведения, способность работать самостоятельно и в команде.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устной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4: "Переводчик устной речи"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2643-3-005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2643-3-001 - Официальный переводчик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2643-3-004 - Переводчик синхронный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2643-9-003 - Лингвист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2643-9-006 - Менеджер по кросскультурной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2643-3-002 - Официальный переводчик вещания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межязыкового устного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 в бытовой и общеделовых сферах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 в бытовой и общеделовой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последовательного перевода в бытовой сфере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эквиваленты для фраз и выражений, используемых в бытовом общении;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Иметь хороший уровень разговорной речи, включая грамматически правильную речь и знание повседневной лексики;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Говорить четко и достаточно быстро, чтобы обеспечить эффективное общение между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Фиксировать ключевую информацию для последовательного перевода в бытовой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функциональными стилями речи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Переключаться быстро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устный перевод, сохраняя точный смысл, но изменяя формулировку для понимания.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В2 или С1,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законодательства касательно бытовых ситуаций (например жилье, социальные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переводческой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Терминов, используемых в бытовой жизни, включая темы покупок, транспорта, аренды, медицины,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последовательного перевода в обшеделовой сфере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техникой устного последовательного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и использовать сложные языковые конструкции, характерные для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Воспринимать и анализировать информацию для точного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терминами, используемыми в переговорах, презентациях, отчетах, обсуждении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техникой записи и использование сокращений при переводе;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перевод с учҰтом культурных и лингвистических особенностей;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приложения и инструменты для поддержки устного последовательного перевода (цифровые словари, глоссарии, база данных терминов);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Работать в тесном взаимодействии с участниками делового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В2 или С1,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экономики, права, финансов, маркетинга или других сфер, связанных с контекстом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переводческой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Структуры и содержания деловых документов (контрактов, соглашений, протоколов).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перевода для обеспечения неформального межкультурного общения (устный последовательный перевод беседы)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Передавать эмоциональную окраску и стилистику речи, сохраняя естественность неформального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лексические и грамматические структуры, подходящие для неформального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системой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Воспринимать и правильно интерпретировать намерения и подтекст высказываний;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устный последовательный перевод, учитывая эмоции и настроение участников беседы, адаптируя стиль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Переключаться с одного языка на другой.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В2 или С1,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Тем, которые часто обсуждаются в неформальной беседе (культура, хобби, еда, путешествия, социальные вопросы);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переводческой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Культурных и социальных норм, традиций и обычаев, характерных для обеих сторон общения.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перевода (перевод с листа) типовых материалов информационного (неаналитического)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устный перевод (с листа), передавая суть текста в сжатой и понятной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текст и выделять ключевые элементы для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темпоральные характеристики перевода с 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поиска необходимой информации в справочной литературе, электронных базах данных и поисковых системах интернета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устный перевод (перевод с листа) типовых материалов информационного (неаналитического)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Адаптировать перевод в соответствии с требованиями для типовых материалов информационного (неаналитического)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лексику, связанную с повседневной жизнью, культурой, событиями, общественными или официальными мероприятиями;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Ориентироваться в материале, выделяя основную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В2 или С1,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Предметной области в соответствии с тематикой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Лексики, характерной для информационных текстов (сообщений, объявлений, инструкций);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Структуры и особенностей таких документов, как объявления, инструкции, пресс-релизы, описания.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профессионализм, межкультурная и межнациональная толерантность, культура и этика поведения, способность работать самостоятельно и в команде.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(письменный)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5: "Переводчик устной речи"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2643-3-005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переводческого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II категории: высшее (или послевузовское) образование по соответствующему направлению подготовки кадров и стаж работы в должности переводчика без категории не менее 3 лет;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2643-3-001 - Официальный переводчик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2643-9-003 - Лингвист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2643-9-006 - Менеджер по кросскультурной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2643-3-004 - Переводчик синхронный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2643-3-002 - Официальный переводчик вещания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межязыкового устного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 в специальных профессиональных областях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синхронного перевода в профессиональных и деловых ситуациях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 в специальных профессиональных областях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последовательного перевода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 переговоров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источники получения необходимой информации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 во время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систему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сравнительное изучение терминологии в соответствующей предметной области с целью выявления нормативных и контекстуальных эквивалентных 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навыки устного последовательного перевода с соблюдением эквивалентности;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Переключаться быстро с одного языка на другой.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теории и практики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психолингвистики;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Применения системы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Лексических, терминологических и ситуативных справочников и словарей;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Профессиональной этики переводчика.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синхронного перевода деловых переговоров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источники получения необходимой информации для решения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 во время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Изучить терминологию с целью выявления нормативных и контекстуальных эквивалентных 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источники визуальной и звуковой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Представлять прецизионную информацию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техническими приемами синхронного перевода (вероятностное прогнозирование, компрессия текста, перефразирование);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синхронный перевод, предполагающий параллельное восприятие исходного текста и воспроизведение переводящего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функцию кабины-пилота (реле) для переводчиков других языков и осуществлять синхронный перевод, получая звук с кабины-пилота;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проверку (совместно с техническим персоналом) работоспособности технических средств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технические средства обеспечения синхронного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теории и практики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Темпоральных параметров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Схем организации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Технических средств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Морального кодекса переводчика;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системы переводческой скорописи.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социального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источники необходимой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приемы обеспечения успешной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систему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Воспринимать на слух и воспроизводить прецизионную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Воспринимать на слух и понимать исходный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устный последовательный перевод;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словарные и переводческие соответствия лексическим.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организации систем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Национальных особенностей коммуникативного поведения носителей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Теории и практики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Профессиональной этики переводчика.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перевода в ходе туристической экскурсии на другой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функциональными стилями речи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основами осуществления устного последовательного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Переключаться быстро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техническим оборудованием, применяемым при сопровождении туристической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Разрешать конфликтные ситуации, возникающие при межкультурном общении.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Экскурсионных программ на родном и иностранном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Предметной области в соответствии с тематикой туристической экскурсии;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Этических и правовых норм в области профессионального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Нормативных документов, регулирующих правила пребывания иностранных граждан на территории Республики Казахстан, и правовых норм сопровождения туристических групп, состоящих из иностранных граждан.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трудовая функция 1: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устного синхронного перевода в профессиональных и деловых ситуациях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техниками активного слушания и одновременного говорения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контекст и интерпретировать информацию с учетом других частей обсуждения, специфики темы и аудитории;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ключевые идеи для передачи основной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нюансы речи которые могут влиять на точность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точность и соответствие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Координировать поток информации без потери смысла;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в паре для поддержки эффективного взаимодействия с коллегами, и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несколько когнитивных задач для работы с двумя языковыми потоками;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письменной формой исходного языка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программами ПК на уровне, достаточном для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перефразирование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активного слушания для умения точно воспринимать информацию и отбирать ключевые моменты для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устного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Когнитивной и речевой науки для понимания как минимизировать когнитивные усилия для восприятия и перевода, и как мозг обрабатывает информацию и как избежать перегрузки;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Практических методов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Техники и инструментов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Эффективности работы в паре с другим переводчиком.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Восприятие, анализ и передача информации, с сохранением точности и смысла оригинала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Выделять ключевые элементы переводимого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интонацию и эмоцию для правильной передачи в переводе;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контекст для правильной интерпретации термины и фразы;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Разделять речь на смысловые блоки для легкого восприятия 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Учитывать специфику темы для использования соответствующей лексической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правильную лексику для сохранения смысла;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Адаптировать культурные элементы в переводе;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синхронный перевод с сохранением точности и смысла оригинала.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Языковых норм исходящего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Культурных и контекстуальных различий для адаптации и передачи правильного смысла;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Профессиональной терминологии;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Процесса синхронного перевода и техники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Оборудования для синхронного перевода, их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Деловой этики и норм общения.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синхронного перевода в реальном времени с минимальной задержкой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Воспринимать и быстро обрабатывать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Передавать информацию с минимальной задержкой;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Тренировать память и фрагментарную обработку;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Минимизировать ошибки и исправления;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техническими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Выделять основные моменты в тексте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с языковыми сложностями и эквивалентами;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синхронный перевод в реальном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профессиональную этику.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Распределения правильного времени для осуществления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Межкультурной коммуникации и межкультурных различий;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Специализированной терминологии во избежание ошибок и задержек при переводе;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Когнитивных процессов и эффективных методов работы с памятью;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Технологии и оборудований для ускорения процесса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Воспроизведения ключевых элементов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Структур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Профессиональных стандартов и профессиональной этики.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профессионализм, межкультурная и межнациональная толерантность, культура и этика, стрессоустойчивость, коллегиальность, аналитический склад ума.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(письменный)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синхронный переводчик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синхронный 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6: "Переводчик устной речи"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2643-3-005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I категории: высшее (или послевузовское) образование по соответствующему направлению подготовки кадров и стаж работы в должности переводчика II категории не менее 2 лет;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2643-3-004 - Переводчик синхронный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2643-3-002 - Официальный переводчик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2643-9-003 - Лингвист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2643-9-006 - Менеджер по кросс культурной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2643-3-001 - Официальный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межязыкового устного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 сфере государственных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 в сфере государственных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последовательного перевода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межгосударственных переговоров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характер коммуникативной ситуации во время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сравнительное изучение терминологии в сфере международных отношений с целью выявления нормативных и контекстуальных эквивалентных 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систему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Воспринимать на слух и правильно воспроизводить прецизионную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устный последовательный перевод с одного рабочего языка на другой с соблюдением эквивалентности и адекватности переведенного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голосом, дикцией и речью во время публичного выступления;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оратором и слушателями в целях оптимального осуществления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техникой выполнения устного перевода нашептыванием (шушутаж);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микрофоном и другими техническими средствами во время осуществления последовательного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Руководствоваться протокольными нормами работы переводчика в ходе проведения официальных международных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Международного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Международных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теории международных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Лексических однозначных и вариантных (контекстуальных) соответствий в объеме, необходимом и достаточном для осуществления устного перевода в заданной предметной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Принципов организации и применения системы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Протокольных норм проведения официальных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последовательного перевода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военной сфере и сфере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источники получения необходимой информации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 во время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сравнительное изучение военной терминологии и терминологии в сфере национальной безопасности с целью выявления нормативных и контекстуальных эквивалентных 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систему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Воспринимать на слух и правильно воспроизводить прецизионную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устный последовательный перевод с одного рабочего языка на другой с соблюдением эквивалентности и адекватности переведенного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голосом, дикцией и речью во время публичного выступления;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Взаимодействовать с оратором и слушателями в целях оптимального осуществления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микрофоном и другими техническими средствами во время осуществления последовательного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Теории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Военного дела и сферы национальной безопасности в объеме, необходимом для выполнения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Организации Вооруженных сил, системы воинских званий, правил обращения к военнослужащим в странах рабочих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Лексических однозначных и вариантных (контекстуальных) соответствий в объеме, необходимом и достаточном для осуществления устного перевода в заданной предметной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организации и применения системы переводческой скорописи;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Протокольных норм проведения официальных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синхронного перевода официальных межгосударственных переговоров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источники получения необходимой информации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 во время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сравнительное изучение терминологии в сфере международных отношений с целью выявления нормативных и контекстуальных эквивалентных 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Воспринимать и анализировать одновременно несколько источников визуальной и звуковой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Воспринимать на слух и правильно воспроизводить прецизионную информацию в условиях крайне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Обладать быстрой реакцией на изменение коммуникативной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техническими приемами синхронного перевода (вероятностное прогнозирование, компрессия текста, перефразирование);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синхронный перевод, предполагающий параллельное восприятие исходного текста и воспроизведение переводного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функцию кабины-пилота (реле) для переводчиков других языков и осуществлять синхронный перевод, получая звук с кабины-пилота;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проверку (совместно с техническим персоналом) работоспособности технических средств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Правильно использовать технические средства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Концентрироваться и удерживать внимание;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Владеть голосом и дикцией, соблюдать ритмичность и плавность речи, свободной от посторонних шумов и хезитационных звуков.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Международных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теории международных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Темпоральных параметров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Схем организации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Технических средств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Протокольных норм проведения официальных международных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синхронного перевода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судебной 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источники получения необходимой информации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 во время осуществления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сравнительное изучение терминологии в судебной системе с целью выявления нормативных и контекстуальных эквивалентных 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Воспринимать и анализировать одновременно несколько источников визуальной и звуковой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Воспринимать на слух и правильно воспроизводить прецизионную информацию в условиях крайне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Обладать быстрой реакцией на изменение коммуникативной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техническими приемами синхронного перевода (вероятностное прогнозирование, компрессия текста, перефразирование);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синхронный перевод, предполагающий параллельное восприятие исходного текста и воспроизведение переводного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проверку совместно с техническим персоналом, правильно использовать технические средства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Концентрироваться и удерживать внимание, владеть голосом и дикцией, соблюдать ритмичность и плавность речи, свободной от посторонних шумов и хезитационных звуков;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Владеть техникой выполнения устного перевода нашептыванием (шушутаж).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Официальных юридических терминов, законов;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Судебных документов в объеме, необходимом для выполнения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Терминологии в сфере юриспруденции, международного права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Теории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Схем организации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Технических средств обеспечения синхронного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профессионализм, межкультурная и межнациональная толерантность, культура и этика , стрессоустойчивость, коллегиальность, аналитический склад ума.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(письменный)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синхронный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7: "Редактор контрольный переводов"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2642-2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2642-2-005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контрольный переводов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I категории: высшее (или послевузовское) образование по соответствующему направлению подготовки кадров и стаж работы в должности переводчика II категории не менее 2 лет;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2643-2-001 - Переводчик (письменный)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2642-2-011 - Редактор-переводчик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2643-9-003 - Лингвист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2643-9-004 - Лингвистический корректор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2643-1-002 - Научный исследователь в области филологии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перевода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переводного материала и его локализация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переводных текстов и локализация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производственным процессом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разработку типовых алгоритмов и типовых технологических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разработку и планирование набора функциональных задач отдельных работников, групп и отделов переводческого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организацию управления качеством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профессиональную оценку качества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Консультировать заинтересованные стороны по вопросам выполнения переводческого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международные протокольные мероприятия с использованием нескольких рабочих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информационно-документационную поддержку международных протокольных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типовые алгоритмы технологических процессов и условий взаимодействия исполнителей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Общей, специальной и частной теории перевода и практических переводческих приемов;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показателей эффективности переводческих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материалов и стандартов по переводческой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Нормативных правовых актов в части, касающейся трудовых отношений и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заключения договоров с заказчиками и исполнителями;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расчета оплаты труда участников переводческих и локализационных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оптимизации бизнес-процессов и повышения производительности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Передового опыта переводческой деятельности отраслевых организаций.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качество перевода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предпереводческий анализ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и контроль качества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Компилировать готовые материалы в локализационных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внешний вид, формат и оформлять перевод в окончательном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программно-аппаратные средства локализации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в программном обеспечении для распознавания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Сверить перевод с исходным текстом;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развитие перспективных направлений переводческой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общей теории и практики перевода,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и правовых норм в области профессионального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 с текстовыми редакторами и основ форматирования, верстки, корректуры текста на языке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локализации программных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Графических систем рабочих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 управления переводом;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 управления качеством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анализа больших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Стилистических норм иностранного и родного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Области переводимого текста и отраслевой терминологии.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Осуществление процесса обработки текста готового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перевод в соответствии с требованиями отраслевых и внутренних стандартов качества, руководств по стилю;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Форматировать, верстать и корректировать текст на языке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программами (электронные словари, CAT-инструменты и др. цифровые продукты), а также владеть слепой печатью;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Переносить текст перевода в графические элементы и в файлы сложных форматов;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Компилировать готовые материалы в локализационных проектах; использовать программно-аппаратные средства локализации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совместимость и обмен исходными текстами и текстами перевода с системами управления содержимым;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инструменты разверстки материалов на исходных и переводящих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Работать в программном обеспечении для распознавания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инструменты верстки и подверстки материалов на исходных и переводящих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Работать в текстовых редакторах и специализированном программном обеспечении для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программные средства технологического управления переводом.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общей теории и практики перевода, межкультурной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Этических и правовых норм в области профессионального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с текстовыми редакторами и основ форматирования, верстки, корректуры текста на языке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Принципов автоматизированного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локализации программных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 управления качеством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анализа больших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Программного обеспечения и цифровых технологий.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Редакционно-технический контроль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предпереводческий анализ исходного текста и переводческого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Сверить перевод с исходным текстом;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технический контроль переведенных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качество перевода и рейтинговать переводчиков;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лингвистические, временные, финансовые и технологические ресурсы для выполнения переводческого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верификацию исходного и переводного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стилистические правки в текст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Форматировать текст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причины переводческих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Оценивать качество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Специализированных информационно-справочных систем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Общей, специальной теории перевода и практических переводческих приемов;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Терминологии предметной области перевода и специальной профессиональной лексики;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Государственных стандартов на термины, обозначения и 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Принципов унификации терминов;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Принципов стандартизации терминов;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Программно-аппаратных средств редактирования, анализа и оценки результатов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Критериев оценки контроля качества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Основных принципов, систем и средств форматирования документов и контроля качества форматирования;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корректуры и стандартных корректурных знаков.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в области качества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независимую экспертизу качества устного и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консультирование в области повышения результативности межкультурного взаимодействия в рамках переводческой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анализ развития перспективных направлений переводческой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Объяснять специфику национального поведения в различных ситуациях межкультурного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практические рекомендации по улучшению качества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Реализовывать и координировать наставническую деятельность в повседневной работе переводческих предприятий и отделов;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критически и логично структурировать полученные результаты производственных мероприятий по улучшению качества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экспертную оценку научных работ и лучших практик в области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Общей, специальной и частной теории перевода; практических переводческих приемов;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Правил, приемов и процедур проведения лингвистической экспертизы устного и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обучения устному и письменному переводу;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Методологии наставничества;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и порядка проведения сертификации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Способов прогнозирования и оценок результатов внедрения методов и технологий улучшения качества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Ведущих отраслевых практик и прикладных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Передовых направлений развития переводоведческой науки и лингводидактики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Профессиональной и академической этики; делового этикета.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 Автоматизация переводческих и локализационных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Переработать исходное содержание материалов в текст, пригодный для машинного, автоматизированного или комбинированного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автоматическое и ручное извлечение глоссариев и терминологических баз из параллельных текстов и памяти переводов;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Памяти переводов, глоссариев и терминологических баз;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автоматический и ручной предперевод на основании памяти переводов, глоссариев и терминологических баз;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Составить глоссарий и терминологические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Синхронизировать параллельные тексты памяти переводов с глоссариями, терминологическими базами и требованиями заказчика;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Доработать терминологические базы на основе контекстуальной проверки,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Редактировать материалы на исходном языке для последующего применения автоматизированного или машинного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Преобразовывать терминологические базы и глоссарии в формат, пригодный для систем автоматизации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Учитывать требования заказчика по выбору систем машинного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Рекомендаций по применению машинного перевода для разных видов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 автоматизации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общей теории и практики перевода,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Принципов машинного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 управления памятью переводов,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терминоведения;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работы с электронными терминологическими базами;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 управления качеством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Инструментов обработки больших данных.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комптеенциям: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аналитическое мышление, мультикультурность и открытость, эмпатичность.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(письменный)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(письменный)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Аудиодескриптор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Переводчик-дактилолог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8: "Аудиодескриптор"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2643-9-009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Аудиодескриптор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Переводчик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I категории: высшее (или послевузовское) образование по соответствующему направлению подготовки кадров и стаж работы в должности переводчика II категории не менее 2 лет;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2643-3-005 - Переводчик устной речи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2643-3-004 - Переводчик синхронный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2643-3-002 - Официальный переводчик вещания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Посредническая аудиодескрипция (аудиовизуальный перевод) между зрячими и незрячими (с полной потерей зрения, с частичной потерей зрения) гражданами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аудиодескрипции - перевода для людей с проблемами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 (полной//частичной потерей зрения).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аудиодескрипции - перевода для людей с проблемами зрения (полной//частичной потерей зрения)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аудиодескрипции для лиц с нарушениями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Адаптировать текст под специфику второй культуры и аудитории с особенностями восприятия (слабовидящие и незрячие, слабослышащие и глухие);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Переводить и редактировать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аудиовизуальный материал на исходном языке и переводящем языке с учетом специфики его рецепции целевыми аудиториями;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тексты для описания какого-либо аудиовизуального действия или объекта культуры, искусства, спорта, в том числе для последующей записи данного текста при синхронизации и замещении видеоряда кинофильмов, концертных программ, различных представлений и спортивных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концепции звукового описания действия, позволяющего максимально полно и красочно передать его событийное и эмоциональное наполнение;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на массовых мероприятиях в качестве синхронного аудиодескрипта для описания действия в реальном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консультационную работа с кино- и телекомпаниями, театрами, музеями для адаптации их продукта под нужды слепых и слабовидящих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информационные технологии и оборудование для создания аудиодескрипции, синхронной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Работать с фокус-группами, в состав которых входят представители целевых аудиторий, и незрячими экспертами-консультантами для тестирования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характер коммуникативной ситуации и уровень восприятия информации аудитории с инвалидностью по зрению.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принципов аудиодескрипции, синхронной аудиодескрипции и транскреации для разных целевых аудиторий;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киноведения;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обеспечения доступности и универсального 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восприятия информации различными категориями получателей услуг в зависимости от особенностей потери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Этических и правовых норм в области профессионального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Принципов локализации аудиовизуального произведения и работы с дополнительным контекстом;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Специального программного обеспечения для перевода, записи аудиодорожки текста аудиодескрипции, оборудование для синхронной аудиодескрипции;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и норм охраны труда, основ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текстов для аудиторий с особыми когнитивными потребностями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необходимость адаптации текста для аудиторий с особыми когнитивными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и/или адаптировать текст при сохранении его основного смысла, делая его доступным для любого читателя;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Редактировать текст, созданный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Учитывать лингвокультурологическую специфику текста, подлежащего адаптации на "ясный язык";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Учитывать данные о воспринимаемости текста, написанного "ясным языком" в соответствующих средах;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источники получения необходимой информации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с фокус-группами, в состав которых входят представители целевых аудиторий, и экспертами-консультантами для тестирования восприятия текстов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характер коммуникативной ситуации и уровень восприятия информации аудитории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создания и адаптации информации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созданию текстов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Программного обеспечения и цифровых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восприятия информации различными категориями получателей услуг в зависимости от особенностей нарушений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Этических и правовых норм в части, касающейся профессионального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обеспечения доступности и универсального 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и норм охраны труда, основ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адаптация текстов к различным жанрам и стилям контента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темп, время и контекст контента чтобы аудиоописания улучшали качество просмотра для слепых и слабовидящих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Писать краткие и объективные описания. Должен передать необходимую визуальную информацию, не прерывая диалог и другие аудиоэлементы: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уровень детализации, стиль или темп описания в соответствии с индивидуальными предпочтениями зрителя;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Осваивать новые методы и адаптироваться к изменяющимся требованиям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информационные технологии и оборудование для создания аудиодескрипции, синхронной аудиодескрипции.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создания и адаптации информации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созданию текстов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Программного обеспечения и цифровых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восприятия информации различными категориями получателей услуг в зависимости от особенностей нарушений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Этических и правовых норм в части, касающейся профессионального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обеспечения доступности и универсального 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и норм охраны труда, основы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 локализация  аудиодескрипции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и описывать визуальные элементы. Внимательно наблюдать или просматривать аудиовизуальный контент и создавать повествование, описывающее действия, обстановку и язык тела;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темп, время и контекст контента. Аудиодескриптор должен улучшать качество просмотра для слепых и слабовидящих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содержательную и недвусмысленную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Приспосабливать длительность описаний к диалогам, темпу действия, динамике проходящих сцен;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самостоятельно и соблюдать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Быть гибким и способным быстро осваивать новые методы и адаптироваться к изменяющимся требованиям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новыми методами и технологиями аудиоописания.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создания и адаптации информации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созданию текстов на "ясном языке";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Программного обеспечения и цифровых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восприятия информации различными категориями получателей услуг в зависимости от особенностей нарушений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Этических и правовых норм в части, касающейся профессионального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обеспечения доступности и универсального 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и норм охраны труда, основ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 цифровых  инструментов  для 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для перевода и синхронизации аудиодескриптивных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CAT-инструментами (Computer-Assisted Translation) для повышения эффективности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и использовать технологии машинного перевода для подготовки черновых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аудиовизуальный материал на исходном языке и переводящем языке с учетом специфики его рецепции целевыми аудиториями;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источники получения необходимой информации для решения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Казахского (русского) и иностранного языков на уровнях С1 или С2, включая современные языковые тенденции и цифровую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Особенностей лингвокультур исходного и переводящего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Программного обеспечения и цифровых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восприятия информации различными категориями получателей услуг в зависимости от особенностей нарушений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Этических и правовых норм в части, касающейся профессионального аудиовизуального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 и норм охраны труда, основ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аналитическое мышление, мультикультурность и открытость, эмпатичность.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(письменный)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устной речи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устной речи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Переводчик-дактилолог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9: "Переводчик-дактилолог"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2643-3-006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Переводчик-дактилолог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или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Переводчик-дактилолог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Переводчик-дактилолог I категории: высшее (или послевузовское) образование по соответствующему направлению подготовки кадров и стаж работы в должности переводчика-дактилолога II категории не менее 2 лет;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Переводчик-дактилолог II категории: высшее (или послевузовское) образование по соответствующему направлению подготовки кадров и стаж работы в должности переводчика-дактилолога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Переводчик-дактилолог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переводчиков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2643-9-007 – Сурдопереводчик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2643-9-002 – Инструктор-переводчик по обслуживанию глухих рабочих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Посреднический дактилоперевод между слышащими и неслышащими гражданами и обратный перевод с жестового языка в письменный текст или устную речь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дактилоперевод для людей с проблемами слуха.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дактилоперевод для людей с проблемами слуха.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перевода устной речи на жестовый язык (дактилоперевод) для людей с нарушениями 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Воспринимать на слух и правильно воспроизводить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прямой перевод устной речи (телефонных переговоров, радиотелевизионных передач, производственных совещаний, собраний, бесед, учебных занятий) посредством жестового языка (дактилологии) для глухих работников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постоянную работу по унификации жестов для достижения лучшего взаимопонимания глухих работников в организации, имеющей группы не слышащих;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перевод на и с жестового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Понимать социальную психологию, медицинские и технические аспекты реабилитации работников, имеющих нарушения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различные способы коммуникации (дактилология, жестовый язык, письмо на ладони) на скорости, сопоставимой с темпом устной речи и наиболее приемлемой для глухих работников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Дактильного алфавита, дактильно-жестового языка и методики его совершенствования;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дактилирования и считывания с дактилирующей руки;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Основного технологического оборудования и принципов его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Языка жестов и жестового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Различных способов коммуникации (письмо на ладони, дактилология, жестовый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Особенностей использования дактилологии и жестовой речи для контактного воспроизведения;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 сурдопедагогики,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Психологии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Этических и правовых норм в области профессионального перевода;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письменной речи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жестовый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(дактилоперевод)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людей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фокус-группами, в состав которых входят представители целевых аудиторий, и слабослышащими или глухими экспертами консультантами для тестирования субтитров для лиц с инвалидностью по слуху;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 коммуникативной ситуации и уровень восприятия информации аудитории с инвалидностью по слуху во время осуществления перевода на жестовый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особенности и требования погружающих сред (формат стереопроизведений, дополненной, виртуальной и смешанной реальностей);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информационные технологии и инструменты, в частности программы субтитрования, для создания, перевода субтитров, живого субтитрования/комментирования, а также сведения разных дорожек (видео, звук, субтитры) в чистовой файл;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и редактировать тексты субтитров для людей с инвалидностью по слуху как на исходном языке, так и на переводящем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Адаптировать текст под вид локализации наэкране (субтитры).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Дактильного алфавита, дактильно жестового языка и методики его совершенствования;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дактилирования и считывания с дактилирующей руки;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Основного технологического оборудования и принципов его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Различных способов коммуникации (письмо на ладони, дактилология, жестовый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Особенностей использования дактилологии и жестовой речи для контактного воспроизведения;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сурдопедагогики,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Субтитрование и адаптация контента для глухих (видеоматериалы, презентации, онлайн- курсы)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Подготовить инфографики и графических материалов для лучшего понимания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потребностей аудитории и адаптация контента под их запросы;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системами распознавания голоса и автоматического субтитрования;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интеграцией субтитров и жестового языка в дополненную и виртуальную реальность;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техникой преобразование сложных фраз и терминов в упрощҰнный текст, понятный для людей с нарушением слуха.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Дактильного алфавита, дактильно-жестового языка и методики его совершенствования;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дактилирования и считывания с дактилирующей руки;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Основного технологического оборудования и принципов его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Различных способов коммуникации (письмо на ладони, дактилология, жестовый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Особенностей использования дактилологии и жестовой речи для контактного воспроизведения;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сурдопедагогики,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Этических и правовых норм в области профессионального перевода.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интеграции людей с нарушением слуха в общество и рабочую среду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тему, знакомиться со словарным запасом и терминологией, которые будут использоваться на выступлении;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Улавливать нюансы тона, эмоций, жестов говорящего и точно передавать их слушающим;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культурные различия. Быть осведомлҰнным о культуре глухих, социальном, историческом контексте инклюзии;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Быть знаком с различными диалектами и вариациями жестовых языков;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Понимать персональные коммуникативные потребности отдельных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этические нормы и сохранять конфиденциальность;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Поддерживать высокий уровень профессионализма. ОсведомлҰн о последних достижениях сурдоперевода, сурдопедагогики, проходит дополнительное образование, повышает квалификацию, развивает навыки, расширяет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Дактильного алфавита, дактильно жестового языка и методики его совершенствования;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дактилирования и считывания с дактилирующей руки;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Основного технологического оборудования и принципов его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Различных способов коммуникации (письмо на ладони, дактилология, жестовый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Особенностей использования дактилологии и жестовой речи для контактного воспроизведения;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сурдопедагогики, дефектологии, сурдологии, возрастной педагогики, гигиены, физиологии и психологии лиц с особыми когнитивными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Этических и правовых норм в области профессионального перевода;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эмпатичность, аналитическое мышление, мультикультурность и открытость.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(письменный) Переводчик (письменный) Переводчик (письменный)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устной речи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устной речи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устной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Аудиодескриптор</w:t>
            </w:r>
          </w:p>
        </w:tc>
      </w:tr>
    </w:tbl>
    <w:bookmarkStart w:name="z106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6"/>
    <w:bookmarkStart w:name="z10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 Министерство науки и высшего образования Республики Казахстан Қарымсақова Әйгерім Кенжеқұлқызы, a.karymsakova@sci.gov.kz, 74-15-94.</w:t>
      </w:r>
    </w:p>
    <w:bookmarkEnd w:id="267"/>
    <w:bookmarkStart w:name="z10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 Евразийский национальный университет им.Л.Н.Гумилева – Кульдеева Гульнара Ильинична; Товарищества с ограниченной ответственностью "Гала Глобал Гpyпп" – Алиева-Тюфек Кульшан Эйваз гызы; Товарищества с ограниченной ответственностью "Казахстанская Академия перевода" – Лоенко Анна Васильевна; Евразийский национальный университет им.Л.Н.Гумилева – Ескиндирова Маншук Жумабаевна; Казахский национальный педагогический университет имени Абая – Жумабекова Айгуль Казкеновна; Высший Колледж Евразийского гуманитарного института – Заурбекова Сауле Сайлауевна; Павлодарский педагогический университет имени Алькея Маргулана – Асылбеков Ерболат Калымжанович.</w:t>
      </w:r>
    </w:p>
    <w:bookmarkEnd w:id="268"/>
    <w:bookmarkStart w:name="z10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квалификациям: Отраслевой совет по профессиональным квалификациям в сфере профессиональной переводческой деятельности 21 октября 2024.года, Протокол №3.</w:t>
      </w:r>
    </w:p>
    <w:bookmarkEnd w:id="269"/>
    <w:bookmarkStart w:name="z10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заключение от 27 декабря 2024 года.</w:t>
      </w:r>
    </w:p>
    <w:bookmarkEnd w:id="270"/>
    <w:bookmarkStart w:name="z10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заключение от 20 декабря 2024 года.</w:t>
      </w:r>
    </w:p>
    <w:bookmarkEnd w:id="271"/>
    <w:bookmarkStart w:name="z10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 версии и год выпуска: версия 2, 2025 года.</w:t>
      </w:r>
    </w:p>
    <w:bookmarkEnd w:id="272"/>
    <w:bookmarkStart w:name="z10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ориентировочного пересмотра: 01 декабря 2028 год.</w:t>
      </w:r>
    </w:p>
    <w:bookmarkEnd w:id="2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