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cf77" w14:textId="97ac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сроков приема документов и проведения конкурса на международную стипендию "Болашак"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26 февраля 2025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 и </w:t>
      </w:r>
      <w:r>
        <w:rPr>
          <w:rFonts w:ascii="Times New Roman"/>
          <w:b w:val="false"/>
          <w:i w:val="false"/>
          <w:color w:val="000000"/>
          <w:sz w:val="28"/>
        </w:rPr>
        <w:t>подпунктом 73-11)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сроки приема документов и проведения конкурса на международную стипендию "Болашак" в 2025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– с 3 марта по 17 октября 2025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1 апреля по 31 декабря 2025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науки и высшего образования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