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26cc" w14:textId="5ca2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списка ведущих зарубежных организаций высшего и (или) послевузовского образования, научных центров и иных организаций, рекомендуемых для прохождения научных стажировок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7 марта 2025 года № 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претендентов и прохождения научных стажировок, утвержденных приказом исполняющего обязанности Министра науки и высшего образования Республики Казахстан от 18 августа 2023 года № 422,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ведущих зарубежных организаций высшего и (или) послевузовского образования, научных центров и иных организаций, рекомендуемых для прохождения научных стажировок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ведущих зарубежных организаций высшего и (или) послевузовского образования, научных центров и иных организаций, рекомендуемых для прохождения научных стажировок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высшего учебного заведения, зарубежной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Местонахождение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* Код направления из Перечня приоритетных направлений научных исследований для прохождения научных стажировок, утвержденного Высшей научно-технической комиссией при Правительстве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Ведущие зарубежные организации высшего и (или) послевузовского образования для прохождения научных стажировок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Макинори (Macquarie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1.16, 1.20, 1.21,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2.1, 2.7, 2.32, 2.19,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3.1, 3.2, 3.3, 3.7, 3.9, 3.11, 3.13, 3.15,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4.1.1.1, 4.2.2.1, 4.2.2.5, 4.2.2.7, 4.2.2.10, 4.2.2.12, 4.2.2.14,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4.4.4.6,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Мердока (Murdoch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Аделаиды (The University of Adelaide)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1.1, 1.2, 1.3, 1.4, 1.5, 1.6, 1.7, 1.8, 1.9, 1.10, 1.11, 1.12, 1.13, 1.14, 1.16, 1.17, 1.18, 1.20, 1.21, 1.25, 1.26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2.3, 2.5, 2.6, 2.7, 2.8, 2.18, 2.20, 2.26, 2.27, 2.28, 2.29, 2.30, 2.32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3.12, 3.14, 3.16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5.1, 5.4, 5.5, 5.10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6.1, 6.2, 6.3, 6.4, 6.5, 6.6, 6.7, 6.8, 6.9, 6.10, 6.11, 6.12, 6.13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Университет Западного Сиднея (Western Sydney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4.1.1.1, 4.1.1.2, 4.1.1.3, 4.1.1.4, 4.1.1.7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Голубые горы — Международная школа гостиничного менеджмента (Blue Mountains International Hotel Management School (BMIHMS)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Мельбурнский королевский технологический институт (RMIT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1.10, 1.24, 1.25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2.2, 2.3, 2.4, 2.5, 2.6, 2.7, 2.8, 2.9, 2.10, 2.11, 2.12, 2.13, 2.14, 2.15, 2.17, 2.21, 2.22, 2.23, 2.24, 2.25, 2.27, 2.29, 2.30, 2.31, 2.33, 2.34, 2.35, 2.36, 2.37, 2.39, 2.41, 2.42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3.2, 3.3, 3.10, 3.14, 3.12, 3.16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4.1.1.1, 4.2.2.6 4.2.2.8, 4.2.2.9, 4.2.2.13, 4.2.2.14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Квинсленда (The University of Queensland)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1.1, 1.2, 1.3, 1.4, 1.5, 1.6, 1.7, 1.8, 1.9, 1.10, 1.11, 1.12, 1.13, 1.14, 1.15, 1.16, 1.17, 1.18, 1.19, 1.20, 1.21, 1.22, 1.23, 1.24, 1.25, 1.26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3.1, 3.2, 3.3, 3.4, 3.5, 3.6, 3.7, 3.8, 3.9, 3.10, 3.11, 3.12, 3.13, 3.14, 3.15, 3.16, 3.17, 3.18, 3.24,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4.1.1.1, 4.1.1.2, 4.1.1.3, 4.1.1.4, 4.1.1.5, 4.1.1.6, 4.1.1.7,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4.2.2.1, 4.2.2.2, 4.2.2.3, 4.2.2.4, 4.2.2.5, 4.2.2.7, 4.2.2.9, 4.2.2.10, 4.2.2.11, 4.2.2.12, 4.2.2.13, 4.2.2.14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4.4.4.7, 4.4.4.8, 4.4.4.10,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6.1, 6.2, 6.3, 6.4, 6.5, 6.6, 6.7, 6.8, 6.9, 6.10, 6.11, 6.12, 6.13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Дикин (Deakin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4.1.1.1, 4.1.1.2, 4.1.1.3, 4.1.1.4, 4.1.1.7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4.2.2.12, 4.4.4.1, 4.4.4.2, 4.4.4.3, 4.4.4.4, 4.4.4.5, 4.4.4.6, 4.4.4.7, 4.4.4.8, 4.4.4.9, 4.4.4.10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Западной Австралии (The University of Western Australia)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1.12, 1.13, 1.14, 1.16, 1.17, 1.26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2.4, 2.7, 2.24, 2.25, 2.41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3.12, 3.14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4.1.1.1, 4.1.1.2, 4.1.1.3, 4.1.1.4, 4.1.1.6, 4.1.1.7, 4.2.2.2, 4.2.2.3, 4.2.2.4, 4.2.2.7, 4.2.2.12,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4.4.4.7, 4.4.4.10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5.1, 5.4, 5.10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Эдита Коуэна (Edith Cowan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4.4.4.7,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Виктории (Victoria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4.4.4.7,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 Троба (La Trobe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4.1.1.2,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4.2.2.2, 4.2.2.3, 4.2.2.4, 4.2.2.7, 4.2.2.10, 4.2.2.12,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4.4.4.7,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технологий Сиднея (University of Technology Sydney)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1.12, 1.13, 1.14,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2.1, 2.2, 2.3, 2.5, 2.6, 2.7, 2.8, 2.13, 2.16, 2.18, 2.19, 2.20, 2.24, 2.25, 2.26, 2.27, 2.28, 2.29, 2.30, 2.34, 2.38, 2.40, 2.41, 2.42,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3.1, 3.2, 3.3, 3.7, 3.8, 3.9, 3.10, 3.11, 3.13, 3.14, 3.15,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4.1.1.1, 4.1.1.5, 4.1.1.7,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4.2.2.8, 4.2.2.9, 4.2.2.13,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4.4.4.6, 4.4.4.7, 5.5,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Гриффита (Griffith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4.2.2.2, 4.2.2.3, 4.2.2.4, 4.2.2.7, 4.2.2.8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католический университет (Australian Catholic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4.2.2.1, 4.2.2.10, 4.2.2.12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4.4.4.7,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Кертина (Curtin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1.12, 1.13, 1.14, 1.16, 1.17, 1.20, 1.21, 1.26,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2.4, 2.7, 2.24, 2.25, 2.32, 2.41,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3.12, 3.14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Квинслендский Университет технологии (Queensland University of Technology (QUT)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4.2.2.6, 4.2.2.8,4.2.2.9, 4.2.2.13, 4.2.2.14,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Ньюкасла, Австралия (The University of Newcastle, Australia (UON)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1.12, 1.13, 1.14,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4.4.4.7,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Монаша (Monash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1.1, 1.2, 1.3, 1.4, 1.5, 1.6, 1.7, 1.8, 1.9, 1.10, 1.11, 1.12, 1.13, 1.14, 1.15, 1.16, 1.17, 1.18, 1.19, 1.20, 1.21, 1.22, 1.23, 1.24, 1.25, 1.26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3.1, 3.2, 3.3, 3.4, 3.5, 3.6, 3.7, 3.8, 3.9, 3.10, 3.11, 3.12, 3.13, 3.14, 3.15, 3.16, 3.17, 3.18, 3.24,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4.1.1.1, 4.1.1.2, 4.1.1.3, 4.1.1.4, 4.1.1.5, 4.1.1.6, 4.1.1.7, 4.2.2.1, 4.2.2.2, 4.2.2.3, 4.2.2.4, 4.2.2.5, 4.2.2.6, 4.2.2.7, 4.2.2.8, 4.2.2.9, 4.2.2.10, 4.2.2.11, 4.2.2.12, 4.2.2.13, 4.2.2.14, 4.4.4.1, 4.4.4.2,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4.4.4.3, 4.4.4.4, 4.2.2.9, 4.4.4.5, 4.4.4.6, 4.4.4.7, 4.4.4.8, 4.4.4.9, 4.4.4.10,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6.3, 6.4, 6.5, 6.9, 6.10, 6.13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национальный университет (The Australian National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1.1, 1.2, 1.3, 1.4, 1.5, 1.6, 1.7, 1.8, 1.9, 1.10, 1.11, 1.12, 1.13, 1.16, 1.17, 1.18, 1.19, 1.20, 1.21, 1.22, 1.23, 1.25, 1.26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2.1, 2.3, 2.5, 2.6, 2.7, 2.8, 2.18, 2.19, 2.20, 2.26, 2.27, 2.28, 2.29, 2.30, 2.31, 2.32, 2.33,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3.1, 3.2, 3.3, 3.5, 3.7, 3.9, 3.11, 3.12, 3.13, 3.15, 3.16, 3.24,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4.1.1.1, 4.1.1.2, 4.1.1.3, 4.1.1.4, 4.1.1.5, 4.1.1.6, 4.4.4.6, 4.1.1.7, 4.2.2.1, 4.2.2.2, 4.2.2.3, 4.2.2.4, 4.2.2.5, 4.2.2.7, 4.2.2.9, 4.2.2.10, 4.2.2.11, 4.2.2.12, 4.2.2.13, 4.2.2.14, 4.4.4.10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4.3, 4.5,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5.1, 5.2, 5.3, 5.6, 5.7, 5.8, 5.9, 5.10,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6.3, 6.4, 6.5, 6.9, 6.10, 6.13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Мельбурна (The University of Melbourne)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1.1, 1.2, 1.3, 1.4, 1.5, 1.6, 1.7, 1.8, 1.9, 1.10, 1.11, 1.12, 1.13, 1.14, 1.15, 1.16, 1.17, 1.18, 1.19, 1.20, 1.21, 1.22, 1.23, 1.24, 1.25, 1.26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3.1, 3.2, 3.3, 3.5, 3.6, 3.7, 3.8, 3.9, 3.10, 3.11, 3.12, 3.13, 3.14, 3.15, 3.16, 3.17, 3.18,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4.1.1.1, 4.1.1.2, 4.1.1.3, 4.1.1.4, 4.1.1.5, 4.1.1.6, 4.1.1.7, 4.2.2.1, 4.2.2.2, 4.2.2.3, 4.2.2.4, 4.2.2.5, 4.2.2.6, 4.2.2.7, 4.2.2.8, 4.2.2.9, 4.2.2.10, 4.2.2.11, 4.2.2.12, 4.2.2.13, 4.2.2.14, 4.4.4.1, 4.4.4.2,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4.4.4.3, 4.4.4.4, 4.4.4.5, 4.4.4.6, 4.4.4.7, 4.4.4.8, 4.4.4.9, 4.4.4.10,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6.1, 6.2, 6.3, 6.4, 6.5, 6.6, 6.7, 6.8, 6.9, 6.10, 6.11, 6.12, 6.13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Нового Южного Уэльса (УНЮУ Сидней) (The University of New South Wales (UNSW Sydney)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1.1, 1.2, 1.3, 1.4, 1.5, 1.6, 1.7, 1.8, 1.9, 1.10, 1.11, 1.12, 1.13, 1.14, 1.15, 1.16, 1.17, 1.18, 1.19, 1.20, 1.21, 1.22, 1.23, 1.24, 1.25, 1.26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3.1, 3.2, 3.3, 3.4, 3.5, 3.6, 3.7, 3.8, 3.9, 3.10, 3.11, 3.12, 3.13, 3.14, 3.15, 3.16, 3.17, 3.18,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4.1.1.1, 4.1.1.2, 4.1.1.3, 4.1.1.4, 4.1.1.5, 4.1.1.6, 4.1.1.7, 4.2.2.1, 4.2.2.2, 4.2.2.4, 4.2.2.5, 4.2.2.6, 4.2.2.7, 4.2.2.8, 4.2.2.9, 4.2.2.10, 4.2.2.11, 4.2.2.12, 4.2.2.13, 4.2.2.14,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6.3, 6.4, 6.5, 6.9, 6.10, 6.13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Сиднея (The University of Sydney)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1.1, 1.2, 1.3, 1.4, 1.5, 1.6, 1.7, 1.8, 1.9, 1.10, 1.11, 1.12, 1.13, 1.14, 1.15, 1.16, 1.17, 1.18, 1.19, 1.20, 1.21, 1.22, 1.23, 1.24, 1.25, 1.26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3.1, 3.2, 3.3, 3.5, 3.6, 3.7, 3.8, 3.9, 3.10, 3.11, 3.12, 3.13, 3.14, 3.15, 3.16, 3.17, 3.18,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4.2.2.1, 4.2.2.2, 4.2.2.3, 4.2.2.4, 4.2.2.5, 4.2.2.6, 4.2.2.7, 4.2.2.8, 4.2.2.9, 4.2.2.10, 4.2.2.11, 4.2.2.12, 4.2.2.13, 4.2.2.14,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6.1, 6.2, 6.3, 6.4, 6.5, 6.6, 6.7, 6.8, 6.9, 6.10, 6.3, 6.5, 6.9, 6.10, 6.11, 6.12, 6.13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музыки и исполнительских искусств Вены (Universität für Musik und darstellende Kunst Wien)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Моцартеум, Зальцбург (University Mozarteum Salzburg)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сельскохозяйственных наук Вены (Universität für Bodenkultur Wien)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6.2, 6.3, 6.4, 6.5, 6.6, 6.7, 6.8, 6.9, 6.10, 6.11, 6.12, 6.13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Венский университет ветеринарной медицины (University of Veterinary Medicine Vienna)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Центральноевропейский университет (Central European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4.1.1.1, 4.1.1.2, 4.1.1.3, 4.1.1.4, 4.1.1.5, 4.1.1.7,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4.2.2.1, 4.2.2.2, 4.2.2.4, 4.2.2.7, 4.2.2.9, 4.2.2.10, 4.2.2.11, 4.2.2.12, 4.2.2.13, 4.2.2.14,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4.4.4.8, 4.4.4.10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Венский университет (University of Vienna)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1.12, 1.13, 1.16, 1.17, 1.26,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2.7, 2.31, 2.32,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3.10, 3.11, 3.12, 3.15,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4.1.1.1, 4.1.1.2, 4.1.1.3, 4.1.1.4, 4.1.1.5, 4.1.1.6, 4.1.1.7,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4.2.2.1, 4.2.2.2, 4.2.2.3, 4.2.2.4, 4.2.2.5, 4.2.2.6, 4.2.2.7, 4.2.2.9, 4.2.2.10, 4.2.2.11, 4.2.2.12, 4.2.2.13, 4.2.2.14,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4.4.4.8, 4.4.4.10,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5.2, 5.3, 5.6, 5.7, 5.8, 5.9, 5.10,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6.3, 6.5, 6.10, 6.13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университет Брюсселя (Universite libre de Bruxelles)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4.1.1.1, 4.1.1.3, 4.1.1.4, 4.1.1.5, 4.1.1.7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4.2.2.4, 4.2.2.7, 4.2.2.10, 4.2.2.11, 4.2.2.12, 4.2.2.14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Гентский университет (Ghent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1.1, 1.2, 1.3, 1.4, 1.5, 1.6, 1.7, 1.8, 1.9, 1.10, 1.11, 1.12, 1.13, 1.14, 1.15, 1.16, 1.17, 1.18, 1.19, 1.20, 1.21, 1.22, 1.23, 1.24, 1.25, 1.26,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2.2, 2.3, 2.5, 2.6, 2.7, 2.8, 2.9, 2.10, 2.11, 2.12, 2.13, 2.14, 2.15, 2.17, 2.18, 2.20, 2.21, 2.22, 2.23, 2.26, 2.27, 2.28, 2.29, 2.30, 2.31, 2.32, 2.33, 2.34, 2.35, 2.36, 2.37, 2.39, 2.41, 2.42,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3.2, 3.3, 3.10, 3.12, 3.14, 3.15, 3.16,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4.1.1.1, 4.1.1.2, 4.1.1.3, 4.1.1.4, 4.1.1.6, 4.1.1.7,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4.2.2.2, 4.2.2.3, 4.2.2.4, 4.2.2.6, 4.2.2.7,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4.3, 4.5,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5.2, 5.3, 5.5, 5.6, 5.7, 5.8, 5.9, 5.10,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6.1, 6.2, 6.3, 6.4, 6.5, 6.6, 6.7, 6.8, 6.9, 6.10, 6.11, 6.12, 6.13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Ку Левен (KU Leuven)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1.2, 1.5, 1.8, 1.9, 1.10, 1.14, 1.15, 1.16, 1.19, 1.20, 1.21, 1.22, 1.23, 1.24, 1.25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3.1, 3.2, 3.3, 3.4, 3.5, 3.6, 3.7, 3.8, 3.9, 3.10, 3.11, 3.13, 3.14, 3.15, 3.16, 3.17, 3.18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4.2.2.1, 4.2.2.2, 4.2.2.3, 4.2.2.4, 4.2.2.5, 4.2.2.7, 4.2.2.9, 4.2.2.10, 4.2.2.11, 4.2.2.12, 4.2.2.13, 4.2.2.14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6.2, 6.3, 6.4, 6.5, 6.6, 6.7, 6.8, 6.9, 6.10, 6.11, 6.12, 6.13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Католический университет Лувена (Université catholique de Louvain (UCLouvain)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4.1.1.1, 4.1.1.2, 4.1.1.4, 4.1.1.6, 4.1.1.7,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4.2.2.1, 4.2.2.4, 4.2.2.7, 4.2.2.10, 4.2.2.12,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Сан-Паулу (UNESP)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Бразилия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6.1, 6.2, 6.3, 6.4, 6.5, 6.6, 6.7, 6.8, 6.9, 6.10, 6.11, 6.12, 6.13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Рио-де-Жанейро (Universidade Federal do Rio de Janeiro)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Бразилия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1.16, 1.20, 1.21,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2.7, 2.32,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4.2.2.2, 4.2.2.7, 4.2.2.10, 4.2.2.12,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университет Кампинаса (Universidade Estadual de Campinas (Unicamp)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Бразилия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1.2, 1.5, 1.8, 1.9, 1.10, 1.14, 1.15, 1.16, 1.19, 1.20, 1.21, 1.22, 1.23, 1.24, 1.25,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2.1, 2.2, 2.3, 2.5, 2.6, 2.7, 2.8, 2.9, 2.10, 2.11, 2.12, 2.13, 2.14, 2.15, 2.16, 2.17, 2.18, 2.19, 2.20, 2.21, 2.22, 2.23, 2.24, 2.25, 2.26, 2.27, 2.28, 2.29, 2.30, 2.31, 2.32, 2.33, 2.34, 2.35, 2.36, 2.37, 2.38, 2.39, 2.40, 2.41, 2.42,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3.2, 3.3, 3.8, 3.10, 3.14, 3.16,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4.1.1.2, 4.1.1.3, 4.1.1.4,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4.2.2.2, 4.2.2.5, 4.2.2.7, 4.2.2.9, 4.2.2.10, 4.2.2.11, 4.2.2.12, 4.2.2.14,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Сан-Паулу (Universidade de São Paulo)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Бразилия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1.1, 1.2, 1.3, 1.4, 1.5, 1.6, 1.7, 1.8, 1.9, 1.10, 1.11, 1.12, 1.13, 1.14, 1.15, 1.16, 1.17, 1.18, 1.19, 1.20, 1.21, 1.22, 1.23, 1.24, 1.25, 1.26,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3.1, 3.2, 3.3, 3.4, 3.5, 3.6, 3.7, 3.8, 3.9, 3.10, 3.11, 3.12, 3.13, 3.14, 3.15, 3.16, 3.17, 3.18,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4.2.2.1, 4.2.2.2, 4.2.2.3, 4.2.2.4, 4.2.2.5, 4.2.2.7, 4.2.2.8, 4.2.2.9, 4.2.2.10, 4.2.2.11, 4.2.2.12, 4.2.2.14, 4.2.2.13, 4.2.2.14,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6.1, 6.3, 6.4, 6.5, 6.10, 6.13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Лисцова академия музыки (The Liszt Academy of Music)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Лестера (University of Leicester)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4.2.2.2, 4.2.2.3, 4.2.2.4, 4.2.2.7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архитектуры Бартлетт / Университетский колледж Лондона (The Bartlett School of Architecture | UCL)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архитектуры Манчестера (Manchester School of Architecture)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искусств Лондона (University of the Arts London)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 колледж искусств (Royal College of Art)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искусств Курта (The Courtauld Institute of Art)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архитектуры Архитектурной ассоциации (Architectural Association School of Architecture)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искусств Глазго (Glasgow School of Art (GSA)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 колледж музыки (Royal College of Music)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Королевская академия музыки (Royal Academy of Music)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музыки и драмы Гилдхолла (Guildhall School of Music and Drama)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Шотландская королевская консерватория (бывшая Королевская шотландская академия музыки и драмы) (Royal Conservatoire of Scotland (Formerly Royal Scottish Academy of Music and Drama)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 северный колледж музыки (Royal Northern College of Music (RNCM)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Ройял Холлоуэй Лондона (Royal Holloway University of London)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4.2.2.7, 4.2.2.8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Консерватория музыки и танца Тринити Лабан (Trinity Laban Conservatoire of Music and Dance)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Хаддерсфилда (University of Huddersfield)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школа речи и драмы (Central School of Speech &amp; Drama)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шахт Камборн | Университет Эксетера (Camborne School of Mines | University of Exeter)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1.12, 1.13, 1.14,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Хериот-Уатт (Heriot-Watt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1.16, 1.20, 1.21,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2.7, 2.32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Крейнфилда (Cranfield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1.16, 1.20, 1.21,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2.7, 2.13, 2.25, 2.32,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3.2, 3.4, 3.5, 3.6, 3.16, 3.17, 3.18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Лондонская школа гигиены и тропической медицины (London School of Hygiene &amp; Tropical Medicine)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5.1, 5.2, 5.4, 5.5, 5.7, 5.8, 5.10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 ветеринарный колледж, Университет Лондона (Royal Veterinary College, University of London)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Ливерпуля (University of Liverpool)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1.16, 1.20, 1.21,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2.7, 2.31, 2.32,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4.2.2.2, 4.2.2.3, 4.2.2.4, 4.2.2.5, 4.2.2.7,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5.1, 5.2, 5.4, 5.5, 5.6, 5.7, 5.8, 5.10,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Рединга (University of Reading)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1.1, 1.2, 1.3, 1.4, 1.5, 1.6, 1.7, 1.8, 1.9, 1.10, 1.11, 1.12, 1.17, 1.18, 1.20, 1.25, 1.26,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2.3, 2.4, 2.5, 2.6, 2.8, 2.18, 2.20, 2.26, 2.27, 2.28, 2.29, 2.30,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3.12, 3.16,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4.2.2.2, 4.2.2.3, 4.2.2.4, 4.2.2.7,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6.2, 6.3, 6.4, 6.5, 6.6, 6.7, 6.8, 6.9, 6.10, 6.11, 6.12, 6.13,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Абердина (University of Aberdeen)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1.12, 1.13, 1.14, 1.16, 1.20, 1.21,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2.7, 2.32,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4.2.2.1, 4.2.2.2, 4.2.2.3, 4.2.2.4, 4.2.2.7, 4.2.2.10, 4.2.2.12,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6.2, 6.3, 6.4, 6.5, 6.6, 6.7, 6.8, 6.9, 6.10, 6.11, 6.12, 6.13,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Кардиффа (Cardiff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4.2.2.4, 4.2.2.5, 4.2.2.6, 4.2.2.13, 4.2.2.14,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5.4, 5.5, 5.6, 5.10,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Восточной Англии (University of East Anglia (UEA)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1.1, 1.2, 1.3, 1.4, 1.5, 1.6, 1.7, 1.8, 1.9, 1.10, 1.11, 1.12, 1.18, 1.20, 1.25, 1.26,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2.3, 2.5, 2.6, 2.8, 2.18, 2.20, 2.26, 2.27, 2.28, 2.29, 2.30,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4.4.4.10,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Ньюкасла (Newcastle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1.1, 1.2, 1.3, 1.4, 1.5, 1.6, 1.7, 1.8, 1.9, 1.10, 1.11, 1.12, 1.18, 1.20, 1.25, 1.26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2.3, 2.5, 2.6, 2.8, 2.18, 2.20, 2.26, 2.27, 2.28, 2.29, 2.30, 2.31,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4.2.2.2, 4.2.2.3, 4.2.2.4, 4.2.2.4, 4.2.2.5, 4.2.2.7, 4.2.2.12,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4.4.4.10,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5.1, 5.2, 5.4, 5.5, 5.6, 5.7, 5.8, 5.10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образования | Университетский колледж Лондона (UCL Institute of Education | University College London)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4.4.4.1, 4.4.4.2, 4.4.4.3, 4.4.4.4, 4.4.4.5, 4.4.4.6, 4.4.4.7, 4.4.4.8, 4.4.4.9, 4.4.4.10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Суррей (University of Surrey)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1.16, 1.20, 1.21,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2.7, 2.32,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Борнмута (Bournemouth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Оксфорд-Брукса (Oxford Brookes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4.1.1.1, 4.1.1.3, 4.1.1.7,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Дерби (University of Derby)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Стратклайда (University of Strathclyde)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4.2.2.8, 4.2.2.9, 4.2.2.13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5.6, 5.10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университет Лондона (City, University of London)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4.1.1.1, 4.1.1.3, 4.1.1.7,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4.2.2.6, 4.2.2.9, 4.2.2.13, 4.2.2.14,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Лондонский Университет Королевы Мэри (Queen Mary University of London)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2.1, 2.2, 2.4, 2.12, 2.13, 2.16, 2.19, 2.24, 2.25, 2.27, 2.31, 2.38, 2.40,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3.1, 3.2, 3.3, 3.5, 3.6, 3.7, 3.8, 3.9, 3.10, 3.11, 3.13, 3.15, 3.17, 3.18,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4.1.1.1, 4.1.1.3, 4.1.1.4, 4.1.1.5, 4.1.1.7,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4.2.2.2, 4.2.2.4, 4.2.2.5, 4.2.2.7, 4.2.2.8, 4.2.2.10, 4.2.2.11, 4.2.2.12, 4.2.2.14,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5.1, 5.2, 5.4, 5.5, 5.7, 5.8, 5.10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4.2.2.9, 4.2.2.13, 4.2.2.14, 4.5,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Сент-Эндрю (University of St Andrews)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1.12, 1.13, 1.16, 1.17, 1.26,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4.2.2.1, 4.2.2.2, 4.2.2.3, 4.2.2.4, 4.2.2.5, 4.2.2.7, 4.2.2.10, 4.2.2.11, 4.2.2.12, 4.2.2.14,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Йорка (University of York)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4.1.1.2, 4.1.1.3, 4.1.1.4, 4.1.1.5, 4.1.1.7,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4.2.2.2, 4.2.2.3, 4.2.2.4, 4.2.2.5, 4.2.2.7, 4.2.2.8, 4.2.2.9, 4.2.2.10, 4.2.2.11, 4.2.2.12, 4.2.2.13, 4.2.2.14,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4.4.4.1, 4.4.4.2, 4.4.4.3, 4.4.4.4, 4.4.4.5, 4.4.4.6, 4.4.4.7, 4.4.4.8, 4.4.4.9, 4.4.4.10,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 университет Белфаста (Queen's University Belfast)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4.1.1.2, 4.1.1.3, 4.1.1.4, 4.1.1.5, 4.1.1.7,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4.2.2.8, 4.2.2.9, 4.2.2.10, 4.2.2.11, 4.2.2.12, 4.2.2.13,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5.5, 5.6, 5.10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 колледж Лондона (King's College London)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1.16, 1.19, 1.21, 1.22, 1.23,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2.1, 2.2, 2.3, 2.4, 2.5, 2.6, 2.8, 2.12, 2.13, 2.16, 2.18, 2.19, 2.20, 2.24, 2.25, 2.26, 2.27, 2.28, 2.29, 2.30, 2.31, 2.32, 2.33, 2.34, 2.38, 2.40, 2.41, 2.42,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3.1, 3.2, 3.3, 3.6, 3.7, 3.8, 3.9, 3.10, 3.11, 3.13, 3.15, 3.17, 3.18,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4.2.2.1, 4.2.2.2, 4.2.2.4, 4.2.2.5, 4.2.2.6, 4.2.2.7, 4.2.2.8, 4.2.2.9, 4.2.2.10, 4.2.2.11, 4.2.2.12, 4.2.2.13, 4.2.2.14,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6.3, 6.4, 6.5, 6.10, 6.13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Сассекса (University of Sussex)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4.1.1.1, 4.1.1.2, 4.1.1.3, 4.1.1.4, 4.1.1.7,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4.2.2.4, 4.2.2.5, 4.2.2.7, 4.2.2.9, 4.2.2.10, 4.2.2.11, 4.2.2.12, 4.2.2.14,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4.4.4.8, 4.4.4.10,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востоковедения и африканистики Университета Лондона (SOAS University of London)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4.1.1.1, 4.1.1.2, 4.1.1.3, 4.1.1.4, 4.1.1.5, 4.1.1.7,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4.2.2.1, 4.2.2.2, 4.2.2.4, 4.2.2.5, 4.2.2.7, 4.2.2.9, 4.2.2.10, 4.2.2.11, 4.2.2.12, 4.2.2.14, 4.2.2.14,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4.4.4.8, 4.4.4.10,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Голдсмитс, Университет Лондона (Goldsmiths, University of London)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4.1.1.2, 4.1.1.3, 4.1.1.4,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4.2.2.2, 4.2.2.6, 4.2.2.7, 4.2.2.8, 4.2.2.9, 4.2.2.10, 4.2.2.11, 4.2.2.12, 4.2.2.13, 4.2.2.14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4.4.4.8, 4.4.4.10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Шеффилда (The University of Sheffield)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1.1, 1.2, 1.3, 1.4, 1.5, 1.6, 1.7, 1.8, 1.9, 1.10, 1.11, 1.12, 1.18, 1.20, 1.24, 1.25, 1.26,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2.2, 2.3, 2.4, 2.5, 2.6, 2.7, 2.8, 2.9, 2.10, 2.11, 2.12, 2.13, 2.14, 2.15, 2.17, 2.18, 2.20, 2.21, 2.22, 2.23, 2.24, 2.25, 2.26, 2.27, 2.28, 2.29, 2.30, 2.31, 2.33, 2.34, 2.35, 2.36, 2.37, 2.39, 2.41, 2.42,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3.2, 3.3, 3.4, 3.5, 3.6, 3.10, 3.12, 3.14, 3.16, 3.17, 3.18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4.2.2.1, 4.2.2.2, 4.2.2.3, 4.2.2.4, 4.2.2.6, 4.2.2.7, 4.2.2.9, 4.2.2.10, 4.2.2.11, 4.2.2.12, 4.2.2.13, 4.2.2.14,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4.4.4.8, 4.4.4.10,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5.1, 5.4, 5.5, 5.10,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Лафборо (Loughborough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1.16, 1.20, 1.21,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2.4, 2.7, 2.13, 2.25, 2.32,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3.2, 3.4, 3.5, 3.6, 3.10, 3.16, 3.17, 3.18,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4.2.2.6, 4.2.2.8, 4.2.2.9, 4.2.2.13, 4.2.2.14,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5.1, 5.10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Ливерпуль Джона Мура (Liverpool John Moores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4.4.4.7,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Бирмингема (University of Birmingham)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1.1, 1.2, 1.3, 1.4, 1.5, 1.6, 1.7, 1.8, 1.9, 1.10, 1.11, 1.12, 1.13, 1.14, 1.15, 1.16, 1.17, 1.18, 1.19, 1.20, 1.21, 1.22, 1.23, 1.24, 1.25, 1.26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2.2, 2.3, 2.4, 2.5, 2.6, 2.7, 2.8, 2.9, 2.10, 2.11, 2.12, 2.13, 2.14, 2.15, 2.17, 2.18, 2.20, 2.21, 2.22, 2.23, 2.24, 2.25, 2.26, 2.27, 2.28, 2.29, 2.30, 2.31, 2.32, 2.33, 2.34, 2.35, 2.36, 2.37, 2.39, 2.41, 2.42,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3.2, 3.3, 3.4, 3.5, 3.6, 3.12, 3.14, 3.16, 3.17, 3.18,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4.2.2.1, 4.2.2.2, 4.2.2.4, 4.2.2.5, 4.2.2.7, 4.2.2.8, 4.2.2.9, 4.2.2.10, 4.2.2.11, 4.2.2.12, 4.2.2.13, 4.2.2.14,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5.1, 5.4, 5.5, 5.6, 5.10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Бат (University of Bath)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2.4,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4.2.2.9, 4.2.2.10, 4.2.2.11, 4.2.2.12, 4.2.2.13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4.4.4.7, 4.4.4.10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Эксетера (The University of Exeter)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1.1, 1.2, 1.3, 1.4, 1.5, 1.6, 1.7, 1.8, 1.9, 1.10, 1.11, 1.12, 1.13, 1.17, 1.18, 1.20, 1.25, 1.26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2.3, 2.5, 2.6, 2.7, 2.8, 2.18, 2.20, 2.26, 2.27, 2.28, 2.29, 2.30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3.12, 3.16,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4.1.1.1, 4.1.1.3, 4.1.1.4, 4.1.1.5, 4.1.1.6, 4.1.1.7,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4.2.2.1, 4.2.2.2, 4.2.2.3, 4.2.2.4, 4.2.2.5, 4.2.2.7, 4.2.2.10, 4.2.2.11, 4.2.2.12, 4.2.2.14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5.1, 5.5, 5.10,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Дарема (Durham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1.12, 1.13, 1.16, 1.17, 1.26,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4.2.2.1, 4.2.2.2, 4.2.2.3, 4.2.2.4, 4.2.2.5, 4.2.2.7, 4.2.2.10, 4.2.2.11, 4.2.2.12, 4.2.2.14,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Глазго (University of Glasgow)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1.16, 1.19, 1.21, 1.22, 1.23,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2.31, 2.32, 2.33,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3.10, 3.15,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4.2.2.1, 4.2.2.2, 4.2.2.3, 4.2.2.4, 4.2.2.5, 4.2.2.6, 4.2.2.7, 4.2.2.5, 4.2.2.7, 4.2.2.9, 4.2.2.10, 4.2.2.11, 4.2.2.12, 4.2.2.13, 4.2.2.14,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4.4.4.7, 4.4.4.8, 4.4.4.10,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6.1, 6.3, 6.5, 6.10, 6.13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Ноттингема (University of Nottingham)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1.2, 1.5, 1.8, 1.9, 1.10, 1.14, 1.15, 1.16, 1.19, 1.20, 1.21, 1.22, 1.23, 1.24, 1.25,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2.2, 2.3, 2.4 2.5, 2.6, 2.7, 2.8, 2.9, 2.10, 2.11, 2.12, 2.13, 2.14, 2.15, 2.17, 2.18, 2.21, 2.22, 2.23, 2.24, 2.25, 2.29, 2.30, 2.31, 2.32, 2.33, 2.34, 2.35, 2.36, 2.37, 2.39, 2.41, 2.42,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3.2, 3.4, 3.5, 3.6, 3.12, 3.14, 3.16, 3.17, 3.18,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4.1.1.1, 4.1.1.2, 4.1.1.5, 4.1.1.7,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4.2.2.1, 4.2.2.5, 4.2.2.14,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5.1, 5.2, 5.4, 5.5, 5.6, 5.7, 5.8, 5.10,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6.1, 6.2, 6.3, 6.4, 6.5, 6.6, 6.7, 6.8, 6.9, 6.10, 6.11, 6.12, 6.13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Лондонская школа бизнеса (London Business School)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4.1.1.1, 4.1.1.2, 4.1.1.3, 4.1.1.7,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Свонси (Swansea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1.10, 1.24, 1.25,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2.2, 2.3, 2.4, 2.5, 2.6, 2.7, 2.8, 2.9, 2.10, 2.11, 2.12, 2.13, 2.14, 2.15, 2.17, 2.21, 2.22, 2.23, 2.25,2.27, 2.29, 2.30, 2.31, 2.33, 2.34, 2.35, 2.36, 2.37, 2.39, 2.41, 2.42,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3.2, 3.3, 3.4, 3.5, 3.6, 3.14, 3.16, 3.17, 3.18,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4.1.1.1, 4.1.1.3, 4.1.1.7,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4.4.4.7,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Лидса (University of Leeds)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1.1, 1.2, 1.3, 1.4, 1.5, 1.6, 1.7, 1.8, 1.9, 1.10, 1.11, 1.12, 1.13, 1.14, 1.15, 1.16, 1.17, 1.18, 1.19, 1.20, 1.21, 1.22, 1.23, 1.24, 1.25, 1.26,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2.2, 2.3, 2.4, 2.5, 2.6, 2.7, 2.8, 2.9, 2.10, 2.11, 2.12, 2.14, 2.15, 2.17, 2.18, 2.20, 2.21, 2.22, 2.23, 2.24, 2.25, 2.26, 2.27, 2.28, 2.29, 2.30, 2.31, 2.32, 2.33, 2.34, 2.35, 2.36, 2.37, 2.39, 2.41, 2.42,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3.10, 3.12, 3.14, 3.16,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4.2.2.1, 4.2.2.2, 4.2.2.4, 4.2.2.5, 4.2.2.6, 4.2.2.7, 4.2.2.8, 4.2.2.9, 4.2.2.10, 4.2.2.11, 4.2.2.12, 4.2.2.13, 4.2.2.14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5.1, 5.4, 5.5, 5.10,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6.2, 6.3, 6.4, 6.5, 6.6, 6.7, 6.8, 6.9, 6.10, 6.11, 6.12, 6.13,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Кембриджа (University of Cambridge)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1.1, 1.2, 1.3, 1.4, 1.5, 1.6, 1.7, 1.8, 1.9, 1.10, 1.11, 1.12, 1.13, 1.14, 1.15, 1.16, 1.17, 1.18, 1.19, 1.20, 1.21, 1.22, 1.23, 1.24, 1.25, 1.26,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3.1, 3.2, 3.3, 3.4, 3.5, 3.6, 3.7, 3.8, 3.9, 3.10, 3.11, 3.12, 3.13, 3.14, 3.15, 3.16, 3.17, 3.18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4.2.2.1, 4.2.2.2, 4.2.2.3, 4.2.2.4, 4.2.2.5, 4.2.2.6, 4.2.2.7, 4.2.2.8, 4.2.2.9, 4.2.2.10, 4.2.2.11, 4.2.2.12, 4.2.2.13, 4.2.2.14,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6.1, 6.3, 6.4, 6.5, 6.9, 6.10, 6.13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Оксфорда (University of Oxford)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1.1, 1.2, 1.3, 1.4, 1.5, 1.6, 1.7, 1.8, 1.9, 1.10, 1.11, 1.12, 1.13, 1.14, 1.15, 1.16, 1.17, 1.18, 1.19, 1.20, 1.21, 1.22, 1.23, 1.24, 1.25, 1.26,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3.1, 3.2, 3.3, 3.4, 3.5, 3.6, 3.7, 3.8, 3.9, 3.10, 3.11, 3.12, 3.13, 3.14, 3.15, 3.16, 3.17, 3.18,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4.2.2.1, 4.2.2.2, 4.2.2.3, 4.2.2.4, 4.2.2.5, 4.2.2.7, 4.2.2.8, 4.2.2.9, 4.2.2.10, 4.2.2.11, 4.2.2.12, 4.2.2.13, 4.2.2.14,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6.3, 6.4, 6.5, 6.9, 6.10, 6.13,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Имперский колледж Лондона (Imperial College London)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1.1, 1.2, 1.3, 1.4, 1.5, 1.6, 1.7, 1.8, 1.9, 1.10, 1.11, 1.12, 1.13, 1.14, 1.15, 1.16, 1.17, 1.18, 1.19, 1.20, 1.21, 1.22, 1.23, 1.24, 1.25, 1.26,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2.26, 2.27, 2.28, 2.29, 2.30,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3.1, 3.2, 3.3, 3.4, 3.5, 3.6, 3.7, 3.8, 3.9, 3.10, 3.11, 3.12, 3.13, 3.14, 3.15, 3.16, 3.17, 3.18,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4.2.2.8, 4.2.2.9, 4.2.2.12, 4.2.2.13, 4.2.2.14,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4.4.4.6, 4.4.4.10,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5.1, 5.2, 5.3, 5.4, 5.5, 5.6, 5.7, 5.8, 5.9, 5.2, 5.6, 5.10,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6.3, 6.4, 6.5, 6.9, 6.10, 6.13,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Ворика (The University of Warwick)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2.1, 2.2, 2.4, 2.12, 2.13, 2.16, 2.19, 2.24, 2.25, 2.27, 2.38, 2.40,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3.1, 3.2, 3.3, 3.5, 3.6, 3.7, 3.8, 3.9, 3.10, 3.11, 3.13, 3.15, 3.17, 3.18,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4.1.1.1, 4.1.1.2, 4.1.1.3, 4.1.1.4, 4.1.1.5, 4.1.1.6, 4.1.1.7,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4.2.2.1, 4.2.2.2, 4.2.2.4, 4.2.2.5, 4.2.2.6, 4.2.2.7, 4.2.2.8, 4.2.2.9, 4.2.2.10, 4.2.2.11, 4.2.2.12, 4.2.2.13, 4.2.2.14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4.4.4.8, 4.4.4.10,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6.4, 6.9,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(University College London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(UCL)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1.1, 1.2, 1.3, 1.4, 1.5, 1.6, 1.7, 1.8, 1.9, 1.10, 1.11, 1.12, 1.13, 1.14, 1.15, 1.16, 1.17, 1.18, 1.19, 1.20, 1.21, 1.22, 1.23, 1.24, 1.25, 1.26,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3.1, 3.2, 3.3, 3.5, 3.6, 3.7, 3.8, 3.9, 3.10, 3.11, 3.12, 3.13, 3.14, 3.15, 3.16, 3.17, 3.18,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4.2.2.1, 4.2.2.2, 4.2.2.3, 4.2.2.4, 4.2.2.5, 4.2.2.6, 4.2.2.7, 4.2.2.8, 4.2.2.9, 4.2.2.10, 4.2.2.11, 4.2.2.12, 4.2.2.13, 4.2.2.14,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4.4.4.6, 4.4.4.7, 4.4.4.8, 4.4.4.10,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6.3, 6.4, 6.5, 6.9, 6.10, 6.13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Лондонская школа экономики и политических наук (The London School of Economics and Political Science (LSE)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1.1, 1.2, 1.3, 1.4, 1.5, 1.6, 1.7, 1.8, 1.9, 1.10, 1.11, 1.12, 1.18, 1.20, 1.25, 1.26,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2.3, 2.4, 2.5, 2.6, 2.8, 2.18, 2.20, 2.26, 2.27, 2.28, 2.29, 2.30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3.10, 3.11, 3.16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4.2.2.1, 4.2.2.2, 4.2.2.4, 4.2.2.6, 4.2.2.7, 4.2.2.9, 4.2.2.10, 4.2.2.11, 4.2.2.12, 4.2.2.13, 4.2.2.14,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4.4.4.8, 4.4.4.10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Эдинбурга (The University of Edinburgh)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1.1, 1.2, 1.3, 1.4, 1.5, 1.6, 1.7, 1.8, 1.9, 1.10, 1.11, 1.12, 1.13, 1.14, 1.15, 1.16, 1.17, 1.18, 1.19, 1.20, 1.21, 1.22, 1.23, 1.24, 1.25, 1.26,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2.1, 2.2, 2.3, 2.4, 2.5, 2.6, 2.7, 2.8, 2.12, 2.13, 2.16, 2.18, 2.19, 2.20, 2.24, 2.25, 2.26, 2.27, 2.28, 2.29, 2.30, 2.31, 2.32, 2.33, 2.34, 2.35, 2.36, 2.37, 2.38, 2.39, 2.40, 2.41, 2.42,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3.1, 3.2, 3.3, 3.5, 3.6, 3.7, 3.8, 3.9, 3.10, 3.11, 3.12, 3.13, 3.14, 3.15, 3.16, 3.17, 3.18,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4.2.2.1, 4.2.2.2, 4.2.2.3, 4.2.2.4, 4.2.2.5, 4.2.2.6, 4.2.2.7, 4.2.2.8, 4.2.2.9, 4.2.2.10, 4.2.2.11, 4.2.2.12, 4.2.2.13, 4.2.2.14,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4.4.4.1, 4.4.4.2, 4.4.4.3, 4.4.4.4, 4.4.4.5, 4.4.4.6, 4.4.4.7, 4.4.4.8, 4.4.4.9, 4.4.4.10,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6.1, 6.2, 6.3, 6.4, 6.5, 6.6, 6.7, 6.8, 6.9, 6.10, 6.11, 6.12, 6.13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Манчестера (The University of Manchester)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1.1, 1.2, 1.3, 1.4, 1.5, 1.6, 1.7, 1.8, 1.9, 1.10, 1.11, 1.12, 1.13, 1.14, 1.15, 1.16, 1.17, 1.18, 1.19, 1.20, 1.21, 1.22, 1.23, 1.24, 1.25, 1.26,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3.1, 3.2, 3.3, 3.4, 3.5, 3.6, 3.7, 3.8, 3.9, 3.10, 3.11, 3.12, 3.13, 3.14, 3.15, 3.16, 3.17, 3.18,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4.1.1.1, 4.1.1.2, 4.1.1.3, 4.1.1.4, 4.1.1.5, 4.1.1.6, 4.1.1.7,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4.2.2.1, 4.2.2.2, 4.2.2.3, 4.2.2.4, 4.2.2.5, 4.2.2.6, 4.2.2.7, 4.2.2.8, 4.2.2.9, 4.2.2.10, 4.2.2.11, 4.2.2.12, 4.2.2.13, 4.2.2.14,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6.3, 6.4, 6.5, 6.9, 6.10, 6.13,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Саутгемптона (University of Southampton)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1.12, 1.13, 1.16, 1.17, 1.26,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2.1, 2.2, 2.3, 2.4, 2.5, 2.6, 2.7, 2.8, 2.13, 2.16, 2.18, 2.19, 2.20, 2.24, 2.25, 2.26, 2.27, 2.28, 2.29, 2.30, 2.31, 2.34, 2.38, 2.40, 2.41, 2.42,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3.2, 3.3, 3.4, 3.5, 3.6, 3.8, 3.10, 3.11, 3.12, 3.16, 3.17, 3.18,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4.1.1.1, 4.1.1.2, 4.1.1.4, 4.1.1.7,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4.2.2.2, 4.2.2.3, 4.2.2.4, 4.2.2.7,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5.1, 5.2, 5.4, 5.5, 5.7, 5.8, 5.10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Ланкастера (Lancaster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1.1, 1.2, 1.3, 1.4, 1.5, 1.6, 1.7, 1.8, 1.9, 1.10, 1.11, 1.12, 1.18, 1.20, 1.25, 1.26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2.1, 2.3, 2.5, 2.6, 2.8, 2.18, 2.19, 2.20, 2.26, 2.27, 2.28, 2.29, 2.30,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3.1, 3.2, 3.3, 3.7, 3.9, 3.11, 3.13, 3.15, 3.16,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4.1.1.1, 4.1.1.2, 4.1.1.3, 4.1.1.4, 4.4.4.6, 4.1.1.7,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4.2.2.5, 4.2.2.8, 4.2.2.9, 4.2.2.11, 4.2.2.12, 4.2.2.14,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4.4.4.8, 4.4.4.10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Бристоля (University of Bristol)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1.1, 1.2, 1.3, 1.4, 1.5, 1.6, 1.7, 1.8, 1.9, 1.10, 1.11, 1.12, 1.13, 1.16, 1.17, 1.18, 1.19, 1.20, 1.21, 1.22, 1.23, 1.25, 1.26,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2.3, 2.4, 2.5, 2.6, 2.7, 2.8, 2.13, 2.18, 2.20, 2.24, 2.25, 2.26, 2.27, 2.28, 2.29, 2.30, 2.31, 2.32, 2.33, 2.41,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3.2, 3.4, 3.5, 3.6, 3.11, 3.12, 3.15, 3.16, 3.17, 3.18,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4.2.2.1, 4.2.2.2, 4.2.2.4, 4.2.2.5, 4.2.2.7, 4.2.2.9, 4.2.2.10, 4.2.2.11, 4.2.2.12, 4.2.2.13, 4.2.2.14,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6.1, 6.3, 6.5, 6.10, 6.13,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Oксфорд Бирсоз Инициатив (The Oxford Birsöz Initiative)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2.4,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4.2.2.1, 4.2.2.2, 4.2.2.4, 4.2.2.5, 4.2.2.7, 4.2.2.8, 4.2.2.10, 4.2.2.12, 4.2.2.14,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Бременский Университет Констрактер (Construсtor University Bremen)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1.10, 1.16, 1.19, 1.21, 1.22, 1.23, 1.24, 1.25,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2.1, 2.2, 2.3, 2.4, 2.5, 2.6, 2.7, 2.8, 2.9, 2.10, 2.11, 2.12, 2.13, 2.14, 2.15, 2.16, 2.17, 2.19, 2.21, 2.22, 2.23, 2.24, 2.25, 2.27, 2.29, 2.30, 2.31, 2.32, 2.33, 2.34, 2.35, 2.36, 2.37, 2.38, 2.39, 2.40, 2.41, 2.42,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3.1, 3.2, 3.3, 3.5, 3.6, 3.7, 3.8, 3.9, 3.10, 3.11, 3.13, 3.14, 3.15, 3.16, 3.17, 3.18,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4.1.1.1, 4.1.1.3, 4.1.1.7,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4.2.2.9, 4.2.2.13, 4.2.2.14,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5.2, 5.3, 5.6, 5.7, 5.8, 5.9, 5.10,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6.4, 6.5, 6.10, 6.13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КҰльна (University of Cologne)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4.2.2.2, 4.2.2.3, 4.2.2.4, 4.2.2.7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школа музыки и театра Феликса Мендельсона Баргтольди в Лейпциге (Hochschule für Musik und Theater Felix Mendelssohn Bartholdy Leipzig)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школа музыки Ханнса Айслера в Берлине (Hochschule für Musik Hanns Eisler Berlin)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искусств в Берлине (Universität der Knste Berlin)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Западнофальцский университет в Мюнстере (Westfälische Wilhelms-Universität Münster)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4.2.2.1, 4.2.2.7, 4.2.2.10, 4.2.2.12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Штутгарта (Universität Stuttgart)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2.4, 2.7, 2.13, 2.25,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3.2, 3.4, 3.5, 3.6, 3.16, 3.17, 3.18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горной академии Фрайберга (Technische Universität Bergakademie Freiberg)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1.12, 1.13, 1.14,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Хохенхайма (University of Hohenheim)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1.12, 1.13, 1.14,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Кристиана Альбрехта в Киле (Christian-Albrechts-University zu Kiel)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1.12, 1.13, 1.16, 1.26,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4.2.2.2, 4.2.2.3, 4.2.2.4, 4.2.2.7,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1.12, 1.17,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Рейнско-Вестфальский технический университет Ахена (RWTH Aachen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1.1, 1.2, 1.3, 1.4, 1.5, 1.6, 1.7, 1.8, 1.9, 1.10, 1.12, 1.13, 1.14, 1.15, 1.16, 1.18, 1.19, 1.20, 1.21, 1.22, 1.23, 1.24, 1.25, 1.26,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3.1, 3.2, 3.3, 3.4, 3.5, 3.6, 3.7, 3.8, 3.9, 3.10, 3.11, 3.12, 3.13, 3.14, 3.16, 3.17, 3.18,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4.2.2.9, 4.2.2.13, 4.2.2.14,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Дрездена (Technische Universität Dresden)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1.10, 1.24, 1.25,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2.2, 2.3, 2.4, 2.5, 2.6, 2.7, 2.8, 2.9, 2.10, 2.11, 2.12, 2.13, 2.14, 2.15, 2.17, 2.21, 2.22, 2.23, 2.25, 2.27, 2.29, 2.30, 2.31, 2.33, 2.34, 2.35, 2.36, 2.37, 2.39, 2.41, 2.42,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3.2, 3.3, 3.4, 3.5, 3.6, 3.14, 3.16, 3.17, 3.18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Эберхарда Карла в Тюбингене (Eberhard Karls Universität Tübingen)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2.31, 2.32,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3.15, 4.5,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4.2.2.1, 4.2.2.2, 4.2.2.3, 4.2.2.4, 4.2.2.7, 4.2.2.10, 4.2.2.12,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5.2, 5.3, 5.6, 5.7, 5.8, 5.9, 5.10,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6.3, 6.5, 6.10, 6.13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Геттингена (University of Göttingen)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2.31, 2.32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3.15, 4.5,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4.2.2.1, 4.2.2.7, 4.2.2.10, 4.2.2.12,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5.2, 5.3, 5.6, 5.7, 5.8, 5.9, 5.10,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6.2, 6.3, 6.4, 6.5, 6.6, 6.7, 6.8, 6.9, 6.10, 6.11, 6.12, 6.13,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Рейнская Фридрих-Вильгельмс-Университет в Бонне (Rheinische Friedrich-Wilhelms-Universität Bonn)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4.1.1.1, 4.1.1.2, 4.1.1.3, 4.1.1.4, 4.1.1.7,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4.2.2.1, 4.2.2.2, 4.2.2.3, 4.2.2.4, 4.2.2.7, 4.2.2.12,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6.2, 6.3, 6.4, 6.5, 6.6, 6.7, 6.8, 6.9, 6.10, 6.11, 6.12, 6.13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Рупрехта Карла в Хейдельберге (Ruprecht-Karls-Universität Heidelberg)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1.13, 1.16, 1.17, 1.19, 1.21, 1.22, 1.23, 1.26,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2.31, 2.32, 2.33,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3.12, 3.15,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4.1.1.2, 4.1.1.5, 4.1.1.7,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4.2.2.1, 4.2.2.2, 4.2.2.3, 4.2.2.4, 4.2.2.5, 4.2.2.7, 4.2.2.10, 4.2.2.12, 4.2.2.14,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6.3, 6.5, 6.10, 6.13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Бремена (Universität Bremen)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1.12, 1.13, 1.16, 1.17, 1.26,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4.1.1.2, 4.1.1.3, 4.1.1.4, 4.1.1.5, 4.1.1.7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4.2.2.9, 4.2.2.10, 4.2.2.11, 4.2.2.12, 4.2.2.13,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университет Берлина (Freie Universitaet Berlin)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1.16, 1.19, 1.21, 1.22, 1.23,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2.31, 2.32, 2.33,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3.10, 3.15,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4.2.2.1, 4.2.2.2, 4.2.2.3, 4.2.2.4, 4.2.2.5, 4.2.2.6, 4.2.2.7, 4.2.2.9, 4.2.2.10, 4.2.2.11, 4.2.2.12, 4.2.2.13, 4.2.2.14,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4.4.4.8, 4.4.4.10,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5.2, 5.3, 5.6, 5.7, 5.8, 5.9, 5.10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6.1, 6.3, 6.5, 6.10, 6.13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ГҰте-Университет Франкфурта-на-Майне (Goethe-University Frankfurt am Main)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4.1.1.2, 4.1.1.3, 4.1.1.4,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4.2.2.1, 4.2.2.9, 4.2.2.11, 4.2.2.12,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4.4.4.8,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5.4, 5.6, 5.10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Мюнхена (Technical University of Munich)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1.1, 1.2, 1.3, 1.4, 1.5, 1.6, 1.7, 1.8, 1.9, 1.10, 1.11, 1.12, 1.13, 1.14, 1.15, 1.16, 1.17, 1.18, 1.19, 1.20, 1.21, 1.22, 1.23, 1.24, 1.25, 1.26,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3.1, 3.2, 3.3, 3.4, 3.5, 3.6, 3.7, 3.8, 3.9, 3.10, 3.11, 3.12, 3.13, 3.14, 3.15, 3.16, 3.17, 3.18,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4.2.2.8, 4.2.2.9, 4.2.2.13, 4.2.2.14,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4.3, 4.5,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5.1, 5.2, 5.3, 5.4, 5.6, 5.7, 5.8, 5.9, 5.10,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6.2, 6.3, 6.4, 6.5, 6.6, 6.7, 6.8, 6.9, 6.10, 6.11, 6.12, 6.13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Гумбольдт-Университет в Берлине (Humboldt-Universität zu Berlin)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1.1, 1.2, 1.3, 1.4, 1.5, 1.6, 1.7, 1.8, 1.9, 1.10, 1.11, 1.12, 1.18, 1.20, 1.25, 1.26,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2.3, 2.5, 2.6, 2.8, 2.18, 2.20, 2.26, 2.27, 2.28, 2.29, 2.30,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3.10, 3.11, 3.16,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4.2.2.1, 4.2.2.2, 4.2.2.3, 4.2.2.4, 4.2.2.5, 4.2.2.6, 4.2.2.7, 4.2.2.8, 4.2.2.9, 4.2.2.10, 4.2.2.11, 4.2.2.12, 4.2.2.13, 4.2.2.14,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4.4.4.8, 4.4.4.10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6.2, 6.3, 6.4, 6.5, 6.6, 6.7, 6.8, 6.9, 6.10, 6.11, 6.12, 6.13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Карлсруэский институт технологий (KIT, Karlsruhe Institute of Technology)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1.1, 1.2, 1.3, 1.4, 1.5, 1.6, 1.7, 1.8, 1.9, 1.10, 1.11, 1.12, 1.13, 1.14, 1.15, 1.16, 1.17, 1.18, 1.19, 1.20, 1.21, 1.22, 1.23, 1.24, 1.25, 1.26,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2.1, 2.2, 2.3, 2.4, 2.5, 2.6, 2.7, 2.8, 2.9, 2.10, 2.11, 2.12, 2.13, 2.14, 2.15, 2.16, 2.17, 2.18, 2.19, 2.20, 2.21, 2.22, 2.23, 2.25, 2.26, 2.27, 2.28, 2.29, 2.30, 2.31, 2.32, 2.33, 2.34, 2.35, 2.36, 2.37, 2.39, 2.38, 2.40, 2.41, 2.42,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3.2, 3.3, 3.4, 3.5, 3.6, 3.8, 3.10, 3.11, 3.12, 3.14, 3.16, 3.17, 3.18,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4.1.1.1, 4.1.1.2, 4.1.1.4, 4.1.1.7,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Людвига-Максимилиана в Мюнхене (Ludwig-Maximilians-Universität München)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1.12, 1.13, 1.16, 1.17, 1.19, 1.21, 1.22, 1.23, 1.26,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2.1, 2.2, 2.4, 2.7, 2.12, 2.13, 2.16, 2.19, 2.24, 2.25, 2.27, 2.31, 2.32, 2.33, 2.38, 2.40,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3.1, 3.2, 3.3, 3.5, 3.6, 3.7, 3.8, 3.9, 3.10, 3.11, 3.12, 3.13, 3.15, 3.17, 3.18,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4.2.2.1, 4.2.2.2, 4.2.2.3, 4.2.2.4, 4.2.2.5, 4.2.2.6, 4.2.2.7, 4.2.2.9, 4.2.2.10, 4.2.2.11, 4.2.2.12, 4.2.2.13, 4.2.2.14,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4.4.4.8, 4.4.4.10,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6.1, 6.3, 6.4, 6.5, 6.9, 6.10, 6.13,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Берлина (Technische Universität Berlin (TU Berlin)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1.1, 1.2, 1.3, 1.4, 1.5, 1.6, 1.7, 1.8, 1.9, 1.10, 1.11, 1.12, 1.14, 1.15, 1.16, 1.18, 1.19, 1.20, 1.21, 1.22, 1.23, 1.24, 1.25, 1.26,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3.1, 3.2, 3.3, 3.4, 3.5, 3.6, 3.7, 3.8, 3.9, 3.10, 3.11, 3.12, 3.13, 3.14, 3.16, 3.17, 3.18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4.1.1.1, 4.1.1.2, 4.1.1.4, 4.1.1.7,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4.2.2.9, 4.2.2.13, 4.2.2.14,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6.3, 6.4,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Датская королевская академия изобразительных искусств - Школа дизайна (The Royal Danish Academy of Fine Arts - The School of Design)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Датская королевская академия музыки (The Royal Danish Academy of Music)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Ольборга (Aalborg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1.16, 1.20, 1.21,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2.7, 2.13, 2.25, 2.32,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3.2, 3.4, 3.5, 3.6, 3.16, 3.17, 3.18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Дании (Technical University of Denmark)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1.1, 1.2, 1.3, 1.4, 1.5, 1.6, 1.7, 1.8, 1.9, 1.10, 1.11, 1.12, 1.13, 1.14, 1.15, 1.16, 1.17, 1.18, 1.19, 1.20, 1.21, 1.22, 1.23, 1.24, 1.25, 1.26,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3.2, 3.3, 3.4, 3.5, 3.6, 3.8, 3.10, 3.12, 3.14, 3.15, 3.16, 3.17, 3.18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5.2, 5.3, 5.6, 5.7, 5.8, 5.9, 5.10,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6.3, 6.5, 6.10, 6.13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Орхуса (Aarhus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1.1, 1.2, 1.3, 1.4, 1.5, 1.6, 1.7, 1.8, 1.9, 1.10, 1.11, 1.12, 1.13, 1.16, 1.17, 1.18, 1.20, 1.25, 1.26,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2.3, 2.5, 2.6, 2.8, 2.18, 2.20, 2.26, 2.27, 2.28, 2.29, 2.30,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3.10, 3.12, 3.16,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4.2.2.1, 4.2.2.2, 4.2.2.3, 4.2.2.4, 4.2.2.6, 4.2.2.7, 4.2.2.8, 4.2.2.9, 4.2.2.10, 4.2.2.11, 4.2.2.12, 4.2.2.13, 4.2.2.14,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5.4, 5.5,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6.2, 6.3, 6.4, 6.5, 6.6, 6.7, 6.8, 6.9, 6.10, 6.11, 6.12, 6.13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Копенгагенская школа бизнеса (Copenhagen Business School)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4.1.1.1, 4.1.1.2, 4.1.1.3, 4.1.1.4,4.1.1.7,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4.2.2.9, 4.2.2.11, 4.2.2.12,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4.4.4.8, 4.4.4.10,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Копенгагена (University of Copenhagen)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1.1, 1.2, 1.3, 1.4, 1.5, 1.6, 1.7, 1.8, 1.9, 1.10, 1.11, 1.12, 1.13, 1.16, 1.17, 1.18, 1.20, 1.21, 1.25, 1.26,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2.3, 2.5, 2.6, 2.7, 2.8, 2.18, 2.20, 2.26, 2.27, 2.28, 2.29, 2.30, 2.31, 2.32,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3.10, 3.11, 3.12, 3.15, 3.16,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4.2.2.1, 4.2.2.2, 4.2.2.3, 4.2.2.4, 4.2.2.5, 4.2.2.6, 4.2.2.7, 4.2.2.9, 4.2.2.10, 4.2.2.11, 4.2.2.12, 4.2.2.13, 4.2.2.14,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6.1, 6.2, 6.3, 6.4, 6.5, 6.6, 6.7, 6.8, 6.9, 6.10, 6.11, 6.12, 6.13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Индийский институт технологий Канпур (Indian Institute of Technology Kanpur (IITK)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2.1, 2.2, 2.3, 2.4, 2.5, 2.6, 2.8, 2.12,2.13, 2.16, 2.18, 2.19, 2.20, 2.24, 2.25, 2.26, 2.27, 2.28, 2.29, 2.30, 2.34, 2.38, 2.40, 2.41, 2.42,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3.1, 3.2, 3.3, 3.5, 3.6, 3.7, 3.8, 3.9, 3.10, 3.11, 3.12, 3.13, 3.15, 3.17, 3.18,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4.1.1.1, 4.4.4.6,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4.2.2.9, 4.2.2.13, 4.2.2.14, 4.5,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Индийский институт технологий Харнагпур (Indian Institute of Technology Kharagpur (IIT-KGP)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1.12, 1.13, 1.14,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2.1, 2.2, 2.3, 2.4, 2.5, 2.6, 2.7, 2.8, 2.12, 2.13, 2.16, 2.18, 2.19, 2.20, 2.24, 2.25, 2.26, 2.27, 2.28, 2.29, 2.30, 2.34, 2.38, 2.40, 2.41, 2.42,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3.1, 3.2, 3.3, 3.4, 3.5, 3.6, 3.7, 3.8, 3.9, 3.10, 3.11, 3.12, 3.13, 3.14, 3.15, 3.16, 3.17, 3.18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4.2.2.9, 4.2.2.13, 4.2.2.14,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Индийская школа горного дела Университет, Дханбад (Indian School of Mines (ISM) University, Dhanbad)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1.12, 1.13, 1.14,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Индийский институт технологий Мадрас (Indian Institute of Technology Madras (IITM)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1.2, 1.5, 1.8, 1.9, 1.10, 1.12, 1.13, 1.14, 1.15, 1.16, 1.19, 1.20, 1.21, 1.22, 1.23, 1.24, 1.25,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2.1, 2.2, 2.3, 2.4, 2.5, 2.6, 2.7, 2.8, 2.9, 2.10, 2.12, 2.13, 2.14, 2.15, 2.16, 2.17, 2.18, 2.19, 2.20, 2.21, 2.22, 2.23, 2.24, 2.25, 2.26, 2.27, 2.28, 2.29, 2.30, 2.31, 2.32, 2.33, 2.34, 2.38, 2.40, 2.41, 2.42,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2.34, 2.35, 2.36, 2.37, 2.39, 2.41, 2.42,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3.1, 3.2, 3.3, 3.4, 3.5, 3.6, 3.7, 3.8, 3.9, 3.10, 3.11, 3.12, 3.13, 3.14, 3.15, 3.16, 3.17, 3.18,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4.2.2.9, 4.2.2.13, 4.2.2.14,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Индийский институт технологий Гувахати (Indian Institute of Technology Guwahati (IITG)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1.16, 1.20, 1.21,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2.1, 2.7, 2.19, 2.32,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3.1, 3.2, 3.3, 3.7, 3.9, 3.11, 3.13, 3.15,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4.1.1.1, 4.4.4.6,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медицинских и технических наук Савитхай (считается университетом) (Saveetha Institute of Medical and Technical Sciences (deemed to be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Индийский институт науки (Indian Institute of Science)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1.10, 1.24, 1.25,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2.1, 2.2, 2.3, 2.4, 2.5, 2.6, 2.7, 2.8, 2.9, 2.10, 2.11, 2.12, 2.13, 2.14, 2.15, 2.16, 2.17, 2.19, 2.21, 2.22, 2.23, 2.24, 2.25, 2.27, 2.29, 2.30, 2.31, 2.33, 2.34, 2.35, 2.36, 2.37, 2.38, 2.39, 2.40, 2.41, 2.42,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3.1, 3.2, 3.3, 3.4, 3.5, 3.6, 3.7, 3.8, 3.9, 3.10, 3.11, 3.13, 3.14, 3.15, 3.16, 3.17, 3.18,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4.2.2.9, 4.2.2.13, 4.2.2.14,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Индийский институт менеджмента - Ахмедабад (Indian Institute of Management (IIM) - Ahmedabad)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4.1.1.1, 4.1.1.3, 4.1.1.7,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Индийский институт менеджмента - Бангалор (Indian Institute of Management (IIM) - Bangalore)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4.1.1.1, 4.1.1.3, 4.1.1.7,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Индийский институт менеджмента - Калькутта (Indian Institue of Management (IIM) - Calcutta)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4.1.1.1, 4.1.1.3, 4.1.1.7,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Дели (University of Delhi)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4.1.1.1, 4.1.1.2, 4.1.1.3, 4.1.1.4, 4.1.1.7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4.2.2.2, 4.2.2.7, 4.2.2.10, 4.2.2.12,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4.4.4.10,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Джавахарлала Неру (Jawaharlal Nehru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4.1.1.1, 4.1.1.2, 4.1.1.3, 4.1.1.4, 4.1.1.5, 4.1.1.7,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4.2.2.2, 4.2.2.7, 4.2.2.9, 4.2.2.10, 4.2.2.12,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4.2.2.11, 4.2.2.11, 4.2.2.12, 4.2.2.14,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4.4.4.8, 4.4.4.10,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Индийский институт технологий Бомбей (Indian Institute of Technology Bombay (IITB)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1.2, 1.5, 1.8, 1.9, 1.10, 1.12, 1.13, 1.14, 1.15, 1.16, 1.19, 1.20, 1.21, 1.22, 1.23, 1.24, 1.25,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3.1, 3.2, 3.3, 3.4, 3.5, 3.6, 3.7, 3.8, 3.9, 3.10, 3.11, 3.12, 3.13, 3.14, 3.15, 3.16, 3.17, 3.18,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4.1.1.1, 4.1.1.2, 4.1.1.4, 4.1.1.7,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4.2.2.8, 4.2.2.9, 4.2.2.13, 4.2.2.14,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4.4.4.6,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Индийский институт технологий Дели (Indian Institute of Technology Delhi (IITD)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1.1, 1.2, 1.3, 1.4, 1.5, 1.6, 1.7, 1.8, 1.9, 1.10, 1.11, 1.12, 1.13, 1.14, 1.15, 1.16, 1.18, 1.19, 1.20, 1.21, 1.22, 1.23, 1.24, 1.25, 1.26,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3.1, 3.2, 3.3, 3.4, 3.5, 3.6, 3.7, 3.8, 3.9, 3.10, 3.11, 3.12, 3.13, 3.14, 3.15, 3.16, 3.17, 3.18,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4.2.2.9, 4.2.2.13, 4.2.2.14,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6.3, 6.4,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Еврейский университет в Иерусалиме (The Hebrew University of Jerusalem)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4.2.2.1, 4.2.2.7. 4.2.2.10, 4.2.2.12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Корка (University College Cork)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4.1.1.5, 4.1.1.7,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5.5, 5.6, 5.10,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6.2, 6.3, 6.4, 6.5, 6.6, 6.7, 6.8, 6.9, 6.10, 6.11, 6.12, 6.13,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Тринити-колледж в Дублине, Университет Дублина (Trinity College Dublin, The University of Dublin)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1.10, 1.16, 1.19, 1.21, 1.22, 1.23, 1.24, 1.25,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2.2, 2.3, 2.4, 2.5, 2.6, 2.7, 2.8, 2.9, 2.10, 2.11, 2.12, 2.13, 2.14, 2.15, 2.17, 2.21, 2.22, 2.23, 2.27, 2.29, 2.30, 2.31, 2.32, 2.33, 2.34, 2.35, 2.36, 2.37, 2.39, 2.41, 2.42,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3.2, 3.3, 3.14, 3.15, 3.16,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4.2.2.1, 4.2.2.2, 4.2.2.3, 4.2.2.4, 4.2.2.5, 4.2.2.7, 4.2.2.8, 4.2.2.9, 4.2.2.10, 4.2.2.11, 4.2.2.12, 4.2.2.13, 4.2.2.14,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6.3, 6.5, 6.10, 6.13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Дублина (University College Dublin)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1.16, 1.20, 1.21,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2.7, 2.32,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4.2.2.1, 4.2.2.2, 4.2.2.3, 4.2.2.4, 4.2.2.5, 4.2.2.7, 4.2.2.8, 4.2.2.9, 4.2.2.10, 4.2.2.11, 4.2.2.12, 4.2.2.13, 4.2.2.14,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4.4.4.7, 4.2.2.9, 4.2.2.13,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5.1, 5.5, 5.10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6.1, 6.2, 6.3, 6.4, 6.5, 6.6, 6.7, 6.8, 6.9, 6.10, 6.11, 6.12, 6.13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Папский университет Комильяс (Universidad Pontificia Comillas)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4.2.2.1, 4.2.2.10, 4.2.2.12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Политехнический университет Мадрида (Universidad Politécnica de Madrid (UPM)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1.12, 1.13, 1.14,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2.1, 2.2, 2.3, 2.4, 2.5, 2.6, 2.7, 2.8, 2.13, 2.16, 2.18, 2.19, 2.20, 2.24, 2.25, 2.26, 2.27, 2.28, 2.29, 2.30, 2.34, 2.38, 2.40, 2.41, 2.42,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3.2, 3.3, 3.8, 3.10, 3.12, 3.14,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6.2, 6.3, 6.4, 6.5, 6.6, 6.7, 6.8, 6.9, 6.10, 6.11, 6.12, 6.13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университет Каталонии (Universitat Internacional de Catalunya (UIC)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Политехнический университет Каталонии (Universitat Politècnica de Catalunya · BarcelonaTech (UPC)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2.1, 2.2, 2.3, 2.4, 2.5, 2.6, 2.7, 2.8, 2.12, 2.13, 2.16, 2.18, 2.19, 2.20, 2.24, 2.24, 2.25, 2.26, 2.27, 2.28, 2.29, 2.30, 2.34, 2.38, 2.40, 2.41, 2.42,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3.1, 3.2, 3.3, 3.4, 3.5, 3.6, 3.7, 3.8, 3.9, 3.10, 3.11, 3.12, 3.13, 3.15, 3.16, 3.17, 3.18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4.2.2.8, 4.2.2.9, 4.2.2.13, 4.2.2.14,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бизнеса ESADE | Университет Рамона Ллуля (ESADE Business School | Universitat Ramon Llull)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4.1.1.1, 4.1.1.3, 4.1.1.7,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бизнеса IESE | Университет Наварры (IESE Business School | Universidad de Navarra)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4.1.1.1, 4.1.1.3, 4.1.1.7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ИЕ (IE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4.1.1.1, 4.1.1.3, 4.1.1.7,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Наварры (University of Navarra)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3.10,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4.2.2.1, 4.2.2.6, 4.2.2.10, 4.2.2.12, 4.2.2.13, 4.2.2.14,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Университетская школа гостиничного бизнеса и туризма в Сан-Поль-де-Мар (Escuela Universitaria de hosteleria y turismo de Sant Pol de Mar)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4.2.2.8,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Помпеу Фабра (Барселона) (Universitat Pompeu Fabra (Barcelona)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3.10,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4.2.2.6, 4.2.2.7, 4.2.2.9, 4.2.2.10, 4.2.2.11, 4.2.2.12, 4.2.2.13, 4.2.2.14,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Автономный университет Барселоны (Universitat Autònoma de Barcelona)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3.5, 3.24, 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4.2.2.2, 4.2.2.3, 4.2.2.4, 4.2.2.5, 4.2.2.7, 4.2.2.9, 4.2.2.10, 4.2.2.11, 4.2.2.12, 4.2.2.14,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6.1, 6.2, 6.3, 6.4, 6.5, 6.6, 6.7, 6.8, 6.9, 6.10, 6.11, 6.12, 6.13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Комплутенсский университет Мадрида (Complutense University of Madrid)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3.10, 3.24, 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4.1.1.2, 4.1.1.3, 4.1.1.4, 4.1.1.5, 4.1.1.7,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4.2.2.2, 4.2.2.3, 4.2.2.4, 4.2.2.5, 4.2.2.6, 4.2.2.7, 4.2.2.9, 4.2.2.10, 4.2.2.11, 4.2.2.12, 4.2.2.13, 4.2.2.14,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4.4.4.8, 4.4.4.10,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5.4, 5.6, 5.10,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Барселоны (Universitat de Barcelona)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1.1, 1.2, 1.3, 1.4, 1.5, 1.6, 1.7, 1.8, 1.9, 1.10, 1.11, 1.12, 1.13, 1.14, 1.15, 1.16, 1.17, 1.18, 1.19, 1.20, 1.21, 1.22, 1.23, 1.24, 1.25, 1.26,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2.2, 2.3, 2.5, 2.6, 2.7, 2.8, 2.9, 2.10, 2.11, 2.12, 2.14, 2.15, 2.17, 2.18, 2.20, 2.21, 2.22, 2.23, 2.26, 2.27, 2.28, 2.29, 2.30, 2.31, 2.32, 2.33, 2.34, 2.35, 2.36, 2.37, 2.39, 2.41, 2.42,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3.5, 3.12, 3.14, 3.15, 3.16,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4.2.2.1, 4.2.2.2, 4.2.2.3, 4.2.2.4, 4.2.2.5, 4.2.2.7, 4.2.2.8, 4.2.2.9, 4.2.2.10, 4.2.2.11, 4.2.2.12, 4.2.2.13, 4.2.2.14,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5.1, 5.2, 5.4, 5.5, 5.6, 5.7, 5.8, 5.10,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Рамона Ллуля (Universitat Ramon Llull)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4.1.1.1,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4.3,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IUAV в Венеции (Universita' IUAV di Venezia)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2.4,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Нормальная высшая школа в Пизе (Scuola Normale Superiore di Pisa)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Рима "Тор Вергата" (University of Rome "Tor Vergata")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Католический университет Святого Сердца (Università Cattolica del Sacro Cuore)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4.2.2.1, 4.2.2.7, 4.2.2.10, 4.2.2.12, 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Неаполя - Федерико II (University of Naples - Federico II)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2.4, 2.24, 2.25, 2.41,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4.2.2.7,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5.4, 5.6, 5.10,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6.2, 6.3, 6.4, 6.5, 6.6, 6.7, 6.8, 6.9, 6.10, 6.11, 6.12, 6.13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Пизы (University of Pisa)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4.2.2.2, 4.2.2.3, 4.2.2.4, 4.2.2.7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Турина (University of Turin)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4.2.2.1, 4.2.2.10, 4.2.2.12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Политехнический университет Турина (Politecnico di Torino)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1.2, 1.5, 1.8, 1.9, 1.10, 1.12, 1.13, 1.14, 1.15, 1.16, 1.19, 1.20, 1.21, 1.22, 1.23, 1.24, 1.25, 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3.1, 3.2, 3.3, 3.4, 3.5, 3.6, 3.7, 3.8, 3.9, 3.10, 3.11, 3.12, 3.13, 3.14, 3.15, 3.16, 3.17, 3.18,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4.2.2.8, 4.2.2.9, 4.2.2.13, 4.2.2.14,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Политехнический университет Милана (Politecnico di Milano)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1.1, 1.2, 1.5, 1.6, 1.7, 1.8, 1.9, 1.10, 1.11, 1.12, 1.13, 1.14, 1.15, 1.16, 1.18, 1.19, 1.20, 1.21, 1.22, 1.23, 1.24, 1.25, 1.26, 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3.1, 3.2, 3.3, 3.4, 3.5, 3.6, 3.7, 3.8, 3.9, 3.10, 3.11, 3.12, 3.13, 3.14, 3.15, 3.16, 3.16, 3.17, 3.18,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4.1.1.1, 4.1.1.2, 4.1.1.3, 4.1.1.4, 4.1.1.7,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4.2.2.8, 4.2.2.9, 4.2.2.12, 4.2.2.13, 4.2.2.14,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4.4.4.6, 4.4.4.10,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Ка'Фоскари в Венеции (Ca' Foscari University of Venice)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4.2.2.2, 4.2.2.4, 4.2.2.5, 4.2.2.7, 4.2.2.8, 4.2.2.14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Европейский университетский институт (European University Institute)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4.1.1.1, 4.1.1.2, 4.1.1.3, 4.1.1.4, 4.1.1.5, 4.1.1.7,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4.2.2.2, 4.2.2.4, 4.2.2.7, 4.2.2.9, 4.2.2.10, 4.2.2.11, 4.2.2.12, 4.2.2.13,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4.2.2.14,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4.4.4.8, 4.4.4.10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Милана (University of Milan)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2.31, 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4.1.1.2, 4.1.1.3, 4.1.1.4, 4.1.1.5, 4.1.1.7,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4.2.2.1, 4.2.2.7, 4.2.2.9, 4.2.2.10, 4.2.2.11, 4.2.2.12, 4.2.2.13,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4.4.4.8, 4.4.4.10,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5.1, 5.2, 5.4, 5.5, 5.6, 5.7, 5.8, 5.10,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6.1, 6.10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Луисса Гвидо Карли (Luiss Guido Carli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4.1.1.1, 4.1.1.3, 4.1.1.4, 4.1.1.5, 4.1.1.7,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4.2.2.7, 4.2.2.10, 4.2.2.11, 4.2.2.12, 4.2.2.14,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Альма Матер Студиорум - Университет Болоньи (Alma Mater Studiorum - University of Bologna)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1.2, 1.5, 1.8, 1.9, 1.10, 1.12, 1.13, 1.14, 1.15, 1.16, 1.17, 1.19, 1.20, 1.21, 1.22, 1.23, 1.24, 1.25, 1.26, 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2.1, 2.2, 2.4, 2.3, 2.5, 2.6, 2.7, 2.8, 2.9, 2.10, 2.11, 2.12, 2.13, 2.14, 2.15, 2.16, 2.17, 2.18, 2.19, 2.21, 2.22, 2.23, 2.24, 2.25, 2.27, 2.29, 2.30, 2.31, 2.32, 2.33, 2.34, 2.35, 2.36, 2.37, 2.38, 2.39, 2.40, 2.41, 2.42,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3.1, 3.2, 3.3, 3.5, 3.6, 3.7, 3.8, 3.9, 3.10, 3.11, 3.12, 3.13, 3.14, 3.15, 3.16, 3.17, 3.18, 3.24,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4.1.1.1, 4.1.1.2, 4.1.1.3, 4.1.1.4, 4.1.1.5, 4.1.1.6, 4.1.1.7,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4.2.2.1, 4.2.2.2, 4.2.2.3, 4.2.2.4, 4.2.2.5, 4.2.2.6, 4.2.2.7, 4.2.2.9, 4.2.2.10, 4.2.2.11, 4.2.2.12, 4.2.2.13, 4.2.2.14,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4.4.4.8, 4.4.4.10,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5.1, 5.2, 5.4, 5.5, 5.7, 5.8, 5.10,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6.1, 6.2, 6.3, 6.4, 6.5, 6.6, 6.7, 6.8, 6.9, 6.10, 6.11, 6.12, 6.13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Сапиенца в Риме (Sapienza University of Rome)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2.1, 2.2, 2.4, 2.7, 2.12, 2.13, 2.16, 2.19, 2.24, 2.25, 2.27, 2.31, 2.38, 2.40, 2.41,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3.1, 3.2, 3.3, 3.4, 3.5, 3.6, 3.7, 3.8, 3.9, 3.10, 3.11, 3.12, 3.13, 3.15, 3.16, 3.17, 3.18,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4.1.1.1, 4.1.1.2, 4.1.1.3, 4.1.1.4, 4.1.1.5, 4.1.1.6, 4.1.1.7,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4.2.2.1, 4.2.2.2, 4.2.2.3, 4.2.2.4, 4.2.2.5, 4.2.2.7, 4.2.2.8, 4.2.2.9, 4.2.2.10, 4.2.2.12, 4.2.2.13, 4.2.2.14, 4.2.2.14,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4.4.4.6, 4.4.4.10,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5.1, 5.2, 5.4, 5.5, 5.6, 5.7, 5.8, 5.10,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Коммерческий университет Луиджи Боккони (Университет Боккони) (Università Commerciale Luigi Bocconi (Bocconi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3.11,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4.2.2.7, 4.2.2.8, 4.2.2.9, 4.2.2.10, 4.2.2.11, 4.2.2.12, 4.2.2.13, 4.2.2.14,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Падуи (Università di Padova)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3.5, 3.11, 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4.1.1.1, 4.1.1.2, 4.1.1.4, 4.1.1.6, 4.1.1.7,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4.2.2.2, 4.2.2.3, 4.2.2.4, 4.2.2.7,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5.1, 5.6, 5.10,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6.1, 6.2, 6.3, 6.4, 6.5, 6.6, 6.7, 6.8, 6.9, 6.10, 6.11, 6.12, 6.13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Эмили Карр Университет искусства и дизайна (Emily Carr University of Art and Design)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острова Принца Эдуарда (University of Prince Edward Island)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Гуэлфа (University of Guelph)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4.2.2.8,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6.1, 6.2, 6.3, 6.4, 6.5, 6.6, 6.7, 6.8, 6.9, 6.10, 6.11, 6.12, 6.13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Альберты (University of Alberta)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1.1, 1.2, 1.3, 1.4, 1.5, 1.6, 1.7, 1.8, 1.9, 1.10, 1.11, 1.12, 1.13, 1.14, 1.15, 1.16, 1.17, 1.18, 1.19, 1.20, 1.21, 1.22, 1.23, 1.24, 1.25, 1.26,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2.2, 2.3, 2.5, 2.6, 2.7, 2.8, 2.9, 2.10, 2.11, 2.12, 2.14, 2.15, 2.17, 2.18, 2.20, 2.21, 2.22, 2.23, 2.26, 2.27, 2.28, 2.29, 2.30, 2.31, 2.32, 2.33, 2.34, 2.35, 2.36, 2.37, 2.39, 2.41, 2.42,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3.12, 3.14, 3.16,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5.1, 5.2, 5.4, 5.5, 5.6, 5.7, 5.8, 5.10,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6.2, 6.3, 6.4, 6.5, 6.6, 6.7, 6.8, 6.9, 6.10, 6.11, 6.12, 6.13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Калгари (University of Calgary)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1.16, 1.20, 1.21,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2.7, 2.32,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5.1, 5.5, 5.10,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Оттавы (University of Ottawa)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4.1.1.1, 4.1.1.3, 4.1.1.4, 4.1.1.5, 4.1.1.7,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4.2.2.1, 4.2.2.7, 4.2.2.9, 4.2.2.10, 4.2.2.11, 4.2.2.12, 4.2.2.13, 4.2.2.14,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5.1, 5.5, 5.10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университет (Western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1.12, 1.13, 1.14,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4.1.1.1, 4.1.1.3, 4.1.1.7,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5.1, 5.5, 5.10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Макмастера (McMaster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2.31,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5.1, 5.2, 5.4, 5.5, 5.7, 5.8, 5.10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Королевы в Кингстоне (Queen's University at Kingston)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1.12, 1.13, 1.14,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Торонто (University of Toronto)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1.1, 1.2, 1.3, 1.4, 1.5, 1.6, 1.7, 1.8, 1.9, 1.10, 1.11, 1.12, 1.13, 1.14, 1.15, 1.16, 1.17, 1.18, 1.19, 1.20, 1.21, 1.22, 1.23, 1.24, 1.25, 1.26,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3.1, 3.2, 3.3, 3.4, 3.5, 3.6, 3.7, 3.8, 3.9, 3.10, 3.11, 3.12, 3.13, 3.14, 3.15, 3.16, 3.17, 3.18, 3.24,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4.2.2.1, 4.2.2.2, 4.2.2.3, 4.2.2.4, 4.2.2.5, 4.2.2.6, 4.2.2.7, 4.2.2.8, 4.2.2.9, 4.2.2.10, 4.2.2.11, 4.2.2.12, 4.2.2.13, 4.2.2.14,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5.1, 5.2, 5.4, 5.5, 5.6, 5.7, 5.8, 5.10,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6.2, 6.3, 6.4, 6.5, 6.6, 6.7, 6.8, 6.9, 6.10, 6.11, 6.12, 6.13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Монреаля (Université de Montréal)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2.1, 2.2, 2.3, 2.4, 2.5, 2.6, 2.8, 2.12, 2.13, 2.16, 2.18, 2.19, 2.20, 2.24, 2.25, 2.26, 2.27, 2.28, 2.29, 2.30, 2.31, 2.34, 2.38, 2.40, 2.41, 2.42,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3.1, 3.2, 3.3, 3.5, 3.6, 3.7, 3.8, 3.9, 3.10, 3.11, 3.13, 3.15, 3.17, 3.18,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4.2.2.9, 4.2.2.10, 4.2.2.11, 4.2.2.12, 4.2.2.13, 4.2.2.14,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4.4.4.6, 4.4.4.8, 4.4.4.10,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5.1, 5.2, 5.4, 5.5, 5.7, 5.8, 5.10,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6.1, 6.4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Британской Колумбии (University of British Columbia)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1.1, 1.2, 1.3, 1.4, 1.5, 1.6, 1.7, 1.8, 1.9, 1.10, 1.11, 1.12, 1.13, 1.14, 1.15, 1.16, 1.17, 1.18, 1.19, 1.20, 1.21, 1.22, 1.23, 1.24, 1.25, 1.26,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3.1, 3.2, 3.3, 3.4, 3.5, 3.6, 3.7, 3.8, 3.9, 3.10, 3.11, 3.12, 3.13, 3.14, 3.15, 3.16, 3.17, 3.18, 3.24,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4.2.2.1, 4.2.2.2, 4.2.2.3, 4.2.2.4, 4.2.2.5, 4.2.2.6, 4.2.2.7, 4.2.2.8, 4.2.2.9, 4.2.2.10, 4.2.2.11, 4.2.2.12, 4.2.2.13, 4.2.2.14,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5.1, 5.2, 5.4, 5.5, 5.6, 5.7, 5.8, 5.10,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6.1, 6.2, 6.3, 6.4, 6.5, 6.6, 6.7, 6.8, 6.9, 6.10, 6.11, 6.12, 6.13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Макгилла (McGill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1.1, 1.2, 1.3, 1.4, 1.5, 1.6, 1.7, 1.8, 1.9, 1.10, 1.11, 1.12, 1.13, 1.14, 1.15, 1.16, 1.17, 1.18, 1.19, 1.20, 1.21, 1.22, 1.23, 1.24, 1.25, 1.26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3.1, 3.2, 3.3, 3.4, 3.5, 3.6, 3.7, 3.8, 3.9, 3.10, 3.11, 3.12, 3.13, 3.14, 3.15, 3.16, 3.17, 3.18,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4.2.2.1, 4.2.2.2, 4.2.2.4, 4.2.2.5, 4.2.2.6, 4.2.2.7, 4.2.2.8, 4.2.2.9, 4.2.2.10, 4.2.2.11, 4.2.2.12, 4.2.2.13, 4.2.2.14,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5.1, 5.2, 5.4, 5.5, 5.6, 5.7, 5.8, 5.10,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6.2, 6.3, 6.4, 6.5, 6.6, 6.7, 6.8, 6.9, 6.10, 6.11, 6.12, 6.13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Ватерлоо (University of Waterloo)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1.2, 1.5, 1.8, 1.9, 1.10, 1.14, 1.15, 1.16, 1.19, 1.20, 1.21, 1.22, 1.23, 1.24, 1.25,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3.1, 3.2, 3.3, 3.4, 3.5, 3.6, 3.7, 3.8, 3.9, 3.10, 3.11, 3.12, 3.13, 3.14, 3.15, 3.16, 3.17, 3.18,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4.1.1.1, 4.1.1.2, 4.1.1.4, 4.1.1.7,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4.2.2.8, 4.2.2.9, 4.2.2.13, 4.2.2.14, 4.5,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4.4.4.6, 4.4.4.7,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академия изящных искусств Китая (China Central Academy of Fine Arts)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Шанхайская консерватория музыки (Shanghai Conservatory of Music (SHCM)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 горно-технологический университет (China University of Mining and Technology)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1.12, 1.13, 1.14,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 сельскохозяйственный университет (China Agricultural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6.2, 6.3, 6.4, 6.5, 6.6, 6.7, 6.8, 6.9, 6.10, 6.11, 6.12, 6.13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Южно-китайский сельскохозяйственный университет (South China Agricultural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6.2, 6.3, 6.4, 6.5, 6.6, 6.7, 6.8, 6.9, 6.10, 6.11, 6.12, 6.13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Нанкинский сельскохозяйственный университет (Nanjing Agricultural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6.2, 6.3, 6.4, 6.5, 6.6, 6.7, 6.8, 6.9, 6.10, 6.11, 6.12, 6.13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Северо-западный сельскохозяйственный и лесной университет (Northwest Agriculture and Forestry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6.2, 6.3, 6.4, 6.5, 6.6, 6.7, 6.8, 6.9, 6.10, 6.11, 6.12, 6.13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Сычуаньский университет (Sichuan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5.4, 5.5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Тяньцзиньский университет (Tianjin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1.2, 1.5, 1.8, 1.9, 1.10, 1.14, 1.15, 1.16, 1.19, 1.20, 1.21, 1.22, 1.23, 1.24, 1.25,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2.2, 2.3, 2.4, 2.5, 2.6, 2.7, 2.8, 2.9, 2.10, 2.11, 2.12, 2.14, 2.15, 2.17, 2.18, 2.21, 2.22, 2.23, 2.29, 2.30, 2.31, 2.32, 2.33, 2.34, 2.35, 2.36, 2.37, 2.39, 2.41, 2.42,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3.14, 3.16,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Тонцзийский университет (Tongji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1.1, 1.2, 1.3, 1.4, 1.5, 1.6, 1.7, 1.8, 1.9, 1.10, 1.11, 1.12, 1.18, 1.20, 1.25, 1.26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2.1, 2.3, 2.4, 2.5, 2.6, 2.8, 2.18, 2.19, 2.20, 2.24, 2.25, 2.26, 2.27, 2.28, 2.29, 2.30, 2.41,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3.1, 3.2, 3.3, 3.7, 3.9, 3.11, 3.12, 3.13, 3.15, 3.16,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 университет геонаук (China University of Geosciences)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1.12, 1.13, 1.16, 1.20, 1.21,1.26,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2.7, 2.32,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Харбинский институт технологий (Harbin Institute of Technology)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1.1, 1.2, 1.3, 1.4, 1.5, 1.6, 1.7, 1.8, 1.9, 1.10, 1.11, 1.12, 1.18, 1.20, 1.24, 1.25, 1.26,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3.1, 3.2, 3.3, 3.4, 3.5, 3.6, 3.7, 3.8, 3.9, 3.10, 3.11, 3.12, 3.13, 3.14, 3.15, 3.16, 3.16, 3.17, 3.18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4.2.2.9, 4.2.2.13, 4.2.2.14,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Пекинский нормальный университет (Beijing Normal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4.1.1.6,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4.2.2.4, 4.2.2.7,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Уханя (Wuhan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1.12, 1.13, 1.14, 1.16, 1.17, 1.26,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2.1, 2.7, 2.19,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3.1, 3.2, 3.3, 3.7, 3.9, 3.11, 3.12, 3.13, 3.14, 3.15,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4.1.1.1, 4.1.1.5, 4.1.1.7,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4.2.2.1, 4.2.2.4, 4.2.2.9, 4.2.2.13,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Нанкинский университет (Nanjing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1.1, 1.2, 1.3, 1.4, 1.5, 1.6, 1.7, 1.8, 1.9, 1.10, 1.11, 1.12, 1.13, 1.14, 1.16, 1.17, 1.18, 1.19, 1.20, 1.21, 1.22, 1.23, 1.24, 1.25, 1.26, 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2.2, 2.3, 2.4, 2.5, 2.6, 2.7, 2.8, 2.9, 2.10, 2.11, 2.12, 2.13, 2.14, 2.15, 2.17, 2.18, 2.20, 2.21, 2.22, 2.23, 2.26, 2.27, 2.28, 2.29, 2.30, 2.31, 2.33, 2.34, 2.35, 2.36, 2.37, 2.39, 2.41, 2.42,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3.2, 3.3, 3.12, 3.14, 3.16,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4.2.2.4, 4.2.2.7, 4.2.2.9, 4.2.2.13,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Ренминский (Народный) университет Китая (Renmin (People's) University of China)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4.1.1.1, 4.1.1.2, 4.1.1.3, 4.1.1.4, 4.1.1.5, 4.1.1.7,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4.2.2.4, 4.2.2.9, 4.2.2.10, 4.2.2.11, 4.2.2.12, 4.2.2.13,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4.4.4.8, 4.4.4.10,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Цинхуа университет (Tsinghua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1.1, 1.2, 1.3, 1.4, 1.5, 1.6, 1.7, 1.8, 1.9, 1.10, 1.11, 1.12, 1.13, 1.14, 1.15, 1.16, 1.17, 1.18, 1.19, 1.20, 1.21, 1.22, 1.23, 1.24, 1.25, 1.26,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3.1, 3.2, 3.3, 3.4, 3.5, 3.6, 3.7, 3.8, 3.9, 3.10, 3.11, 3.12, 3.13, 3.14, 3.15, 3.16, 3.17, 3.18,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4.2.2.4, 4.2.2.5, 4.2.2.6, 4.2.2.7, 4.2.2.8, 4.2.2.9, 4.2.2.10, 4.2.2.11, 4.2.2.12, 4.2.2.13, 4.2.2.14,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5.1, 5.2, 5.4, 5.5, 5.6, 5.7, 5.8, 5.10,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6.3, 6.4, 6.9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Пекинский университет (Peking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1.1, 1.2, 1.3, 1.4, 1.5, 1.6, 1.7, 1.8, 1.9, 1.10, 1.11, 1.12, 1.13, 1.14, 1.15, 1.16, 1.17, 1.18, 1.19, 1.20, 1.21, 1.22, 1.23, 1.24, 1.25, 1.26,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3.1, 3.2, 3.3, 3.4, 3.5, 3.6, 3.7, 3.8, 3.9, 3.10, 3.11, 3.12, 3.13, 3.14, 3.15, 3.16, 3.17, 3.18,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4.2.2.1, 4.2.2.2, 4.2.2.3, 4.2.2.4, 4.2.2.5, 4.2.2.6, 4.2.2.7, 4.2.2.8, 4.2.2.9, 4.2.2.10, 4.2.2.11, 4.2.2.12, 4.2.2.13, 4.2.2.14,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5.1, 5.2, 5.4, 5.5, 5.6, 5.7, 5.8, 5.10,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6.2, 6.3, 6.4, 6.5, 6.6, 6.7, 6.8, 6.9, 6.10, 6.11, 6.12, 6.13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Шанхайский университет Цзяо Тун (Shanghai Jiao Tong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1.1, 1.2, 1.3, 1.4, 1.5, 1.6, 1.7, 1.8, 1.9, 1.10, 1.11, 1.12, 1.14, 1.15, 1.16, 1.18, 1.19, 1.20, 1.21, 1.22, 1.23, 1.24, 1.25, 1.26,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3.1, 3.2, 3.3, 3.4, 3.5, 3.6, 3.7, 3.8, 3.9, 3.10, 3.11, 3.12, 3.13, 3.14, 3.15, 3.16, 3.17, 3.18,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4.2.2.5, 4.2.2.9, 4.2.2.13, 4.2.2.14,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5.1, 5.2, 5.4, 5.5, 5.6, 5.7, 5.8, 5.10,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6.3, 6.4, 6.9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Фудань (Fudan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1.2, 1.5, 1.8, 1.9, 1.10, 1.14, 1.15, 1.16, 1.19, 1.20, 1.21, 1.22, 1.23, 1.24, 1.25,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3.1, 3.2, 3.3, 3.4, 3.5, 3.6, 3.7, 3.8, 3.9, 3.10, 3.11, 3.13, 3.14, 3.15, 3.16, 3.17, 3.18,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4.2.2.2, 4.2.2.3, 4.2.2.4, 4.2.2.5, 4.2.2.7, 4.2.2.8, 4.2.2.9, 4.2.2.10, 4.2.2.11, 4.2.2.12, 4.2.2.13, 4.2.2.14,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4.4.4.6, 4.4.4.10,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5.1, 5.2, 5.4, 5.5, 5.6, 5.7, 5.8, 5.10,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6.3, 6.4, 6.9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науки и технологий Китая (University of Science and Technology of China)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1.10, 1.16, 1.19, 1.21, 1.22, 1.23, 1.24, 1.25,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3.1, 3.2, 3.3, 3.4, 3.5, 3.6, 3.7, 3.8, 3.9, 3.10, 3.11, 3.13, 3.14, 3.15, 3.16, 3.17, 3.18,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4.1.1.1, 4.1.1.2, 4.1.1.4, 4.1.1.7,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4.2.2.9, 4.2.2.13, 4.2.2.14,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Чжэцзянский университет (Zhejiang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1.1, 1.2, 1.3, 1.4, 1.5, 1.6, 1.7, 1.8, 1.9, 1.10, 1.11, 1.12, 1.14, 1.15, 1.16, 1.18, 1.19, 1.20, 1.21, 1.22, 1.23, 1.24, 1.25, 1.26,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3.1, 3.2, 3.3, 3.4, 3.5, 3.6, 3.7, 3.8, 3.9, 3.10, 3.11, 3.12, 3.13, 3.14, 3.15, 3.16, 3.17, 3.18,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4.2.2.5, 4.2.2.8, 4.2.2.9, 4.2.2.13, 4.2.2.14,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5.1, 5.2, 5.4, 5.5, 5.6, 5.7, 5.8, 5.10,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6.3, 6.4, 6.9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Гонконгская академия исполнительских искусств (Hong Kong Academy of Performing Arts)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 (Специальный административный район Гонконг)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 университет Гонконга (The Education University of Hong Kong)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 (Специальный административный район Гонконг)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4.4.4.1, 4.4.4.2, 4.4.4.3, 4.4.4.4, 4.4.4.5, 4.4.4.6, 4.4.4.7, 4.4.4.8, 4.4.4.9, 4.4.4.10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Гонконгский университет науки и технологий (The Hong Kong University of Science and Technology)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 (Специальный административный район Гонконг)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1.1, 1.2, 1.3, 1.4, 1.5, 1.6, 1.7, 1.8, 1.9, 1.10, 1.11, 1.12, 1.14, 1.15, 1.16, 1.18, 1.19, 1.20, 1.21, 1.22, 1.23, 1.24, 1.25, 1.26,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3.1, 3.2, 3.3, 3.4, 3.5, 3.6, 3.7, 3.8, 3.9, 3.10, 3.11, 3.12, 3.13, 3.14, 3.15, 3.16, 3.17, 3.18,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4.2.2.9, 4.2.2.13, 4.2.2.14,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6.3, 6.4, 6.9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Гонконгский университет (The University of Hong Kong)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 (Специальный административный район Гонконг)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1.1, 1.2, 1.3, 1.4, 1.5, 1.6, 1.7, 1.8, 1.9, 1.10, 1.11, 1.12, 1.13, 1.14, 1.15, 1.16, 1.17, 1.18, 1.19, 1.20, 1.21, 1.22, 1.23, 1.24, 1.25, 1.26,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3.1, 3.2, 3.3, 3.4, 3.5, 3.6, 3.7, 3.8, 3.9, 3.10, 3.11, 3.12, 3.13, 3.14, 3.15, 3.16, 3.17, 3.18,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4.2.2.2, 4.2.2.4, 4.2.2.5, 4.2.2.6, 4.2.2.7, 4.2.2.8, 4.2.2.9, 4.2.2.10, 4.2.2.11, 4.2.2.12, 4.2.2.13, 4.2.2.14,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5.1, 5.2, 5.4, 5.5, 5.6, 5.7, 5.8, 5.10,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6.3, 6.4, 6.9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университет Гонконга (City University of Hong Kong)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 (Специальный административный район Гонконг)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1.10, 1.24, 1.25,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3.1, 3.2, 3.3, 3.5, 3.6, 3.7, 3.8, 3.9, 3.10, 3.11, 3.12, 3.13, 3.14, 3.15, 3.16, 3.17, 3.18,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4.2.2.5, 4.2.2.6, 4.2.2.9, 4.2.2.10, 4.2.2.11, 4.2.2.12, 4.2.2.13, 4.2.2.14,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 университет Гонконга (The Chinese University of Hong Kong (CUHK)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 (Специальный административный район Гонконг)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2.1, 2.2, 2.3, 2.4, 2.5, 2.6, 2.8, 2.12, 2.13, 2.16, 2.18, 2.19, 2.20, 2.24, 2.25, 2.26, 2.27, 2.28, 2.29, 2.30, 2.31, 2.32, 2.34, 2.38, 2.40, 2.41, 2.42,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3.1, 3.2, 3.3, 3.5, 3.6, 3.7, 3.8, 3.9, 3.10, 3.11, 3.13, 3.15, 3.17, 3.18,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4.1.1.1, 4.1.1.2, 4.1.1.3, 4.1.1.4, 4.1.1.5, 4.1.1.6, 4.1.1.7,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4.2.2.1, 4.2.2.2, 4.2.2.4, 4.2.2.5, 4.2.2.6, 4.2.2.7, 4.2.2.8, 4.2.2.9, 4.2.2.10, 4.2.2.11, 4.2.2.12, 4.2.2.13, 4.2.2.14,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6.3, 6.4, 6.5, 6.9, 6.10, 6.13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Гонконгский политехнический университет (The Hong Kong Polytechnic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 (Специальный административный район Гонконг)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1.1, 1.2, 1.3, 1.4, 1.5, 1.6, 1.7, 1.8, 1.9, 1.10, 1.11, 1.12, 1.18, 1.20, 1.24, 1.25, 1.26,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3.1, 3.2, 3.3, 3.4, 3.5, 3.6, 3.7, 3.8, 3.9, 3.10, 3.11, 3.12, 3.13, 3.14, 3.15, 3.16, 3.17, 3.18,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4.2.2.4, 4.2.2.5, 4.2.2.8, 4.2.2.9, 4.2.2.13, 4.2.2.14,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4.4.4.6, 4.4.4.7,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5.2, 5.5,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туризма Макао (Macao Institute for Tourism Studies (IFTM)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 (Специальный административный район Макао)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4.2.2.8,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исламский университет Малайзии (International Islamic University Malaysia (IIUM)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 Малайзия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4.2.2.1, 4.2.2.10, 4.2.2.12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технологий ПЕТРОНАС (Universiti Teknologi PETRONAS (UTP)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 Малайзия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1.12, 1.13, 1.14, 1.16, 1.20, 1.21,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2.7, 2.32,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Путра Малайзия (Universiti Putra Malaysia (UPM)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 Малайзия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1.16, 1.20, 1.21,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2.7, 2.32,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6.1, 6.2, 6.3, 6.4, 6.5, 6.6, 6.7, 6.8, 6.9, 6.10, 6.11, 6.12, 6.13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менеджмента и науки (Management and Science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 Малайзия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4.2.2.8,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UCSI (UCSI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 Малайзия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4.2.2.8,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Малайзии (Universiti Malaya (UM)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 Малайзия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1.1, 1.2, 1.3, 1.4, 1.5, 1.6, 1.7, 1.8, 1.9, 1.10, 1.11, 1.12, 1.14, 1.15, 1.16, 1.18, 1.19, 1.20, 1.21, 1.22, 1.23, 1.24, 1.25, 1.26,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3.1, 3.2, 3.3, 3.5, 3.6, 3.7, 3.8, 3.9, 3.10, 3.11, 3.12, 3.13, 3.14, 3.15, 3.16, 3.17, 3.18,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4.2.2.1, 4.2.2.4, 4.2.2.5, 4.2.2.6, 4.2.2.8, 4.2.2.9, 4.2.2.10, 4.2.2.12, 4.2.2.13, 4.2.2.14,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5.2, 5.6, 5.10,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6.3, 6.4, 6.9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Тейлора (Taylor's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 Малайзия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2.1, 2.19,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3.1, 3.2, 3.3, 3.7, 3.9, 3.11, 3.13, 3.15,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4.4.4.6,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автономный университет Мехико (Universidad Nacional Autónoma de México (UNAM)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Мексиканские Соединенные Штаты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1.1, 1.2, 1.3, 1.4, 1.5, 1.6, 1.7, 1.8, 1.9, 1.10, 1.11, 1.12, 1.13, 1.14, 1.15, 1.16, 1.17, 1.18, 1.19, 1.20, 1.21, 1.22, 1.23, 1.24, 1.25, 1.26,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2.2, 2.3, 2.4, 2.5, 2.6, 2.7, 2.8, 2.9, 2.10, 2.11, 2.12, 2.14, 2.15, 2.17, 2.18, 2.20, 2.21, 2.22, 2.23, 2.24, 2.25, 2.26, 2.27, 2.28, 2.29, 2.30, 2.31, 2.32, 2.33, 2.34, 2.35, 2.36, 2.37, 2.39, 2.41, 2.42,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3.10, 3.12, 3.14, 3.15, 3.16,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4.2.2.1, 4.2.2.2, 4.2.2.3, 4.2.2.4, 4.2.2.5, 4.2.2.6, 4.2.2.7, 4.2.2.8, 4.2.2.9, 4.2.2.10, 4.2.2.11, 4.2.2.12, 4.2.2.13, 4.2.2.14,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5.1, 5.2, 5.3, 5.6, 5.7, 5.8, 5.9, 5.10,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6.1, 6.3, 6.5, 6.10, 6.13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Монтеррея (Tecnológico de Monterrey)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Мексиканские Соединенные Штаты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2.1, 2.2, 2.3, 2.4, 2.5, 2.6, 2.7, 2.8, 2.12, 2.13, 2.16, 2.18, 2.19, 2.20, 2.24, 2.25, 2.26, 2.27, 2.28, 2.29, 2.30, 2.34, 2.38, 2.40, 2.41, 2.42,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3.1, 3.2, 3.3, 3.4, 3.5, 3.6, 3.7, 3.8, 3.9, 3.10, 3.11, 3.13, 3.15, 3.16, 3.17, 3.18,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4.1.1.1, 4.1.1.3, 4.1.1.7,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4.2.2.8, 4.2.2.9, 4.2.2.13, 4.2.2.14,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дизайна в Эйндховене (Design Academy Eindhoven)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центр стоматологии Амстердама (Academic Centre for Dentistry Amsterdam (ACTA)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Радбуда (Radboud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4.1.1.2, 4.1.1.6,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4.2.2.1, 4.2.2.2, 4.2.2.5, 4.2.2.7, 4.2.2.10, 4.2.2.12, 4.2.2.14,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Вагенингенский университет и исследовательский центр (Wageningen University &amp; Research)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1.1, 1.2, 1.3, 1.4, 1.5, 1.6, 1.7, 1.8, 1.9, 1.10, 1.11, 1.12, 1.13, 1.14, 1.15, 1.16, 1.17, 1.18, 1.19, 1.20, 1.21, 1.22, 1.23, 1.24, 1.25, 1.26,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2.2, 2.3, 2.5, 2.6, 2.7, 2.8, 2.9, 2.10, 2.11, 2.12, 2.14, 2.15, 2.17, 2.18, 2.20, 2.21, 2.22, 2.23, 2.26, 2.27, 2.28, 2.29, 2.30, 2.31, 2.32, 2.33, 2.34, 2.35, 2.36, 2.37, 2.39, 2.41, 2.42,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3.12, 3.14, 3.15, 3.16,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4.2.2.4, 4.2.2.12,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5.2, 5.3, 5.6, 5.7, 5.8, 5.9, 5.10,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6.1, 6.2, 6.3, 6.4, 6.5, 6.6, 6.7, 6.8, 6.9, 6.10, 6.11, 6.12, 6.13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при отеле в Гааге (Hotelschool The Hague)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4.2.2.8,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прикладных наук Бреды (NHTV Breda University of Applied Sciences)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4.2.2.8,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Лейденский университет (Leiden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2.31, 2.32,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4.2.2.1, 4.2.2.2, 4.2.2.3, 4.2.2.4, 4.2.2.5, 4.2.2.7, 4.2.2.9, 4.2.2.10, 4.2.2.11, 4.2.2.12, 4.2.2.13, 4.2.2.14,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6.3, 6.5, 6.10, 6.13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университет Амстердама (Vrije Universiteit Amsterdam)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1.12, 1.13, 1.16, 1.26,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2.7, 2.31,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3.10, 3.12,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4.2.2.1, 4.2.2.6, 4.2.2.10, 4.2.2.12, 4.2.2.13, 4.2.2.14,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5.1, 5.2, 5.4, 5.5, 5.7, 5.8, 5.10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Гронингена (University of Groningen)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1.2, 1.5, 1.8, 1.9, 1.10, 1.14, 1.15, 1.16, 1.19, 1.20, 1.21, 1.22, 1.23, 1.24, 1.25,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2.2, 2.3, 2.5, 2.6, 2.7, 2.8, 2.9, 2.10, 2.11, 2.12, 2.14, 2.15, 2.17, 2.18, 2.21, 2.22, 2.23, 2.29, 2.30, 2.31, 2.32, 2.33, 2.34, 2.35, 2.36, 2.37, 2.39, 2.41, 2.42,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3.10, 3.14, 3.15, 3.16,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4.1.1.1, 4.1.1.2, 4.1.1.3, 4.1.1.4, 4.1.1.6, 4.1.1.7,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4.2.2.1, 4.2.2.2, 4.2.2.4, 4.2.2.5, 4.2.2.6, 4.2.2.7, 4.2.2.10, 4.2.2.12, 4.2.2.13, 4.2.2.14,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6.3, 6.5, 6.10, 6.13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Утрехтский университет (Utrecht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1.1, 1.2, 1.3, 1.4, 1.5, 1.6, 1.7, 1.8, 1.9, 1.10, 1.11, 1.12, 1.13, 1.16, 1.17, 1.18, 1.20, 1.25, 1.26,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2.3, 2.5, 2.6, 2.7, 2.8, 2.18, 2.20, 2.26, 2.27, 2.28, 2.29, 2.30, 2.31, 2.32,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3.10, 3.12, 3.15, 3.16,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4.2.2.1, 4.2.2.2, 4.2.2.4, 4.2.2.5, 4.2.2.6, 4.2.2.7, 4.2.2.9, 4.2.2.10, 4.2.2.11, 4.2.2.12, 4.2.2.13, 4.2.2.14,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6.1, 6.3, 6.5, 6.10, 6.13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Тилбургский университет (Tilburg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4.1.1.1, 4.1.1.2, 4.1.1.6, 4.1.1.7,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Делфтский технологический университет (Delft University of Technology)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1.1, 1.2, 1.3, 1.4, 1.5, 1.6, 1.7, 1.8, 1.9, 1.10, 1.11, 1.12, 1.13, 1.14, 1.15, 1.16, 1.17, 1.18, 1.19, 1.20, 1.21, 1.22, 1.23, 1.24, 1.25, 1.26,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2.1, 2.2, 2.3, 2.4, 2.5, 2.6, 2.7, 2.8, 2.9, 2.10, 2.11, 2.12, 2.13, 2.14, 2.15, 2.16, 2.17, 2.18, 2.19, 2.20, 2.21, 2.22, 2.23, 2.24, 2.25, 2.26, 2.27, 2.28, 2.29, 2.30, 2.31, 2.32, 2.33, 2.34, 2.35, 2.36, 2.37, 2.38, 2.39, 2.40, 2.41, 2.42,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3.1, 3.2, 3.3, 3.4, 3.5, 3.6, 3.7, 3.8, 3.9, 3.10, 3.11, 3.12, 3.13, 3.14, 3.15, 3.16, 3.17, 3.18,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4.1.1.1, 4.1.1.2, 4.1.1.4, 4.1.1.7,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4.2.2.8, 4.2.2.9, 4.2.2.13, 4.2.2.14,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Эразма Роттердам (Erasmus University Rotterdam)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2.31,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3.10, 3.11,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4.2.2.6, 4.2.2.9, 4.2.2.10, 4.2.2.11, 4.2.2.12, 4.2.2.13, 4.2.2.14,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5.1, 5.2, 5.4, 5.5, 5.7, 5.8, 5.10,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Эйндховенский технологический университет (Eindhoven University of Technology)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1.2, 1.5, 1.8, 1.9, 1.10, 1.14, 1.15, 1.16, 1.19, 1.20, 1.21, 1.22, 1.23, 1.24, 1.25,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3.1, 3.2, 3.3, 3.4, 3.5, 3.6, 3.7, 3.8, 3.9, 3.10, 3.11, 3.12, 3.13, 3.14, 3.15, 3.16, 3.17, 3.18,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4.1.1.1, 4.1.1.2, 4.1.1.4, 4.1.1.7,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4.2.2.8, 4.2.2.9, 4.2.2.13, 4.2.2.14,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Амстердамский университет (University of Amsterdam)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2.1, 2.2, 2.4, 2.12, 2.13, 2.16, 2.19, 2.24, 2.25, 2.27, 2.31, 2.32, 2.38, 2.40,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3.1, 3.2, 3.3, 3.5, 3.6, 3.7, 3.8, 3.9, 3.10, 3.11, 3.13, 3.15, 3.17, 3.18,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4.2.2.1, 4.2.2.2, 4.2.2.3, 4.2.2.4, 4.2.2.5, 4.2.2.6, 4.2.2.7, 4.2.2.8, 4.2.2.9, 4.2.2.10, 4.2.2.11, 4.2.2.12, 4.2.2.13, 4.2.2.14,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6.3, 6.4, 6.5, 6.9, 6.10, 6.13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Масси (Massey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Зеландия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3.10,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4.2.2.6, 4.2.2.12, 4.2.2.13, 4.2.2.14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6.1, 6.2, 6.3, 6.4, 6.5, 6.6, 6.7, 6.8, 6.9, 6.10, 6.11, 6.12, 6.13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Виктории в Веллингтоне (Victoria University of Wellington)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Зеландия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4.1.1.1, 4.1.1.2, 4.1.1.3, 4.1.1.4, 4.1.1.5, 4.1.1.7,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4.2.2.1, 4.2.2.4, 4.2.2.5, 4.2.2.7, 4.2.2.8, 4.2.2.9, 4.2.2.10, 4.2.2.11, 4.2.2.12, 4.2.2.13, 4.2.2.14,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Отаго (University of Otago)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Зеландия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4.2.2.1, 4.2.2.2, 4.2.2.3, 4.2.2.4, 4.2.2.7, 4.2.2.8, 4.2.2.10, 4.2.2.12,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5.1, 5.4, 5.5, 5.10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Оклендский технологический университет (Auckland University of Technology (AUT)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Зеландия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4.2.2.8,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4.4.4.7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Оклендский университет (The University of Auckland)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Зеландия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2.1, 2.2, 2.4, 2.12, 2.13, 2.16, 2.19, 2.24, 2.25, 2.27, 2.38, 2.40, 2.41,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3.1, 3.2, 3.3, 3.5, 3.6, 3.7, 3.8, 3.9, 3.10, 3.11, 3.12, 3.13, 3.15, 3.17, 3.18,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4.2.2.2, 4.2.2.3, 4.2.2.4, 4.2.2.5, 4.2.2.7, 4.2.2.8, 4.2.2.9, 4.2.2.10, 4.2.2.11, 4.2.2.12, 4.2.2.13, 4.2.2.14,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5.1, 5.2, 5.5, 5.6, 5.10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Норвежская академия музыки (Norwegian Academy of Music)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Норвегия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Норвежский университет наук о жизни (Norwegian University of Life Sciences (UMB)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Норвегия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6.1, 6.2, 6.3, 6.4, 6.5, 6.6, 6.7, 6.8, 6.9, 6.10, 6.11, 6.12, 6.13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Норвежский университет науки и технологий (Norwegian University of Science And Technology)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Норвегия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1.2, 1.5, 1.8, 1.9, 1.10, 1.12, 1.13, 1.14, 1.15, 1.16, 1.19, 1.20, 1.21, 1.22, 1.23, 1.24, 1.25,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2.2, 2.3, 2.4, 2.5, 2.6, 2.7, 2.8, 2.9, 2.10, 2.11, 2.12, 2.13, 2.14, 2.15, 2.17, 2.18, 2.21, 2.22, 2.23, 2.24, 2.25, 2.27, 2.29, 2.30, 2.31, 2.32, 2.33, 2.34, 2.35, 2.36, 2.37, 2.39, 2.41, 2.42,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3.2, 3.3, 3.4, 3.5, 3.6, 3.12, 3.14, 3.16, 3.17, 3.18,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Осло (University of Oslo)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Норвегия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1.12, 1.13, 1.16, 1.17, 1.20, 1.21, 1.26,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2.7, 2.32,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3.10, 3.12,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4.2.2.1, 4.2.2.2, 4.2.2.3, 4.2.2.4, 4.2.2.5, 4.2.2.6, 4.2.2.7, 4.2.2.9, 4.2.2.10, 4.2.2.11, 4.2.2.12, 4.2.2.13, 4.2.2.14,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5.1, 5.2, 5.4, 5.5, 5.7, 5.8, 5.10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Халифский университет науки и технологий (Khalifa University of Science and Technology)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Арабские Эмираты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1.16, 1.20, 1.21,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2.7, 2.32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Эмиратская академия гостиничного менеджмента (The Emirates Academy of Hospitality Management (EAHM)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Арабские Эмираты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4.2.2.8,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университет имени Фредерика Шопена (The Fryderyk Chopin University of Music)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университет наук о жизни (Warsaw University of Life Sciences – SGGW (WULS-SGGW)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6.2, 6.3, 6.4, 6.5, 6.6, 6.7, 6.8, 6.9, 6.10, 6.11, 6.12, 6.13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академия музыки имени Гнесиных (The Gnesins Russian Academy of Music)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Московская консерватория имени П. И. Чайковского (Moscow P. I. Tchaikovsky Conservatory)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Санкт-Петербургская государственная консерватория имени Н. А. Римского-Корсакова (Rimsky-Korsakov St. Petersburg State Conservatory)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исследовательский Томский политехнический университет (National Research Tomsk Polytechnic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1.16, 1.20, 1.21,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2.7, 2.32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Новосибирский государственный университет (Novosibirsk State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1.16, 1.20, 1.21,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2.7, 2.32,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4.2.2.2, 4.2.2.3, 4.2.2.4, 4.2.2.7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Санкт-Петербургский горный университет (Saint-Petersburg Mining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1.12, 1.13, 1.14, 1.16, 1.20, 1.21,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2.7, 2.32,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Санкт-Петербургский государственный университет (Saint Petersburg State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1.16, 1.20, 1.21,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2.7, 2.32,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4.2.2.5, 4.2.2.14,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(Приволжский) федеральный университет (Kazan (Volga region) Federal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1.16, 1.20, 1.21,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2.7, 2.32,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4.4.4.1, 4.4.4.2, 4.4.4.3, 4.4.4.4, 4.4.4.5, 4.4.4.6, 4.4.4.7, 4.4.4.8, 4.4.4.9, 4.4.4.10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Российский экономический университет имени Г.В. Плеханова (Plekhanov Russian University of Economics)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4.2.2.8,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РУДН (RUDN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1.16, 1.19, 1.20, 1.21, 1.22, 1.23,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2.7, 2.32, 2.33,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4.2.2.5, 4.2.2.8, 4.2.2.14,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государственный университет имени М.В. Ломоносова (Lomonosov Moscow State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1.2, 1.5, 1.8, 1.9, 1.10, 1.12, 1.13, 1.14, 1.15, 1.16, 1.19, 1.20, 1.21, 1.22, 1.23, 1.24, 1.25,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2.1, 2.2, 2.3, 2.4, 2.5, 2.6, 2.7, 2.8, 2.9, 2.10, 2.11, 2.12, 2.13, 2.14, 2.15, 2.16, 2.17, 2.18, 2.19, 2.21, 2.22, 2.23, 2.24, 2.25, 2.27, 2.29, 2.30, 2.31, 2.32, 2.33, 2.34, 2.35, 2.36, 2.37, 2.38, 2.39, 2.40, 2.41, 2.42,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3.1, 3.2, 3.3, 3.5, 3.6, 3.7, 3.8, 3.9, 3.10, 3.11, 3.13, 3.14, 3.15, 3.16, 3.17, 3.18,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4.2.2.1, 4.2.2.2, 4.2.2.3, 4.2.2.4, 4.2.2.5, 4.2.2.7, 4.2.2.8, 4.2.2.9, 4.2.2.10, 4.2.2.11, 4.2.2.12, 4.2.2.13, 4.2.2.14,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4.4.4.1, 4.4.4.2, 4.4.4.3, 4.4.4.4, 4.4.4.5, 4.4.4.6, 4.4.4.7, 4.4.4.8, 4.4.4.9, 4.4.4.10,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5.2, 5.3, 5.6, 5.7, 5.8, 5.9, 5.10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6.3, 6.4, 6.5, 6.9, 6.10, 6.13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Уральский федеральный университет - УрФУ (Ural Federal University - UrFU)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4.1.1.2, 4.1.1.3, 4.1.1.4, 4.1.1.5, 4.1.1.7,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4.2.2.1, 4.2.2.8, 4.2.2.9, 4.2.2.10, 4.2.2.11, 4.2.2.12, 4.2.2.13,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Сингапурский университет менеджмента (Singapore Management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4.1.1.1, 4.1.1.2, 4.1.1.3, 4.1.1.7,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Сингапура (National University of Singapore (NUS)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1.1, 1.2, 1.3, 1.4, 1.5, 1.6, 1.7, 1.8, 1.9, 1.10, 1.11, 1.12, 1.13, 1.14, 1.15, 1.16, 1.18, 1.19, 1.20, 1.21, 1.22, 1.23, 1.24, 1.25, 1.26,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3.1, 3.2, 3.3, 3.4, 3.5, 3.6, 3.7, 3.8, 3.9, 3.10, 3.11, 3.12, 3.13, 3.14, 3.15, 3.16, 3.17, 3.18,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4.2.2.1, 4.2.2.2, 4.2.2.3, 4.2.2.4, 4.2.2.5, 4.2.2.6, 4.2.2.7, 4.2.2.8, 4.2.2.9, 4.2.2.10, 4.2.2.11, 4.2.2.12, 4.2.2.13, 4.2.2.14,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4.4.4.6, 4.4.4.7, 4.4.4.8, 4.4.4.10,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6.3, 6.4, 6.5, 6.9, 6.10, 6.13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Наньянский технологический университет, Сингапур (Nanyang Technological University, Singapore (NTU)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1.1, 1.2, 1.3, 1.4, 1.5, 1.6, 1.7, 1.8, 1.9, 1.10, 1.11, 1.12, 1.13, 1.14, 1.15, 1.16, 1.17, 1.18, 1.19, 1.20, 1.21, 1.22, 1.23, 1.24, 1.25, 1.26,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3.1, 3.2, 3.3, 3.4, 3.5, 3.6, 3.7, 3.8, 3.9, 3.10, 3.11, 3.12, 3.13, 3.14, 3.15, 3.16, 3.17, 3.18,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4.2.2.2, 4.2.2.4, 4.2.2.5, 4.2.2.6, 4.2.2.7, 4.2.2.8, 4.2.2.9, 4.2.2.10, 4.2.2.11, 4.2.2.12, 4.2.2.13, 4.2.2.14,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4.4.4.1, 4.4.4.2, 4.4.4.3, 4.4.4.4, 4.4.4.5, 4.4.4.6, 4.4.4.7, 4.4.4.8, 4.4.4.9, 4.4.4.10,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6.3, 6.4, 6.5, 6.9, 6.10, 6.13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дизайна Парсонс при Новой школе (Parsons School of Design at The New School)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художественного института Чикаго (School of the Art Institute of Chicago (SAIC)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дизайна Арт-центра (Art Center College of Design)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искусства и дизайна Саванны (Savannah College of Art and Design)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визуальных искусств (School of Visual Arts (SVA)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искусств Мэрилендского института (Maryland Institute College of Art)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школа (The New School)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дизайна Род-Айленда (Rhode Island School of Design (RISD)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Пратта (Pratt Institute)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Джульярдская школа (Juilliard School)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институт Кертиса (Curtis Institute of Music)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институт искусств (California Institute of the Arts)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Католический университет Америки (Catholic University of America)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4.2.2.1, 4.2.2.10, 4.2.2.12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Горно-технологический институт Нью-Мексико (New Mexico Institute of Mining and Technology)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1.12, 1.13, 1.14,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Кентукки (University of Kentucky)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1.12, 1.13, 1.14,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Невады - Рино (University of Nevada - Reno)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1.12, 1.13, 1.14,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Оклахомы (University of Oklahoma)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1.12, 1.13, 1.14, 1.16, 1.20, 1.21,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2.7, 2.32,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Небраски - Линкольн (University of Nebraska - Lincoln)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6.2, 6.3, 6.4, 6.5, 6.6, 6.7, 6.8, 6.9, 6.10, 6.11, 6.12, 6.13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Юты (University of Utah)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1.12, 1.13, 1.14,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5.1, 5.10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Рочестера (University of Rochester)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колледж Бэйлора (Baylor College of Medicine)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2.31, 2.32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3.15, 4.5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6.3, 6.5, 6.10, 6.13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Вашингтонский университет в Сент-Луисе (Washington University in St. Louis)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2.31, 2.32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3.15, 4.5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6.3, 6.5, 6.10, 6.13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Эмори (Emory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4.2.2.1, 4.2.2.10, 4.2.2.12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5.1, 5.2, 5.4, 5.5, 5.7, 5.8, 5.10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резервный университет Кейса (Case Western Reserve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1.16, 1.20, 1.21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2.7, 2.31, 2.32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5.1, 5.2, 5.4, 5.5, 5.7, 5.8, 5.10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Айовы (University of Iowa)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5.1, 5.4, 5.5, 5.10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Сан-Франциско (University of California, San Francisco (UCSF)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2.31, 2.32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3.15, 4.5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6.3, 6.5, 6.10, 6.13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Айова (Iowa State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6.1, 6.2, 6.3, 6.4, 6.5, 6.6, 6.7, 6.8, 6.9, 6.10, 6.11, 6.12, 6.13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Канзас (Kansas State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6.1, 6.2, 6.3, 6.4, 6.5, 6.6, 6.7, 6.8, 6.9, 6.10, 6.11, 6.12, 6.13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Тафтса (Tufts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школа Колорадо (Colorado School of Mines)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1.12, 1.13, 1.14, 1.16, 1.17, 1.20, 1.21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2.7, 2.32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3.12, 3.14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Орегон (Oregon State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1.12, 1.17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6.2, 6.3, 6.4, 6.5, 6.6, 6.7, 6.8, 6.9, 6.10, 6.11, 6.12, 6.13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Колорадо Боулдер (University of Colorado Boulder)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1.1, 1.2, 1.3, 1.4, 1.5, 1.6, 1.7, 1.8, 1.9, 1.10, 1.11, 1.12, 1.13, 1.14, 1.16, 1.17, 1.18, 1.20, 1.25, 1.26,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2.3, 2.4, 2.5, 2.6, 2.7, 2.8, 2.18, 2.20, 2.24, 2.25, 2.26, 2.27, 2.28, 2.29, 2.30, 2.41,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3.5, 3.12, 3.14, 3.16,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5.1, 5.10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Колорадо (Colorado State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1.1, 1.2, 1.3, 1.4, 1.5, 1.6, 1.7, 1.8, 1.9, 1.10, 1.11, 1.12, 1.13, 1.16, 1.17, 1.18, 1.20, 1.25, 1.26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2.3, 2.5, 2.6, 2.7, 2.8, 2.18, 2.20, 2.26, 2.27, 2.28, 2.29, 2.30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3.12, 3.16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6.1, 6.2, 6.3, 6.4, 6.5, 6.6, 6.7, 6.8, 6.9, 6.10, 6.11, 6.12, 6.13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Санта-Барбара (University of California, Santa Barbara (UCSB)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1.2, 1.5, 1.8, 1.9, 1.10, 1.12, 1.13, 1.14, 1.15, 1.16, 1.17, 1.19, 1.20, 1.21, 1.22, 1.23, 1.24, 1.25, 1.26,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3.2, 3.3, 3.5, 3.8, 3.10, 3.12, 3.14, 3.16,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4.2.2.1, 4.2.2.4, 4.2.2.5, 4.2.2.6, 4.2.2.10, 4.2.2.12, 4.2.2.13, 4.2.2.14,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технологический институт (California Institute of Technology (Caltech)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1.1, 1.2, 1.3, 1.4, 1.5, 1.6, 1.7, 1.8, 1.9, 1.10, 1.11, 1.12, 1.13, 1.14, 1.15, 1.16, 1.17, 1.18, 1.19, 1.20, 1.21, 1.22, 1.23, 1.24, 1.25, 1.26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3.1, 3.2, 3.3, 3.4, 3.5, 3.6, 3.7, 3.8, 3.9, 3.10, 3.11, 3.12, 3.13, 3.14, 3.15, 3.16, 3.17, 3.18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4.2.2.9, 4.2.2.13, 4.2.2.14,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5.2, 5.3, 5.6, 5.7, 5.8, 5.9, 5.10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6.3, 6.4, 6.5, 6.9, 6.10, 6.13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Вандербильта (Vanderbilt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4.2.2.1, 4.2.2.10, 4.2.2.12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5.1, 5.2, 5.4, 5.5, 5.6, 5.7, 5.8, 5.10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Бостонский колледж (Boston College)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4.2.2.1, 4.2.2.10, 4.2.2.12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Невады - Лас-Вегас (University of Nevada - Las Vegas)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Корнельский университет | Школа гостиничного менеджмента (Cornell University | School of Hotel Administration)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Пенсильвания | Школа гостиничного менеджмента (Pennsylvania State University | School of Hospitality Management)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Центральной Флориды (University of Central Florida)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Виргинский политехнический институт и государственный университет (Virginia Polytechnic Institute and State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1.12, 1.13, 1.14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2.4, 2.7, 2.13, 2.25,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3.2, 3.4, 3.5, 3.6, 3.14, 3.16, 3.17, 3.18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6.2, 6.3, 6.4, 6.5, 6.6, 6.7, 6.8, 6.9, 6.10, 6.11, 6.12, 6.13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университет Флориды (Florida International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Хьюстонский университет (University of Houston)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1.16, 1.20, 1.21,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2.7, 2.32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Вашингтон (Washington State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6.1, 6.2, 6.3, 6.4, 6.5, 6.6, 6.7, 6.8, 6.9, 6.10, 6.11, 6.12, 6.13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Гавайский университет в Маноа (University of Hawaiʻi at Mānoa)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1.12, 1.13, 1.16, 1.17, 1.26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4.2.2.2, 4.2.2.5, 4.2.2.7, 4.2.2.8, 4.2.2.10, 4.2.2.12, 4.2.2.14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Техасский технологический университет (Texas Tech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1.16, 1.20, 1.21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2.7, 2.32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Ратгерский университет в Нью-Брансуике (Rutgers University–New Brunswick)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4.2.2.1, 4.2.2.5, 4.2.2.6, 4.2.2.9, 4.2.2.13, 4.2.2.14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5.6, 5.10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Питтсбурга (University of Pittsburgh)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1.16, 1.20, 1.21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2.7, 2.31, 2.32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4.2.2.1, 4.2.2.9, 4.2.2.13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5.1, 5.2, 5.4, 5.5, 5.7, 5.8, 5.10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Дрекселя (Drexel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4.2.2.9, 4.2.2.13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Аризоны (The University of Arizona)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1.12, 1.13, 1.14, 1.16, 1.17, 1.26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3.12, 3.14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4.2.2.2, 4.2.2.3, 4.2.2.4, 4.2.2.5, 4.2.2.7, 4.2.2.9, 4.2.2.10, 4.2.2.12, 4.2.2.13, 4.2.2.14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6.2, 6.3, 6.4, 6.5, 6.6, 6.7, 6.8, 6.9, 6.10, 6.11, 6.12, 6.13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Висконсина Милуоки (University of Wisconsin Milwaukee)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4.2.2.9, 4.2.2.13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Джорджтаунский университет (Georgetown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4.1.1.1, 4.1.1.3, 4.1.1.4, 4.1.1.5, 4.1.1.7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4.2.2.1, 4.2.2.2, 4.2.2.4, 4.2.2.5, 4.2.2.7, 4.2.2.10, 4.2.2.11, 4.2.2.12, 4.2.2.14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Нотр-Дам (University of Notre Dame)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4.1.1.1, 4.1.1.3, 4.1.1.4, 4.1.1.5, 4.1.1.7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4.2.2.1, 4.2.2.2, 4.2.2.4, 4.2.2.7, 4.2.2.10, 4.2.2.11, 4.2.2.12, 4.2.2.14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Сиракузский университет (Syracuse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4.1.1.2, 4.1.1.3, 4.1.1.4, 4.1.1.5, 4.1.1.7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4.2.2.6, 4.2.2.9, 4.2.2.10, 4.2.2.11, 4.2.2.12, 4.2.2.13, 4.2.2.14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Джорджии (The University of Georgia)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4.1.1.2, 4.1.1.3, 4.1.1.4, 4.1.1.5, 4.1.1.7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4.2.2.9, 4.2.2.10, 4.2.2.11, 4.2.2.12, 4.2.2.13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6.1, 6.2, 6.3, 6.4, 6.5, 6.6, 6.7, 6.8, 6.9, 6.10, 6.11, 6.12, 6.13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Мэриленда, Колледж Парк (University of Maryland, College Park)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1.12, 1.13, 1.14, 1.16, 1.17, 1.26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2.1, 2.2, 2.4, 2.7, 2.12, 2.13, 2.16, 2.19, 2.24, 2.25, 2.27, 2.38, 2.40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3.1, 3.2, 3.3, 3.5, 3.6, 3.7, 3.8, 3.9, 3.10, 3.11, 3.12, 3.13, 3.14, 3.15, 3.17, 3.18,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4.1.1.1, 4.1.1.2, 4.1.1.3, 4.1.1.4, 4.1.1.6, 4.1.1.7,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4.2.2.5, 4.2.2.6, 4.2.2.9, 4.2.2.11, 4.2.2.12, 4.2.2.13, 4.2.2.14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6.2, 6.3, 6.4, 6.5, 6.6, 6.7, 6.8, 6.9, 6.10, 6.11, 6.12, 6.13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Брауна (Brown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2.1, 2.19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3.1, 3.2, 3.3, 3.7, 3.9, 3.11, 3.13, 3.15,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4.2.2.1, 4.2.2.2, 4.2.2.3, 4.2.2.4, 4.2.2.5, 4.2.2.7, 4.2.2.9, 4.2.2.10, 4.2.2.11, 4.2.2.12, 4.2.2.14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4.4.4.6, 4.4.4.8, 4.4.4.10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Флориды (University of Florida)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1.1, 1.2, 1.3, 1.4, 1.5, 1.6, 1.7, 1.8, 1.9, 1.10, 1.11, 1.12, 1.18, 1.20, 1.25, 1.26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2.3, 2.4, 2.5, 2.6, 2.8, 2.18, 2.20, 2.26, 2.27, 2.28, 2.29, 2.30, 2.31, 2.32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3.10, 3.15, 3.16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4.2.2.2, 4.2.2.3, 4.2.2.4, 4.2.2.6, 4.2.2.7, 4.2.2.8, 4.2.2.13, 4.2.2.14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5.1, 5.2, 5.3, 5.4, 5.6, 5.7, 5.8, 5.9, 5.10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6.1, 6.2, 6.3, 6.4, 6.5, 6.6, 6.7, 6.8, 6.9, 6.10, 6.11, 6.12, 6.13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Огайо (The Ohio State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1.10, 1.24, 1.25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2.2, 2.3, 2.4, 2.5, 2.6, 2.7, 2.8, 2.9, 2.10, 2.11, 2.12, 2.13, 2.14, 2.15, 2.17, 2.21, 2.22, 2.23, 2.25, 2.27, 2.29, 2.30, 2.31, 2.32, 2.33, 2.34, 2.35, 2.36, 2.37, 2.39, 2.41, 2.42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3.2, 3.3, 3.4, 3.5, 3.6, 3.10, 3.14, 3.15, 3.16, 3.17, 3.18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4.1.1.1, , 4.1.1.2, 4.1.1.3, 4.1.1.4, 4.1.1.6, 4.1.1.7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4.2.2.5, 4.2.2.6, 4.2.2.12, 4.2.2.13, 4.2.2.14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4.4.4.1, 4.4.4.2, 4.4.4.3, 4.4.4.4, 4.4.4.5,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4.4.4.6, 4.4.4.7, 4.4.4.8, 4.4.4.9, 4.4.4.10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6.1, 6.2, 6.3, 6.4, 6.5, 6.6, 6.7, 6.8, 6.9, 6.10, 6.11, 6.12, 6.13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Бостонский университет (Boston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2.31, 2.32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3.10, 3.15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4.2.2.1, 4.2.2.6, 4.2.2.8, 4.2.2.9, 4.2.2.10, 4.2.2.11, 4.2.2.12, 4.2.2.13, 4.2.2.14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4.4.4.7, 4.4.4.10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6.3, 6.5, 6.9, 6.10, 6.13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Флорида (Florida State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4.4.4.7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Индианы Блумингтон (Indiana University Bloomington)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4.2.2.5, 4.2.2.6, 4.2.2.8, 4.2.2.9, 4.2.2.10, 4.2.2.11, 4.2.2.12, 4.2.2.13, 4.2.2.14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4.4.4.1, 4.4.4.2, 4.4.4.3, 4.4.4.4, 4.4.4.5, 4.4.4.6, 4.4.4.7, 4.4.4.8, 4.4.4.9, 4.4.4.10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Темпл (Temple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4.4.4.7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Массачусетса Амхерст (University of Massachusetts Amherst)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4.1.1.1, 4.1.1.2, 4.1.1.3, 4.1.1.4, 4.1.1.7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4.2.2.5, 4.2.2.8, 4.2.2.12, 4.2.2.14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4.4.4.7, 4.4.4.10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6.2, 6.3, 6.4, 6.5, 6.6, 6.7, 6.8, 6.9, 6.10, 6.11, 6.12, 6.13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Вирджинии (University of Virginia)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4.1.1.5, 4.1.1.6, 4.1.1.7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4.2.2.1, 4.2.2.5, 4.2.2.10, 4.2.2.12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Массачусетский технологический институт (Massachusetts Institute of Technology (MIT)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1.1, 1.2, 1.3, 1.4, 1.5, 1.6, 1.7, 1.8, 1.9, 1.10, 1.11, 1.12, 1.13, 1.14, 1.15, 1.16, 1.17, 1.18, 1.19, 1.20, 1.21, 1.22, 1.23, 1.24, 1.25, 1.26 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3.1, 3.2, 3.3, 3.4, 3.5, 3.6, 3.7, 3.8, 3.9, 3.10, 3.11, 3.12, 3.13, 3.14, 3.15, 3.16, 3.17, 3.18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4.2.2.1, 4.2.2.2, 4.2.2.3, 4.2.2.4, 4.2.2.5, 4.2.2.6, 4.2.2.7, 4.2.2.8, 4.2.2.9, 4.2.2.10, 4.2.2.11, 4.2.2.12, 4.2.2.13, 4.2.2.14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4.4.4.6, 4.4.4.7, 4.4.4.8, 4.4.4.10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6.3, 6.4, 6.5, 6.9, 6.10, 6.13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Стэнфордский университет (Stanford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1.1, 1.2, 1.3, 1.4, 1.5, 1.6, 1.7, 1.8, 1.9, 1.10, 1.11, 1.12, 1.13, 1.14, 1.15, 1.16, 1.17, 1.18, 1.19, 1.20, 1.21, 1.22, 1.23, 1.24, 1.25, 1.26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3.1, 3.2, 3.3, 3.4, 3.5, 3.6, 3.7, 3.8, 3.9, 3.10, 3.11, 3.12, 3.13, 3.14, 3.15, 3.16, 3.17, 3.18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4.2.2.1, 4.2.2.2, 4.2.2.3, 4.2.2.4, 4.2.2.5, 4.2.2.6, 4.2.2.7, 4.2.2.8, 4.2.2.9, 4.2.2.10, 4.2.2.11, 4.2.2.12, 4.2.2.13, 4.2.2.14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6.3, 6.4, 6.5, 6.9, 6.10, 6.13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1.1, 1.2, 1.3, 1.4, 1.5, 1.6, 1.7, 1.8, 1.9, 1.10, 1.11, 1.12, 1.13, 1.14, 1.15, 1.16, 1.17, 1.18, 1.19, 1.20, 1.21, 1.22, 1.23, 1.24, 1.25, 1.26 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3.1, 3.2, 3.3, 3.4, 3.5, 3.6, 3.7, 3.8, 3.9, 3.10, 3.11, 3.12, 3.13, 3.14, 3.15, 3.16, 3.17, 3.18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4.1.1.1, 4.1.1.2, 4.1.1.3, 4.1.1.4, 4.1.1.5, 4.1.1.6, 4.1.1.7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4.2.2.1, 4.2.2.2, 4.2.2.3, 4.2.2.4, 4.2.2.5, 4.2.2.6, 4.2.2.7, 4.2.2.8, 4.2.2.9, 4.2.2.10, 4.2.2.11, 4.2.2.12, 4.2.2.13, 4.2.2.14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6.3, 6.4, 6.5, 6.9, 6.10, 6.13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Беркли (University of California, Berkeley (UCB)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1.1, 1.2, 1.3, 1.4, 1.5, 1.6, 1.7, 1.8, 1.9, 1.10, 1.11, 1.12, 1.13, 1.14, 1.15, 1.16, 1.17, 1.18, 1.19, 1.20, 1.21, 1.22, 1.23, 1.24, 1.25, 1.26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3.1, 3.2, 3.3, 3.4, 3.5, 3.6, 3.7, 3.8, 3.9, 3.10, 3.11, 3.12, 3.13, 3.14, 3.15, 3.16, 3.17, 3.18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4.2.2.1, 4.2.2.2, 4.2.2.3, 4.2.2.4, 4.2.2.5, 4.2.2.6, 4.2.2.7, 4.2.2.8, 4.2.2.9, 4.2.2.10, 4.2.2.11, 4.2.2.12, 4.2.2.13, 4.2.2.14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5.2, 5.3, 5.6, 5.7, 5.8, 5.9, 5.10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6.2, 6.3, 6.4, 6.5, 6.6, 6.7, 6.8, 6.9, 6.10, 6.11, 6.12, 6.13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Джорджии (Georgia Institute of Technology)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1.1, 1.2, 1.3, 1.4, 1.5, 1.6, 1.7, 1.8, 1.9, 1.10, 1.11, 1.12, 1.13, 1.14, 1.15, 1.16, 1.17, 1.18, 1.19, 1.20, 1.21, 1.22, 1.23, 1.24, 1.25, 1.26 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2.1, 2.2, 2.3, 2.4, 2.5, 2.6, 2.7, 2.8, 2.9, 2.10, 2.11, 2.12, 2.13, 2.14, 2.15, 2.16, 2.17, 2.18, 2.19, 2.20, 2.21, 2.22, 2.23, 2.24, 2.25, 2.26, 2.27, 2.28, 2.29, 2.30, 2.31, 2.32, 2.33, 2.34, 2.35, 2.36, 2.37, 2.38, 2.39, 2.40, 2.41, 2.42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3.1, 3.2, 3.3, 3.4, 3.5, 3.6, 3.7, 3.8, 3.9, 3.10, 3.11, 3.12, 3.13, 3.14, 3.15, 3.16, 3.17, 3.18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4.2.2.9, 4.2.2.13, 4.2.2.14,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Принстонский университет (Princeton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1.1, 1.2, 1.3, 1.4, 1.5, 1.6, 1.7, 1.8, 1.9, 1.10, 1.11, 1.12, 1.13, 1.14, 1.15, 1.16, 1.17, 1.18, 1.19, 1.20, 1.21, 1.22, 1.23, 1.24, 1.25, 1.26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3.1, 3.2, 3.3, 3.4, 3.5, 3.6, 3.7, 3.8, 3.9, 3.10, 3.11, 3.12, 3.13, 3.14, 3.15, 3.16, 3.17, 3.18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4.2.2.1, 4.2.2.2, 4.2.2.3, 4.2.2.4, 4.2.2.5, 4.2.2.7, 4.2.2.8, 4.2.2.9, 4.2.2.10, 4.2.2.11, 4.2.2.12, 4.2.2.13, 4.2.2.14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5.2, 5.3, 5.6, 5.7, 5.8, 5.9, 5.10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6.3, 6.4, 6.5, 6.9, 6.10, 6.13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Колумбийский университет (Columbia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1.1, 1.2, 1.3, 1.4, 1.5, 1.6, 1.7, 1.8, 1.9, 1.10, 1.11, 1.12, 1.13, 1.14, 1.15, 1.16, 1.17, 1.18, 1.19, 1.20, 1.21, 1.22, 1.23, 1.24, 1.25, 1.26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3.1, 3.2, 3.3, 3.5, 3.6, 3.7, 3.8, 3.9, 3.10, 3.11, 3.12, 3.13, 3.14, 3.15, 3.16, 3.17, 3.18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4.2.2.1 , 4.2.2.2, 4.2.2.3, 4.2.2.4, 4.2.2.5, 4.2.2.6, 4.2.2.7, 4.2.2.8, 4.2.2.9, 4.2.2.10, 4.2.2.11, 4.2.2.12, 4.2.2.13, 4.2.2.14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6.3, 6.4, 6.5, 6.9, 6.10, 6.13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Карнеги-Меллон (Carnegie Mellon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1.2, 1.5, 1.8, 1.9, 1.10, 1.14, 1.15, 1.16, 1.19, 1.20, 1.21, 1.22, 1.23, 1.24, 1.25,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2.1, 2.2, 2.3, 2.4, 2.5, 2.6, 2.7, 2.8, 2.9, 2.10, 2.11, 2.12, 2.13, 2.14, 2.15, 2.16, 2.17, 2.18, 2.19, 2.20, 2.21, 2.22, 2.23, 2.24, 2.25, 2.26, 2.27, 2.28, 2.29, 2.30, 2.31, 2.32, 2.33, 2.34, 2.35, 2.36, 2.37, 2.38, 2.39, 2.40, 2.41, 2.42,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3.1, 3.2, 3.3, 3.4, 3.5, 3.6, 3.7, 3.8, 3.9, 3.10, 3.11, 3.12, 3.13, 3.14, 3.15, 3.16, 3.17, 3.18,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4.1.1.1, 4.1.1.2, 4.1.1.3, 4.1.1.4, 4.1.1.6, 4.1.1.7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4.2.2.8, 4.2.2.9, 4.2.2.13, 4.2.2.14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6.3, 6.4, 6.9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Чикагский университет (University of Chicago)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1.2, 1.5, 1.8, 1.9, 1.10, 1.12, 1.13, 1.14, 1.15, 1.16, 1.17, 1.19, 1.20, 1.21, 1.22, 1.23, 1.24, 1.25, 1.26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2.1, 2.2, 2.3, 2.4, 2.5, 2.6, 2.7, 2.8, 2.9, 2.10, 2.11, 2.12, 2.14, 2.15, 2.16, 2.17, 2.18, 2.19, 2.21, 2.22, 2.23, 2.24, 2.25, 2.27, 2.29, 2.30, 2.31, 2.32, 2.33, 2.34, 2.35, 2.36, 2.37, 2.38, 2.39, 2.40, 2.41, 2.42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3.1, 3.2, 3.3, 3.5, 3.6, 3.7, 3.8, 3.9, 3.10, 3.11, 3.12, 3.13, 3.14, 3.15, 3.16, 3.17, 3.18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4.2.2.1, 4.2.2.2, 4.2.2.3, 4.2.2.4, 4.2.2.5, 4.2.2.6, 4.2.2.7, 4.2.2.8, 4.2.2.9, 4.2.2.10, 4.2.2.11, 4.2.2.12, 4.2.2.13, 4.2.2.14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6.3, 6.4, 6.5, 6.9, 6.10, 6.13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Мичиган-Анн-Арбор (University of Michigan-Ann Arbor)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1.1, 1.2, 1.3, 1.4, 1.5, 1.6, 1.7, 1.8, 1.9, 1.10, 1.11, 1.12, 1.13, 1.14, 1.15, 1.16, 1.17, 1.18, 1.19, 1.20, 1.21, 1.22, 1.23, 1.24, 1.25, 1.26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3.1, 3.2, 3.3, 3.4, 3.5, 3.6, 3.7, 3.8, 3.9, 3.10, 3.11, 3.12, 3.13, 3.14, 3.15, 3.16, 3.17, 3.18,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4.2.2.1, 4.2.2.2, 4.2.2.4, 4.2.2.5, 4.2.2.6, 4.2.2.7, 4.2.2.8, 4.2.2.9, 4.2.2.10, 4.2.2.11, 4.2.2.12, 4.2.2.13, 4.2.2.14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6.3, 6.4, 6.5, 6.9, 6.10, 6.13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Корнельский университет (Cornell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1.1, 1.2, 1.3, 1.4, 1.5, 1.6, 1.7, 1.8, 1.9, 1.10, 1.11, 1.12, 1.13, 1.14, 1.15, 1.16, 1.17, 1.18, 1.19, 1.20, 1.21, 1.22, 1.23, 1.24, 1.25, 1.26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3.1, 3.2, 3.3, 3.4, 3.5, 3.6, 3.7, 3.8, 3.9, 3.10, 3.11, 3.12, 3.13, 3.14, 3.15, 3.16, 3.17, 3.18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4.2.2.1, 4.2.2.2, 4.2.2.3, 4.2.2.4, 4.2.2.5, 4.2.2.6, 4.2.2.7, 4.2.2.8, 4.2.2.9, 4.2.2.10, 4.2.2.11, 4.2.2.12, 4.2.2.13, 4.2.2.14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6.1, 6.2, 6.3, 6.4, 6.5, 6.6, 6.7, 6.8, 6.9, 6.10, 6.11, 6.12, 6.13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Лос-Анджелес (University of California, Los Angeles (UCLA)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1.1, 1.2, 1.3, 1.4, 1.5, 1.6, 1.7, 1.8, 1.9, 1.10, 1.11, 1.12, 1.13, 1.14, 1.15, 1.16, 1.17, 1.18, 1.19, 1.20, 1.21, 1.22, 1.23, 1.24, 1.25, 1.26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3.1, 3.2, 3.3, 3.4, 3.5, 3.6, 3.7, 3.8, 3.9, 3.10, 3.11, 3.12, 3.13, 3.14, 3.15, 3.16, 3.17, 3.18,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4.2.2.1, 4.2.2.2, 4.2.2.3, 4.2.2.4, 4.2.2.5, 4.2.2.6, 4.2.2.7, 4.2.2.8, 4.2.2.9, 4.2.2.10, 4.2.2.11, 4.2.2.12, 4.2.2.13, 4.2.2.14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6.3, 6.4, 6.5, 6.9, 6.10, 6.13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Пенсильванский университет (University of Pennsylvania)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1.2, 1.5, 1.8, 1.9, 1.10, 1.14, 1.15, 1.16, 1.19, 1.20, 1.21, 1.22, 1.23, 1.24, 1.25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3.1, 3.2, 3.3, 3.4, 3.5, 3.6, 3.7, 3.8, 3.9, 3.10, 3.11, 3.13, 3.14, 3.15, 3.16, 3.17, 3.18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4.2.2.2, 4.2.2.3, 4.2.2.4, 4.2.2.5, 4.2.2.6, 4.2.2.7, 4.2.2.9, 4.2.2.10, 4.2.2.11, 4.2.2.12, 4.2.2.13 4.2.2.14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6.1, 6.3, 6.4, 6.5, 6.9, 6.10, 6.13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Дьюка (Duke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1.1, 1.2, 1.3, 1.4, 1.5, 1.6, 1.7, 1.8, 1.9, 1.10, 1.11, 1.12, 1.18, 1.20, 1.25, 1.26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2.1, 2.2, 2.3, 2.4, 2.5, 2.6, 2.8, 2.12, 2.13, 2.16, 2.18, 2.19, 2.20, 2.24, 2.25, 2.26, 2.27, 2.28, 2.29, 2.30, 2.31, 2.32, 2.38, 2.40,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3.1, 3.2, 3.3, 3.5, 3.6, 3.7, 3.8, 3.9, 3.10, 3.11, 3.13, 3.15, 3.16, 3.17, 3.18,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4.2.2.1, 4.2.2.2, , 4.2.2.4, 4.2.2.5, 4.2.2.6, 4.2.2.7, 4.2.2.9, 4.2.2.10, 4.2.2.11, 4.2.2.12, 4.2.2.13, 4.2.2.14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4.4.4.8, 4.4.4.10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6.2, 6.3, 6.4, 6.5, 6.6, 6.7, 6.8, 6.9, 6.10, 6.11, 6.12, 6.13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Вашингтона (University of Washington)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1.1, 1.2, 1.3, 1.4, 1.5, 1.6, 1.7, 1.8, 1.9, 1.10, 1.11, 1.12, 1.13, 1.14, 1.16, 1.17, 1.19, 1.18, 1.20, 1.21, 1.22, 1.23, 1.25, 1.26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2.1, 2.2, 2.3, 2.4, 2.5, 2.6, 2.7, 2.8, 2.12, 2.13, 2.16, 2.18, 2.19, 2.20, 2.24, 2.25, 2.26, 2.27, 2.28, 2.29, 2.30, 2.31, 2.32, 2.33, 2.34, 2.38, 2.40, 2.41, 2.42,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3.1, 3.2, 3.3, 3.5, 3.6, 3.7, 3.8, 3.9, 3.10, 3.11, 3.12, 3.13, 3.14, 3.15, 3.16, 3.17, 3.18,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4.2.2.1, 4.2.2.2, 4.2.2.3, 4.2.2.4, 4.2.2.5, 4.2.2.6, 4.2.2.7, 4.2.2.9, 4.2.2.10, 4.2.2.11, 4.2.2.12, 4.2.2.13, 4.2.2.14,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6.3, 6.4, 6.5, 6.10, 6.13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Йельский университет (Yale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1.1, 1.2, 1.3, 1.4, 1.5, 1.6, 1.7, 1.8, 1.9, 1.10, 1.11, 1.12, 1.13, 1.14, 1.15, 1.16, 1.17, 1.18, 1.19, 1.20, 1.21, 1.22, 1.23, 1.24, 1.25, 1.26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3.1, 3.2, 3.3, 3.4, 3.5, 3.6, 3.7, 3.8, 3.9, 3.10, 3.11, 3.12, 3.13, 3.14, 3.15, 3.16, 3.17, 3.18,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4.2.2.1, 4.2.2.2, 4.2.2.3, 4.2.2.4, 4.2.2.5, 4.2.2.6, 4.2.2.7, 4.2.2.8, 4.2.2.9, 4.2.2.10, 4.2.2.11, 4.2.2.12, 4.2.2.13, 4.2.2.14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4.4.4.8, 4.4.4.10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6.2, 6.3, 6.4, 6.5, 6.6, 6.7, 6.8, 6.9, 6.10, 6.11, 6.12, 6.13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Пердью (Purdue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1.1, 1.2, 1.3, 1.4, 1.5, 1.6, 1.7, 1.8, 1.9, 1.10, 1.11, 1.12, 1.13, 1.14, 1.15, 1.16, 1.17, 1.18, 1.19, 1.20, 1.21, 1.22, 1.23, 1.24, 1.25, 1.26 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2.1, 2.2, 2.3, 2.4, 2.5, 2.6, 2.7, 2.8, 2.9, 2.10, 2.11, 2.12, 2.13, 2.14, 2.15, 2.16, 2.17, 2.18, 2.19, 2.20, 2.21, 2.22, 2.23, 2.24, 2.25, 2.26, 2.27, 2.28, 2.29, 2.30, 2.31, 2.32, 2.33, 2.34, 2.35, 2.36, 2.37, 2.38, 2.39, 2.40, 2.41, 2.42,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3.1, 3.2, 3.3, 3.4, 3.5, 3.6, 3.7, 3.8, 3.9, 3.10, 3.11, 3.12, 3.13, 3.14, 3.15, 3.16, 3.17, 3.18,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4.1.1.1, 4.1.1.2, 4.1.1.4, 4.1.1.7,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4.2.2.6, 4.2.2.8, 4.2.2.9, 4.2.2.13, 4.2.2.14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4.3, 4.5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5.2, 5.4, 5.6, 5.10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6.1, 6.2, 6.3, 6.4, 6.5, 6.6, 6.7, 6.8, 6.9, 6.10, 6.11, 6.12, 6.13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Джона Хопкинса (Johns Hopkins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1.1, 1.2, 1.3, 1.4, 1.5, 1.6, 1.7, 1.8, 1.9, 1.10, 1.11, 1.12, 1.13, 1.14, 1.15, 1.16, 1.17, 1.18, 1.19, 1.20, 1.21, 1.22, 1.23, 1.24, 1.25, 1.26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3.1, 3.2, 3.3, 3.5, 3.6, 3.7, 3.8, 3.9, 3.10, 3.11, 3.12, 3.13, 3.14, 3.15, 3.16, 3.17, 3.18,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4.2.2.1, 4.2.2.2, 4.2.2.4, 4.2.2.7, 4.2.2.9, 4.2.2.10, 4.2.2.11, 4.2.2.12, 4.2.2.13, 4.2.2.14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6.3, 6.4, 6.5, 6.9, 6.10, 6.13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Нью-Йоркский университет (New York University (NYU)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2.1, 2.2, 2.3, 2.4, 2.5, 2.6, 2.8, 2.12, 2.13, 2.16, 2.18, 2.19, 2.20, 2.24, 2.25, 2.26, 2.27, 2.28, 2.29, 2.30, 2.31, 2.32, 2.34, 2.38, 2.40, 2.41, 2.42,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3.1, 3.2, 3.3, 3.5, 3.6, 3.7, 3.8, 3.9, 3.10, 3.11, 3.13, 3.15, 3.17, 3.18,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4.2.2.1, 4.2.2.2, 4.2.2.3, 4.2.2.4, 4.2.2.5, 4.2.2.6, 4.2.2.7, 4.2.2.8, 4.2.2.9, 4.2.2.10, 4.2.2.11, 4.2.2.12, 4.2.2.13, 4.2.2.14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6.3, 6.4, 6.5, 6.9, 6.10, 6.13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Висконсин-Мэдисон (University of Wisconsin-Madison)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1.1, 1.2, 1.3, 1.4, 1.5, 1.6, 1.7, 1.8, 1.9, 1.10, 1.11, 1.12, 1.13, 1.14, 1.15, 1.16, 1.17, 1.18, 1.19, 1.20, 1.21, 1.22, 1.23, 1.24, 1.25, 1.26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2.2, 2.3, 2.5, 2.6, 2.7, 2.8, 2.9, 2.10, 2.11, 2.12, 2.14, 2.15, 2.17, 2.18, 2.20, 2.21, 2.22, 2.23, 2.26, 2.27, 2.28, 2.29, 2.30, 2.31, 2.32, 2.33, 2.34, 2.35, 2.36, 2.37, 2.39, 2.41, 2.42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3.10, 3.11, 3.12, 3.14, 3.15, 3.16,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4.1.1.1, 4.1.1.2, 4.1.1.3, 4.1.1.4, 4.1.1.6, 4.1.1.7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4.2.2.2, 4.2.2.3, 4.2.2.4, 4.2.2.5, 4.2.2.6, 4.2.2.7, 4.2.2.9, 4.2.2.10, 4.2.2.11, 4.2.2.12, 4.2.2.13, 4.2.2.14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5.1, 5.2, 5.3, 5.6, 5.7, 5.8, 5.9, 5.10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6.1, 6.2, 6.3, 6.4, 6.5, 6.6, 6.7, 6.8, 6.9, 6.10, 6.11, 6.12, 6.13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Северо-Западный университет (Northwestern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1.2, 1.5, 1.8, 1.9, 1.10, 1.14, 1.15, 1.16, 1.19, 1.20, 1.21, 1.22, 1.23, 1.24, 1.25,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2.2, 2.3, 2.4, 2.5, 2.6, 2.7, 2.8, 2.9, 2.10, 2.11, 2.12, 2.13, 2.14, 2.15, 2.17, 2.18, 2.21, 2.22, 2.23, 2.25, 2.27, 2.29, 2.30, 2.31, 2.32, 2.33, 2.34, 2.35, 2.36, 2.37, 2.39, 2.41, 2.42,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3.2, 3.3, 3.4, 3.5, 3.6, 3.10, 3.11, 3.12,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3.14, 3.15, 3.16, 3.17, 3.18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4.2.2.2, 4.2.2.5, 4.2.2.6, 4.2.2.7, 4.2.2.8, 4.2.2.9, 4.2.2.10, 4.2.2.11, 4.2.2.12, 4.2.2.13, 4.2.2.14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4.4.4.7, 4.4.4.8, 4.4.4.10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6.3, 6.5, 6.9, 6.10, 6.13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Техасский университет в Остине (University of Texas at Austin)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1.1, 1.2, 1.3, 1.4, 1.5, 1.6, 1.7, 1.8, 1.9, 1.10, 1.11, 1.12, 1.13, 1.14, 1.15, 1.16, 1.17, 1.18, 1.19, 1.20, 1.21, 1.22, 1.23, 1.24, 1.25, 1.26,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3.1, 3.2, 3.3, 3.4, 3.5, 3.6, 3.7, 3.8, 3.9, 3.10, 3.11, 3.12, 3.13, 3.14, 3.15, 3.16, 3.17, 3.18,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4.2.2.1, 4.2.2.2, 4.2.2.3, 4.2.2.4, 4.2.2.5, 4.2.2.6, 4.2.2.7, 4.2.2.8, 4.2.2.9, 4.2.2.10, 4.2.2.11, 4.2.2.12, 4.2.2.13, 4.2.2.14,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5.2, 5.3, 5.5, 5.6, 5.7, 5.8, 5.9, 5.10,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6.3, 6.4, 6.5, 6.9, 6.10, 6.13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Аризона (Arizona State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1.1, 1.2, 1.3, 1.4, 1.5, 1.6, 1.7, 1.8, 1.9, 1.10, 1.11, 1.12, 1.13, 1.16, 1.17, 1.18, 1.20, 1.25, 1.26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2.3, 2.5, 2.6, 2.7, 2.8, 2.18, 2.20, 2.26, 2.27, 2.28, 2.29, 2.30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3.11, 3.12, 3.16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4.1.1.1, 4.1.1.2, 4.1.1.4, 4.1.1.6, 4.1.1.7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4.2.2.2, 4.2.2.3, 4.2.2.4, 4.2.2.5, 4.2.2.7, 4.2.2.8, 4.2.2.9, 4.2.2.10, 4.2.2.12, 4.2.2.13, 4.2.2.14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Мичиган (Michigan State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1.1, 1.2, 1.3, 1.4, 1.5, 1.6, 1.7, 1.8, 1.9, 1.10, 1.11, 1.12, 1.18, 1.20, 1.25, 1.26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2.1, 2.3, 2.5, 2.6, 2.8, 2.18, 2.19, 2.20, 2.26, 2.27, 2.28, 2.29, 2.30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3.1, 3.2, 3.3, 3.7, 3.9, 3.10, 3.11, 3.13, 3.15, 3.16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4.1.1.1, 4.1.1.2, 4.1.1.3, 4.1.1.4, 4.1.1.6, 4.1.1.7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4.2.2.2, 4.2.2.5, 4.2.2.6, 4.2.2.8, 4.2.2.10, 4.2.2.12, 4.2.2.13, 4.2.2.14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6.1, 6.2, 6.3, 6.4, 6.5, 6.6, 6.7, 6.8, 6.9, 6.10, 6.11, 6.12, 6.13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Северная Каролина (North Carolina State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4.1.1.1, 4.1.1.2, 4.1.1.4, 4.1.1.7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6.1, 6.2, 6.3, 6.4, 6.5, 6.6, 6.7, 6.8, 6.9, 6.10, 6.11, 6.12, 6.13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Пенсильвания (Pennsylvania State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1.1, 1.2, 1.3, 1.4, 1.5, 1.6, 1.7, 1.8, 1.9, 1.10, 1.11, 1.12, 1.13, 1.14, 1.15, 1.16, 1.17, 1.18, 1.19, 1.20, 1.21, 1.22, 1.23, 1.24, 1.25, 1.26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3.1, 3.2, 3.3, 3.4, 3.5, 3.6, 3.7, 3.8, 3.9, 3.10, 3.11, 3.12, 3.13, 3.14, 3.15, 3.16, 3.17, 3.18,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4.1.1.1, 4.1.1.2, 4.1.1.3, 4.1.1.4, 4.1.1.6, 4.1.1.7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4.2.2.2, 4.2.2.3, 4.2.2.4, 4.2.2.5, 4.2.2.6, 4.2.2.7, 4.2.2.9, 4.2.2.10, 4.2.2.11, 4.2.2.12, 4.2.2.13, 4.2.2.14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5.1, 5.2, 5.3, 5.5, 5.6, 5.7, 5.8, 5.9, 5.10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6.2, 6.3, 6.4, 6.5, 6.6, 6.7, 6.8, 6.9, 6.10, 6.11, 6.12, 6.13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Техасский университет A&amp;M (Texas A&amp;M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1.1, 1.2, 1.3, 1.4, 1.5, 1.6, 1.7, 1.8, 1.9, 1.10, 1.11, 1.12, 1.13, 1.14, 1.15, 1.16, 1.17, 1.18, 1.19, 1.20, 1.21, 1.22, 1.23, 1.24, 1.25, 1.26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3.2, 3.3, 3.4, 3.5, 3.6, 3.8, 3.10, 3.12, 3.14, 3.16, 3.17, 3.18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4.1.1.1, 4.1.1.3, 4.1.1.7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4.4.4.7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6.1, 6.2, 6.3, 6.4, 6.5, 6.6, 6.7, 6.8, 6.9, 6.10, 6.11, 6.12, 6.13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Дэвис (University of California, Davis)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1.1, 1.2, 1.3, 1.4, 1.5, 1.6, 1.7, 1.8, 1.9, 1.10, 1.11, 1.12, 1.13, 1.14, 1.15, 1.16, 1.17, 1.18, 1.19, 1.20, 1.21, 1.22, 1.23, 1.24, 1.25, 1.26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2.2, 2.3, 2.4, 2.5, 2.6, 2.7, 2.8, 2.9, 2.10, 2.11, 2.12, 2.14, 2.15, 2.17, 2.18, 2.20, 2.21, 2.22, 2.23, 2.24, 2.25, 2.26, 2.27, 2.28, 2.29, 2.30, 2.31, 2.32, 2.33, 2.34, 2.35, 2.36, 2.37, 2.39, 2.41, 2.42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3.11, 3.12, 3.14, 3.15, 3.16,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4.2.2.2, 4.2.2.7, 4.2.2.10, 4.2.2.12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5.1, 5.2, 5.3, 5.6, 5.7, 5.8, 5.9, 5.10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6.1, 6.2, 6.3, 6.4, 6.5, 6.6, 6.7, 6.8, 6.9, 6.10, 6.11, 6.12, 6.13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Сан-Диего (University of California, San Diego (UCSD)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1.1, 1.2, 1.3, 1.4, 1.5, 1.6, 1.7, 1.8, 1.9, 1.10, 1.11, 1.12, 1.13, 1.14, 1.15, 1.16, 1.17, 1.18, 1.19, 1.20, 1.21, 1.22, 1.23, 1.24, 1.25, 1.26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2.1, 2.2, 2.3, 2.4, 2.5, 2.6, 2.7, 2.8, 2.9, 2.10, 2.11, 2.12, 2.13, 2.14, 2.15, 2.16, 2.17, 2.18, 2.19, 2.20, 2.21, 2.22, 2.23, 2.24, 2.25, 2.26, 2.27, 2.28, 2.29, 2.30, 2.31, 2.32, 2.33, 2.34, 2.35, 2.36, 2.37, 2.38, 2.39, 2.40, 2.41, 2.42,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3.1, 3.2, 3.3, 3.4, 3.5, 3.6, 3.7, 3.8, 3.9, 3.10, 3.11, 3.12, 3.13, 3.14, 3.15, 3.16, 3.17, 3.18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4.2.2.2, 4.2.2.5, 4.2.2.6, 4.2.2.7, 4.2.2.8,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4.2.2.9, 4.2.2.10, 4.2.2.11, 4.2.2.12, 4.2.2.13, 4.2.2.14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6.3, 6.4, 6.5, 6.9 , 6.10, 6.13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Иллинойса в Урбана-Шампейн (University of Illinois at Urbana-Champaign)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1.1, 1.2, 1.3, 1.4, 1.5, 1.6, 1.7, 1.8, 1.9, 1.10, 1.11, 1.12, 1.13, 1.14, 1.15, 1.16, 1.17, 1.18, 1.19, 1.20, 1.21, 1.22, 1.23, 1.24, 1.25, 1.26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3.1, 3.2, 3.3, 3.4, 3.5, 3.6, 3.7, 3.8, 3.9, 3.10, 3.11, 3.12, 3.13, 3.14, 3.15, 3.16, 3.17, 3.18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4.1.1.1, 4.1.1.2, 4.1.1.4, 4.1.1.6, 4.1.1.7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4.2.2.2, 4.2.2.5, 4.2.2.6, 4.2.2.7, 4.2.2.9, 4.2.2.10, 4.2.2.12, 4.2.2.13, 4.2.2.14,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5.2, 5.3, 5.6, 5.7, 5.8, 5.9, 5.10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6.1, 6.2, 6.3, 6.4, 6.5, 6.6, 6.7, 6.8, 6.9, 6.10, 6.11, 6.12, 6.13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Миннесоты в городах-побратимах (University of Minnesota Twin Cities)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1.1, 1.2, 1.3, 1.4, 1.5, 1.6, 1.7, 1.8, 1.9, 1.10, 1.11, 1.12, 1.14, 1.15, 1.16, 1.18, 1.19, 1.20, 1.21, 1.22, 1.23, 1.24, 1.25, 1.26 ,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2.2, 2.3, 2.5, 2.6, 2.7, 2.8, 2.9, 2.10, 2.11, 2.12, 2.14, 2.15, 2.17, 2.18, 2.20, 2.21, 2.22, 2.23, 2.26, 2.27, 2.28, 2.29, 2.30, 2.31, 2.32, 2.33, 2.34, 2.35, 2.36, 2.37, 2.39, 2.41, 2.42,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3.10, 3.11, 3.14, 3.16,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4.2.2.2, 4.2.2.4, 4.2.2.6, 4.2.2.7, 4.2.2.9, 4.2.2.10, 4.2.2.11, 4.2.2.12, 4.2.2.13, 4.2.2.14,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5.4, 5.5, 5.6, 5.10,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6.1, 6.2, 6.3, 6.4, 6.5, 6.6, 6.7, 6.8, 6.9, 6.10, 6.11, 6.12, 6.13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Северной Каролины, Чапел Хилл (University of North Carolina, Chapel Hill)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1.16, 1.19, 1.21, 1.22, 1.23,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2.31, 2.32, 2.33,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3.10, 3.11, 3.15,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4.2.2.1, 4.2.2.2, 4.2.2.3, 4.2.2.4, 4.2.2.5, 4.2.2.6, 4.2.2.7, 4.2.2.9, 4.2.2.10, 4.2.2.11, 4.2.2.12, 4.2.2.13, 4.2.2.14,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4.4.4.7, 4.4.4.8, 4.4.4.10,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6.3, 6.5, 6.10, 6.13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Южной Калифорнии (University of Southern California)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1.16, 1.20, 1.21,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2.1, 2.2, 2.4, 2.7, 2.12, 2.13, 2.16, 2.19, 2.24, 2.25, 2.27, 2.32, 2.38, 2.40,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3.1, 3.2, 3.3, 3.5, 3.6, 3.7, 3.8, 3.9, 3.10, 3.11, 3.13, 3.15, 3.17, 3.18,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4.2.2.1, 4.2.2.5, 4.2.2.6, 4.2.2.8, 4.2.2.9, 4.2.2.10, 4.2.2.11, 4.2.2.12, 4.2.2.13, 4.2.2.14,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4.4.4.7, 4.4.4.8, 4.4.4.10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6.4, 6.9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Ближневосточный технический университет (Middle East Technical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1.12, 1.13, 1.14, 1.16, 1.20, 1.21,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2.7, 2.32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Стамбульский технический университет (Istanbul Technical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1.12, 1.13, 1.14, 1.16, 1.20, 1.21,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2.7, 2.32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Гази (Gazi Üniversitesi)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4.4.4.1, 4.4.4.2, 4.4.4.3, 4.4.4.4, 4.4.4.5, 4.4.4.6, 4.4.4.7, 4.4.4.8, 4.4.4.9, 4.4.4.10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искусств Хельсинки (University of the Arts Helsinki)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Турку (University of Turku)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4.4.4.1, 4.4.4.2, 4.4.4.3, 4.4.4.4, 4.4.4.5, 4.4.4.6, 4.4.4.7, 4.4.4.8, 4.4.4.9, 4.4.4.10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Тампере (Tampere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4.2.2.9, 4.2.2.13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Хельсинки (University of Helsinki)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1.1, 1.2, 1.3, 1.4, 1.5, 1.6, 1.7, 1.8, 1.9, 1.10, 1.11, 1.12, 1.18, 1.20, 1.25, 1.26,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2.3, 2.5, 2.6, 2.8, 2.18, 2.20, 2.26, 2.27, 2.28, 2.29, 2.30, 2.31, 2.32,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3.5, 3.10, 3.15, 3.16,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4.1.1.2, 4.1.1.3, 4.1.1.4, 4.1.1.5, 4.1.1.6, 4.1.1.7,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4.2.2.1, 4.2.2.2, 4.2.2.4, 4.2.2.5, 4.2.2.6, 4.2.2.7, 4.2.2.9, 4.2.2.10, 4.2.2.11, 4.2.2.12, 4.2.2.13, 4.2.2.14,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5.2, 5.3, 5.6, 5.7, 5.8, 5.9, 5.10,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6.1, 6.2, 6.3, 6.4, 6.5, 6.6, 6.7, 6.8, 6.9, 6.10, 6.11, 6.12, 6.13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Ювяскюля (University of Jyväskylä)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4.4.4.1, 4.4.4.2, 4.4.4.3, 4.4.4.4, 4.4.4.5, 4.4.4.6, 4.4.4.7, 4.4.4.8, 4.4.4.9, 4.4.4.10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Аалто (Aalto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2.1, 2.2, 2.4, 2.12, 2.13, 2.16, 2.19, 2.24, 2.25, 2.27, 2.38, 2.40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3.1, 3.2, 3.3, 3.5, 3.6, 3.7, 3.8, 3.9, 3.10, 3.11, 3.13, 3.15, 3.17, 3.18,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4.1.1.1, 4.1.1.3, 4.1.1.7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4.2.2.8, 4.2.2.9, 4.2.2.13, 4.2.2.14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национальная школа декоративного искусства (Ecole Nationale Supérieure des Arts Décoratifs (ENSAD)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4.2.2.2, 4.2.2.3, 4.2.2.4, 4.2.2.7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Парижская высшая национальная консерватория музыки и танца (Conservatoire national supérieur de musique et de danse de Paris (CNSMDP)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национальная консерватория музыки и танца Лиона (Conservatoire national supérieur de musique et de danse de Lyon)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Агро (Институт Агро Дижон, Институт Агро Монпелье, Институт Агро Ренн Анжер) (L'Institut Agro (L'Institut Agro Dijon, L'Institut Agro Montpellier, L'Institut Agro Rennes Angers)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6.2, 6.3, 6.4, 6.5, 6.6, 6.7, 6.8, 6.9, 6.10, 6.11, 6.12, 6.13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VetAgro Sup, ветеринарный кампус Лиона (VetAgro Sup, Campus Vétérinaire de Lyon)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ветеринарная школа, Альфор (École Nationale Vétérinaire, Alfort)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Страсбурга (Université de Strasbourg)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1.2, 1.5, 1.8, 1.9, 1.10, 1.14, 1.15, 1.16, 1.19, 1.20, 1.21, 1.22, 1.23, 1.24, 1.25,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2.2, 2.3, 2.5, 2.6, 2.7, 2.8, 2.9, 2.10, 2.11, 2.12, 2.14, 2.15, 2.17, 2.18, 2.21, 2.22, 2.23, 2.29, 2.30, 2.31, 2.32, 2.33, 2.34, 2.35, 2.36, 2.37, 2.39, 2.41, 2.42,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3.5, 3.14, 3.16,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4.2.2.1, 4.2.2.7, 4.2.2.10, 4.2.2.12,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Гренобль-Альпы (Université Grenoble Alpes)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1.10, 1.12, 1.13, 1.16, 1.17, 1.24, 1.25, 1.26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2.2, 2.3, 2.4, 2.5, 2.6, 2.7, 2.8, 2.9, 2.10, 2.11, 2.12, 2.13, 2.14, 2.15, 2.17, 2.21, 2.22, 2.23, 2.27, 2.29, 2.30, 2.31, 2.33, 2.34, 2.35, 2.36, 2.37, 2.39, 2.41, 2.42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3.2, 3.3, 3.5, 3.12, 3.14, 3.16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Парижская школа экономики (Paris School of Economics)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4.1.1.1, 4.1.1.2, 4.1.1.7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гостиничного бизнеса Ватель (Hotel School Vatel)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1 Пантеон-Сорбонна (Université Paris 1 Panthéon-Sorbonne)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4.2.2.1, 4.2.2.2, 4.2.2.3, 4.2.2.4, 4.2.2.5, 4.2.2.7, 4.2.2.8, 4.2.2.9, 4.2.2.10, 4.2.2.11, 4.2.2.12, 4.2.2.13, 4.2.2.14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Сайнз По (Sciences Po)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4.1.1.1, 4.1.1.2, 4.1.1.3, 4.1.1.4, 4.1.1.5, 4.1.1.7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4.2.2.2, 4.2.2.4, 4.2.2.7, 4.2.2.9, 4.2.2.10, 4.2.2.11, 4.2.2.12, 4.2.2.13, 4.2.2.14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4.4.4.8, 4.4.4.10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школа социальных наук (Ecole des Hautes Etudes en Sciences Sociales (EHESS)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4.1.1.2, 4.1.1.3, 4.1.1.4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4.2.2.1, 4.2.2.2, 4.2.2.4, 4.2.2.7, 4.2.2.9, 4.2.2.10, 4.2.2.11, 4.2.2.12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4.4.4.10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коммерческая школа Парижа (HEC Paris)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4.1.1.1, 4.1.1.2, 4.1.1.3, 4.1.1.7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INSEAD — французская бизнес-школа и исследовательский институт (INSEAD (France)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4.1.1.1, 4.1.1.3, 4.1.1.7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Европейская бизнес-школа (ESCP Europe)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4.1.1.1, 4.1.1.3, 4.1.1.7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Бизнес-школа ESSEC, Париж (ESSEC Business School, Paris)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4.1.1.1, 4.1.1.3, 4.1.1.7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Политехнический институт Парижа (Institut Polytechnique de Paris)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2.1, 2.2, 2.3, 2.4, 2.5, 2.6, 2.7, 2.8, 2.12, 2.13, 2.16, 2.18, 2.19, 2.20, 2.24, 2.25, 2.26, 2.27, 2.28, 2.29, 2.30, 2.34, 2.38, 2.40, 2.41, 2.42, 3.1, 3.2, 3.3, 3.4, 3.5, 3.6, 3.7, 3.8, 3.9, 3.10, 3.11, 3.13, 3.15, 3.16, 3.17, 3.18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4.1.1.1, 4.1.1.2, 4.1.1.4, 4.1.1.7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4.2.2.9, 4.2.2.13, 4.2.2.14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Сорбонна (Sorbonne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1.1, 1.2, 1.3, 1.4, 1.5, 1.6, 1.7, 1.8, 1.9, 1.10, 1.11, 1.12, 1.13, 1.16, 1.17, 1.18, 1.19, 1.20, 1.21, 1.22, 1.23, 1.24, 1.25, 1.26 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2.1, 2.2, 2.3, 2.4, 2.5, 2.6, 2.7, 2.8, 2.9, 2.10, 2.11, 2.12, 2.13, 2.14, 2.15, 2.16, 2.17, 2.18, 2.19, 2.20, 2.21, 2.22, 2.23, 2.24, 2.25, 2.26, 2.27, 2.28, 2.29, 2.30, 2.31, 2.32, 2.33, 2.34, 2.35, 2.36, 2.37, 2.38, 2.39, 2.40, 2.41, 2.42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3.1, 3.2, 3.3, 3.5, 3.6, 3.7, 3.8, 3.9, 3.10, 3.11, 3.12, 3.13, 3.14, 3.15, 3.16, 3.17, 3.18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4.1.1.1, 4.1.1.2, 4.1.1.4, 4.1.1.7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4.2.2.1, 4.2.2.2, 4.2.2.3, 4.2.2.4, 4.2.2.5, 4.2.2.7, 4.2.2.8, 4.2.2.9, 4.2.2.13, 4.2.2.14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6.3, 6.4, 6.5, 6.10, 6.13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PSL (Université PSL)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1.2, 1.5, 1.8, 1.9, 1.10, 1.12, 1.13, 1.14, 1.15, 1.16, 1.17, 1.19, 1.20, 1.21, 1.22, 1.23, 1.24, 1.25, 1.26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2.1, 2.2, 2.3, 2.4, 2.5, 2.6, 2.7, 2.8, 2.9, 2.10, 2.11, 2.12, 2.13, 2.14, 2.15, 2.16, 2.17, 2.18, 2.19, 2.21, 2.22, 2.23, 2.24, 2.25, 2.27, 2.29, 2.30, 2.31, 2.32, 2.33, 2.34, 2.35, 2.36, 2.37, 2.38, 2.39, 2.40, 2.41, 2.42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3.1, 3.2, 3.3, 3.4, 3.5, 3.6, 3.7, 3.9, 3.10, 3.11, 3.12, 3.13, 3.14, 3.15, 3.16, 3.17, 3.18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4.1.1.1, 4.1.1.2, 4.1.1.4, 4.1.1.7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4.2.2.1, 4.2.2.2, 4.2.2.3, 4.2.2.4, 4.2.2.5, 4.2.2.7, 4.2.2.9, 4.2.2.10, 4.2.2.12, 4.2.2.13, 4.2.2.14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5.2, 5.3, 5.6, 5.7, 5.8, 5.9, 5.10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6.3, 6.4, 6.5, 6.9, 6.10, 6.13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Париж-Сакле (Université Paris-Saclay)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1.2, 1.5, 1.8, 1.9, 1.10, 1.12, 1.14, 1.15, 1.16, 1.17, 1.19, 1.20, 1.21, 1.22, 1.23, 1.24, 1.25,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3.1, 3.2, 3.3, 3.4, 3.5, 3.6, 3.7, 3.8, 3.9, 3.10, 3.11, 3.12, 3.13, 3.14, 3.15, 3.16, 3.17, 3.18,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4.1.1.1, 4.1.1.2, 4.1.1.4, 4.1.1.7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4.2.2.9, 4.2.2.13, 4.2.2.14,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5.2, 5.3, 5.6, 5.7, 5.8, 5.9, 5.10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6.2, 6.3, 6.4, 6.5, 6.6, 6.7, 6.8, 6.9, 6.10, 6.11, 6.12, 6.13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Чили (Universidad de Chile)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1.12, 1.13, 1.14, 1.16, 1.17, 1.26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2.4, 2.7, 2.24, 2.25, 2.41,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3.12, 3.14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4.2.2.2, 4.2.2.4, 4.2.2.7, 4.2.2.9, 4.2.2.10, 4.2.2.11, 4.2.2.12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5.1, 5.4, 5.10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6.2, 6.3, 6.4, 6.5, 6.6, 6.7, 6.8, 6.9, 6.10, 6.11, 6.12, 6.13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Папский католический университет Чили (Pontificia Universidad Católica de Chile (UC)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1.1, 1.2, 1.3, 1.4, 1.5, 1.6, 1.7, 1.8, 1.9, 1.10, 1.11, 1.12, 1.18, 1.20, 1.25, 1.26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2.3, 2.4, 2.5, 2.6, 2.8, 2.18, 2.20, 2.24, 2.25, 2.26, 2.27, 2.28, 2.29, 2.30, 2.31, 2.41,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3.10, 3.12, 3.16,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4.2.2.1, 4.2.2.2, 4.2.2.3, 4.2.2.4, 4.2.2.5, 4.2.2.6, 4.2.2.7, 4.2.2.8, 4.2.2.9, 4.2.2.10, 4.2.2.11, 4.2.2.12, 4.2.2.13, 4.2.2.14,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5.1, 5.2, 5.4, 5.5, 5.7, 5.8, 5.10,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6.2, 6.3, 6.4, 6.5, 6.6, 6.7, 6.8, 6.9, 6.10, 6.11, 6.12, 6.13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Цюрихский университет искусств (Zurich University of the Arts (ZHdK)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Базельский университет (University of Basel)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2.31, 2.32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4.2.2.7, 4.2.2.8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6.3, 6.5, 6.10, 6.13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Факультет ветеринарной медицины Берн и Цюрих (Vetsuisse Faculty Bern and Zurich)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6.1, 6.10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Бернский университет (University of Bern)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1.12, 1.13, 1.16, 1.17, 1.26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2.7, 2.31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5.1, 5.2, 5.4, 5.5, 5.7, 5.8, 5.10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Федеральная политехническая школа Лозанны (EPFL)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1.1, 1.2, 1.3, 1.4, 1.5, 1.6, 1.7, 1.8, 1.9, 1.10, 1.11, 1.12, 1.13, 1.14, 1.15, 1.16, 1.17, 1.18, 1.19, 1.20, 1.21, 1.22, 1.23, 1.24, 1.25, 1.26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2.1, 2.2, 2.3, 2.4, 2.5, 2.6, 2.7, 2.8, 2.9, 2.10, 2.11, 2.12, 2.13, 2.14, 2.15, 2.16, 2.17, 2.18, 2.19, 2.20, 2.21, 2.22, 2.23, 2.24, 2.25, 2.26, 2.27, 2.28, 2.29, 2.30, 2.31, 2.32, 2.33, 2.34, 2.35, 2.36, 2.37, 2.38, 2.39, 2.41, 2.42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3.1, 3.2, 3.3, 3.4, 3.5, 3.6, 3.7, 3.8, 3.9, 3.10, 3.11, 3.12, 3.13, 3.14, 3.15, 3.16, 3.17, 3.18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4.2.2.9, 4.2.2.13, 4.2.2.14,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5.2, 5.3, 5.6, 5.7, 5.8, 5.9, 5.10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6.3, 6.4, 6.5, 6.10, 6.13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гостиничного бизнеса Лозанны (Ecole hôtelière de Lausanne (EHL Hospitality Business School)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школа гостиничного менеджмента SHMS (SHMS - Swiss Hotel Management School)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Колледжи Сезара Ритца (Cesar Ritz Colleges)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Глобальное образование в сфере гостиничного бизнеса в Ле-Роше (Les Roches Global Hospitality Education)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институт Монтре – НЕМ (Hotel Institute Montreux – HIM)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кулинарного искусства Швейцария (Culinary Arts Academy Switzerland)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высшего образования Глион (Glion Institute of Higher Education)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школа гостиничного менеджмента - IMI-Luzern, Швейцария (IMI-Luzern - International Hotel Management School, Switzerland)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управления отелями и туризмом, Швейцария (Hotel and Tourism Management Institute, Switzerland)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бизнеса и гостиничного менеджмента - bhms (Business and hotel management school - BHMS)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Женевский университет (University of Geneva)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1.12, 1.13, 1.16, 1.17, 1.26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4.1.1.1, 4.1.1.3, 4.1.1.4, 4.1.1.5, 4.1.1.7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4.2.2.1, 4.2.2.2, 4.2.2.4, 4.2.2.5, 4.2.2.7, 4.2.2.10, 4.2.2.11, 4.2.2.12, 4.2.2.14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5.1, 5.4, 5.6, 5.10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Сайнт-Галлена (University of St.Gallen (HSG)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4.1.1.1, 4.1.1.2, 4.1.1.3, 4.1.1.7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Zurich - Швейцарский федеральный технологический институт (ETH Zurich - Swiss Federal Institute of Technology)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1.1, 1.2, 1.3, 1.4, 1.5, 1.6, 1.7, 1.8, 1.9, 1.10, 1.11, 1.12, 1.13, 1.14, 1.15, 1.16, 1.17, 1.18, 1.19, 1.20, 1.21, 1.22, 1.23, 1.24, 1.25, 1.26 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3.1, 3.2, 3.3, 3.4, 3.5, 3.6, 3.7, 3.8, 3.9, 3.10, 3.11, 3.12, 3.13, 3.14, 3.15, 3.16, 3.17, 3.18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4.2.2.7, 4.2.2.9, 4.2.2.10, 4.2.2.11, 4.2.2.12, 4.2.2.13, 4.2.2.14,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5.1, 5.2, 5.3, 5.4, 5.5, 5.6, 5.7, 5.8, 5.9, 5.10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6.2, 6.3, 6.4, 6.5, 6.6, 6.7, 6.8, 6.9, 6.10, 6.11, 6.12, 6.13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Цюриха (University of Zurich)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2.31, 2.32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3.10, 3.11, 3.15,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4.2.2.1, 4.2.2.2, 4.2.2.4, 4.2.2.5, 4.2.2.6, 4.2.2.7, 4.2.2.9, 4.2.2.10, 4.2.2.11, 4.2.2.12, 4.2.2.13, 4.2.2.14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6.3, 6.5, 6.9, 6.10, 6.13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искусств, ремесел и дизайна Konstfack (Konstfack University College of Arts, Crafts and Design)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 музыкальный колледж в Стокгольме (Royal College of Music in Stockholm)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МальмҰ (Malmo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Каролинский институт (Karolinska Institute)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2.31, 2.32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5.1, 5.2, 5.3, 5.4, 5.5, 5.6, 5.7, 5.8, 5.9, 5.10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6.3, 6.5, 6.10, 6.13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Шведский университет сельскохозяйственных наук (Swedish University of Agricultural Sciences)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1.1, 1.2, 1.3, 1.4, 1.5, 1.6, 1.7, 1.8, 1.9, 1.10, 1.11, 1.12, 1.18, 1.20, 1.25, 1.26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2.3, 2.5, 2.6, 2.8, 2.18, 2.20, 2.26, 2.27, 2.28, 2.29, 2.30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6.1, 6.2, 6.3, 6.4, 6.5, 6.6, 6.7, 6.8, 6.9, 6.10, 6.11, 6.12, 6.13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Гетеборга (University of Gothenburg)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4.2.2.2, 4.2.2.3, 4.2.2.4, 4.2.2.6, 4.2.2.7, 4.2.2.8, 4.2.2.10, 4.2.2.11, 4.2.2.12, 4.2.2.13, 4.2.2.14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5.1, 5.2, 5.4, 5.5, 5.7, 5.8, 5.10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Стокгольмский университет (Stockholm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1.1, 1.2, 1.3, 1.4, 1.5, 1.6, 1.7, 1.8, 1.9, 1.10, 1.11, 1.12, 1.13, 1.16, 1.17, 1.18, 1.20, 1.25, 1.26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2.3, 2.5, 2.6, 2.7, 2.8, 2.18, 2.20, 2.26, 2.27, 2.28, 2.29, 2.30, 2.31, 2.32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3.12, 3.15, 3.16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4.1.1.2, 4.1.1.3, 4.1.1.4, 4.1.1.5, 4.1.1.6, 4.1.1.7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4.2.2.2, 4.2.2.4, 4.2.2.5, 4.2.2.7, 4.2.2.9, 4.2.2.10, 4.2.2.11, 4.2.2.12, 4.2.2.13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5.2, 5.3, 5.6, 5.7, 5.8, 5.9, 5.10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6.3, 6.5, 6.10, 6.13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Лундский университет (Lund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1.1, 1.2, 1.3, 1.4, 1.5, 1.6, 1.7, 1.8, 1.9, 1.10, 1.11, 1.12, 1.13, 1.16, 1.17, 1.18, 1.19, 1.20, 1.21, 1.22, 1.23, 1.25, 1.26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2.3, 2.4, 2.5, 2.6, 2.7, 2.8, 2.18, 2.20, 2.26, 2.27, 2.28, 2.29, 2.30, 2.31, 2.32, 2.33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3.10, 3.12, 3.15, 3.16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4.2.2.1, 4.2.2.2, 4.2.2.4, 4.2.2.6, 4.2.2.7, 4.2.2.9, 4.2.2.10, 4.2.2.11, 4.2.2.12, 4.2.2.13, 4.2.2.14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4.4.4.8, 4.4.4.10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5.1, 5.2, 5.3, 5.4, 5.5, 5.6, 5.7, 5.8, 5.9, 5.10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6.2, 6.3, 6.4, 6.5, 6.6, 6.7, 6.8, 6.9, 6.10, 6.11, 6.12, 6.13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Уппсальский университет (Uppsala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1.1, 1.2, 1.3, 1.4, 1.5, 1.6, 1.7, 1.8, 1.9, 1.10, 1.11, 1.12, 1.16, 1.18, 1.19, 1.20, 1.21, 1.22, 1.23, 1.24, 1.25, 1.26,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2.2, 2.3, 2.4, 2.5, 2.6, 2.7, 2.8, 2.9, 2.10, 2.11, 2.12, 2.13, 2.14, 2.15, 2.17, 2.18, 2.20, 2.21, 2.22, 2.23, 2.26, 2.27, 2.28, 2.29, 2.30, 2.31, 2.32, 2.33, 2.34, 2.35, 2.36, 2.37, 2.39, 2.41, 2.42,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3.2, 3.3, 3.14, 3.15, 3.16,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4.2.2.1, 4.2.2.2, 4.2.2.3, 4.2.2.4, 4.2.2.7, 4.2.2.9, 4.2.2.10, 4.2.2.11, 4.2.2.12, 4.2.2.14,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4.4.4.8, 4.4.4.10,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6.3, 6.5, 6.10, 6.13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 технологический институт KTH (KTH Royal Institute of Technology)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1.1, 1.2, 1.3, 1.4, 1.5, 1.6, 1.7, 1.8, 1.9, 1.10, 1.11, 1.12, 1.14, 1.15, 1.16, 1.18, 1.19, 1.20, 1.21, 1.22, 1.23, 1.24, 1.25, 1.26 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3.1, 3.2, 3.3, 3.4, 3.5, 3.6, 3.7, 3.8, 3.9, 3.10, 3.11, 3.12, 3.13, 3.14, 3.15, 3.16, 3.17, 3.18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4.1.1.1, 4.1.1.2, 4.1.1.4, 4.1.1.7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4.2.2.9, 4.2.2.13, 4.2.2.14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Пхоханский университет науки и технологий (POSTECH) (Pohang University of Science And Technology (POSTECH)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1.2, 1.5, 1.8, 1.9, 1.10, 1.14, 1.15, 1.16, 1.19, 1.20, 1.21, 1.22, 1.23, 1.24, 1.25,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2.1, 2.2, 2.3, 2.4, 2.5, 2.6, 2.7, 2.8, 2.9, 2.10, 2.11, 2.12, 2.13, 2.14, 2.15, 2.16, 2.17, 2.18, 2.19, 2.20, 2.21, 2.22, 2.23, 2.24, 2.25, 2.26, 2.27, 2.28, 2.29, 2.30, 2.31, 2.31, 2.32, 2.33, 2.34, 2.35, 2.36, 2.37, 2.38, 2.39, 2.40, 2.41, 2.42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3.1, 3.2, 3.3, 3.4, 3.5, 3.6, 3.7, 3.8, 3.9, 3.10, 3.11, 3.13, 3.14, 3.15, 3.16, 3.17, 3.18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KAIST - Корейский передовой институт науки и технологий (KAIST - Korea Advanced Institute of Science &amp; Technology)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1.2, 1.5, 1.8, 1.9, 1.10, 1.14, 1.15, 1.16, 1.19, 1.20, 1.21, 1.22, 1.23, 1.24, 1.25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2.1, 2.2, 2.3, 2.4, 2.5, 2.6, 2.7, 2.8, 2.9, 2.10, 2.11, 2.12, 2.13, 2.14, 2.15, 2.16, 2.17, 2.18, 2.19, 2.20, 2.21, 2.22, 2.23, 2.24, 2.25, 2.26, 2.27, 2.28, 2.29, 2.30, 2.31, 2.32, 2.33, 2.34, 2.35, 2.36, 2.37, 2.38, 2.39, 2.40, 2.41, 2.42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3.1, 3.2, 3.3, 3.4, 3.5, 3.6, 3.7, 3.8, 3.9, 3.10, 3.11, 3.12, 3.13, 3.14, 3.15, 3.16, 3.17, 3.18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4.2.2.8, 4.2.2.9, 4.2.2.13, 4.2.2.14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5.2, 5.3, 5.6, 5.7, 5.8, 5.9, 5.10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6.3, 6.4, 6.5, 6.9, 6.10, 6.13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Седжон (Sejong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4.2.2.8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Корейский университет (Korea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1.1, 1.2, 1.3, 1.4, 1.5, 1.6, 1.7, 1.8, 1.9, 1.10, 1.11, 1.12, 1.16, 1.18, 1.19, 1.20, 1.21, 1.22, 1.23, 1.24, 1.25, 1.26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2.1, 2.2, 2.3, 2.4, 2.5, 2.6, 2.7, 2.8, 2.9, 2.10, 2.11, 2.12, 2.13, 2.14, 2.15, 2.16, 2.17, 2.18, 2.19, 2.20, 2.21, 2.22, 2.23, 2.24, 2.26, 2.27, 2.28, 2.29, 2.30, 2.31, 2.33, 2.34, 2.35, 2.36, 2.37, 2.38, 2.39, 2.40, 2.41, 2.42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3.2, 3.3, 3.8, 3.10, 3.14, 3.16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4.1.1.1, 4.1.1.2, 4.1.1.3, 4.1.1.4, 4.1.1.5,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4.2.2.5, 4.2.2.6, 4.2.2.9, 4.2.2.10, 4.2.2.11, 4.2.2.12, 4.2.2.13, 4.2.2.14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Сеульский национальный университет (Seoul National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1.1, 1.2, 1.3, 1.4, 1.5, 1.6, 1.7, 1.8, 1.9, 1.10, 1.11, 1.12, 1.14, 1.15, 1.16, 1.17, 1.18, 1.19, 1.20, 1.21, 1.22, 1.23, 1.24, 1.25, 1.26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3.1, 3.2, 3.3, 3.4, 3.5, 3.6, 3.7, 3.8, 3.9, 3.10, 3.11, 3.12, 3.13, 3.14, 3.15, 3.16, 3.17, 3.18,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4.2.2.2, 4.2.2.3, 4.2.2.4, 4.2.2.5, 4.2.2.6, 4.2.2.7, 4.2.2.8, 4.2.2.9, 4.2.2.10, 4.2.2.11, 4.2.2.12, 4.2.2.13, 4.2.2.14,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6.1, 6.2, 6.3, 6.4, 6.5, 6.6, 6.7, 6.8, 6.9, 6.10, 6.11, 6.12, 6.13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Йонсей (Yonsei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1.2, 1.5, 1.8, 1.9, 1.10, 1.14, 1.15, 1.16, 1.19, 1.20, 1.21, 1.22, 1.23, 1.24, 1.25,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3.2, 3.3, 3.8, 3.10, 3.11, 3.12, 3.14, 3.16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4.1.1.1, 4.1.1.2, 4.1.1.3, 4.1.1.4, 4.1.1.5, 4.1.1.6, 4.1.1.7,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4.2.2.1, 4.2.2.4, 4.2.2.5, 4.2.2.6, 4.2.2.7, 4.2.2.9, 4.2.2.10, 4.2.2.11, 4.2.2.12, 4.2.2.13, 4.2.2.14,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4.4.4.7, 4.4.4.8, 4.4.4.10,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5.1, 5.2, 5.4, 5.5, 5.7, 5.8, 5.10,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Эстонский университет наук о жизни (Estonian University of Life Sciences)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Эстонская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6.2, 6.3, 6.4, 6.5, 6.6, 6.7, 6.8, 6.9, 6.10, 6.11, 6.12, 6.13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Кейптаунский университет (University of Cape Town)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Южно-Африканская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2.31,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4.2.2.2, 4.2.2.4, 4.2.2.7, 4.2.2.10, 4.2.2.12,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5.1, 5.2, 5.4, 5.5, 5.7, 5.8, 5.10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Витватерсранда (University of Witwatersrand)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Южно-Африканская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1.12, 1.13, 1.14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4.4.4.10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Претории (University of Pretoria)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Южно-Африканская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1.12, 1.13, 1.14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Токийский медицинский и стоматологический университет (Tokyo Medical and Dental University (TMDU)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Осаки (Osaka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1.10, 1.16, 1.19, 1.21, 1.22, 1.23, 1.24, 1.25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2.2, 2.3, 2.4, 2.5, 2.6, 2.7, 2.8, 2.9, 2.10, 2.11, 2.12, 2.13, 2.14, 2.15, 2.17, 2.21, 2.22, 2.23, 2.27, 2.29, 2.30, 2.31, 2.33, 2.34, 2.35, 2.36, 2.37, 2.39, 2.41, 2.42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3.2, 3.3, 3.14, 3.15, 3.16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4.2.2.5, 4.2.2.7, 4.2.2.14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5.2, 5.3, 5.4, 5.6, 5.7, 5.8, 5.9, 5.10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6.3, 6.5, 6.10, 6.13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Тохоку (Tohoku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1.10, 1.24, 1.25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2.2, 2.3, 2.4, 2.5, 2.6, 2.7, 2.8, 2.9, 2.10, 2.11, 2.12, 2.13, 2.14, 2.15, 2.17, 2.21, 2.22, 2.23, 2.25, 2.27, 2.29, 2.30, 2.31, 2.33, 2.34, 2.35, 2.36, 2.37, 2.39, 2.41, 2.42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3.2, 3.3, 3.4, 3.5, 3.6, 3.14, 3.16, 3.17, 3.18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5.1, 5.4, 5.10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Васэда (Waseda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4.1.1.1, 4.1.1.3, 4.1.1.4, 4.1.1.5, 4.1.1.7,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4.2.2.2, 4.2.2.4, 4.2.2.5, 4.2.2.7, 4.2.2.8, 4.2.2.10, 4.2.2.11, 4.2.2.12, 4.2.2.14,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Токийский университет (The University of Tokyo)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1.1, 1.2, 1.3, 1.4, 1.5, 1.6, 1.7, 1.8, 1.9, 1.10, 1.11, 1.12, 1.13, 1.14, 1.15, 1.16, 1.17, 1.18, 1.19, 1.20, 1.21, 1.22, 1.23, 1.24, 1.25, 1.26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3.1, 3.2, 3.3, 3.4, 3.5, 3.6, 3.7, 3.8, 3.9, 3.10, 3.11, 3.12, 3.13, 3.14, 3.15, 3.16, 3.17, 3.18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4.1.1.1, 4.1.1.2, 4.1.1.3, 4.1.1.4, 4.1.1.5, 4.1.1.6, 4.1.1.7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4.2.2.1, 4.2.2.2, 4.2.2.3, 4.2.2.4, 4.2.2.5, 4.2.2.6, 4.2.2.7, 4.2.2.8 , 4.2.2.9, 4.2.2.10, 4.2.2.11, 4.2.2.12, 4.2.2.13, 4.2.2.14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4.4.4.1, 4.4.4.2, 4.4.4.3, 4.4.4.4, 4.4.4.5, 4.4.4.6, 4.4.4.7, 4.4.4.8, 4.4.4.9, 4.4.4.10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6.1, 6.2, 6.3, 6.4, 6.5, 6.6, 6.7, 6.8, 6.9, 6.10, 6.11, 6.12, 6.13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Киото (Kyoto University)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1.1, 1.2, 1.3, 1.4, 1.5, 1.6, 1.7, 1.8, 1.9, 1.10, 1.11, 1.12, 1.13, 1.14, 1.15, 1.16, 1.17, 1.18, 1.19, 1.20, 1.21, 1.22, 1.23, 1.24, 1.25, 1.26 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3.1, 3.2, 3.3, 3.4, 3.5, 3.6, 3.7, 3.8, 3.9, 3.10, 3.11, 3.12, 3.13, 3.14, 3.15, 3.16, 3.17, 3.18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4.1.1.1, 4.1.1.2, 4.1.1.3, 4.1.1.4, 4.1.1.5, 4.1.1.7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4.2.2.1, 4.2.2.2, 4.2.2.3, 4.2.2.4, 4.2.2.5, 4.2.2.7, 4.2.2.9, 4.2.2.10, 4.2.2.11, 4.2.2.12, 4.2.2.13, 4.2.2.14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4.4.4.6, 4.4.4.7, 4.4.4.8, 4.4.4.10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5.1, 5.2, 5.3, 5.4, 5.5, 5.6, 5.7, 5.8, 5.9, 5.10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6.2, 6.3, 6.4, 6.5, 6.6, 6.7, 6.8, 6.9, 6.10, 6.11, 6.12, 6.13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Токийский технологический институт (Tokyo Institute of Technology (Tokyo Tech)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1.2, 1.5, 1.8, 1.9, 1.10, 1.14, 1.15, 1.16, 1.19, 1.20, 1.21, 1.22, 1.23, 1.24, 1.25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2.1, 2.2, 2.3, 2.4, 2.5, 2.6, 2.7, 2.8, 2.9, 2.10, 2.11, 2.12, 2.13, 2.14, 2.15, 2.16, 2.17, 2.18, 2.19, 2.20, 2.21, 2.22, 2.23, 2.24, 2.25, 2.26, 2.27, 2.28, 2.29, 2.30, 2.31, 2.32, 2.33, 2.34, 2.35, 2.36, 2.37, 2.38, 2.39, 2.40, 2.41, 2.42,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3.1, 3.2, 3.3, 3.4, 3.5, 3.6, 3.7, 3.8, 3.9, 3.10, 3.11, 3.12, 3.13, 3.14, 3.15, 3.16, 3.17, 3.18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4.1.1.1, 4.1.1.2, 4.1.1.4, 4.1.1.7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4.2.2.8, 4.2.2.9, 4.2.2.13, 4.2.2.14,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6.3, 6.4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Список научных центров и иных организаций, рекомендуемых для прохождения научных стажировок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зарубежной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академия наук (Chinese Academy of Sciences)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научных исследований (Centre National de la Recherche Scientifique)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Гельмгольцское общество (Helmholtz Gemeinschaft)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академия наук (Russian Academy of Sciences)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институты здравоохранения (National Institutes of Health)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DeepMind Technologies Ltd, Великобритания (DeepMind Technologies Ltd, UK)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Американское онкологическое общество (American Cancer Society)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Нью-Йоркский геномный центр (The New York Genome Center)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 совет по научным исследованиям (Consejo Superior de Investigaciones Cientificas)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иммунотерапии рака Паркера (Parker Institute for Cancer Immunotherapy)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институт здоровья и медицинских исследований (Institut National de la Sante et de la Recherche Medicale)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Европейский институт биоинформатики EMBL (European Bioinformatics Institute EMBL)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искусственного интеллекта имени Аллена (Allen Institute for Artificial Intelligence)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Макса Планка (Max Planck Gesellschaft)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биотехнологической информации (National Center for Biotechnology Information)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биомедицинских исследований Уайтхеда (Whitehead Institute for Biomedical Research)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институт Говарда Хьюза (Howard Hughes Medical Institute)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искусственного интеллекта Inception (Inception Institute of Artificial Intelligence)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Арабские Эмираты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 Майо (Mayo Clinic)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здравоохранения Карлоса III (Instituto de Salud Carlos III)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медицинская библиотека (National Library of Medicine)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Парижская республиканская больница (Assistance Publique Hopitaux de Paris)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Бригама и Женщин (Brigham and Women's Hospital)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Каталонский центр исследований (Centres de Recerca de Catalunya)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Людвига по изучению рака в Лозанне (Ludwig Institute for Cancer Research Lausanne)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консилиум научных исследований (Consiglio Nazionale delle Ricerche)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Европейская лаборатория молекулярной биологии Гейдельберг (European Molecular Biology Laboratory Heidelberg)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Сингапурская иммунологическая сеть (Singapore Immunology Network)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по медицинским исследованиям (Medical Research Council)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Исследовательский институт Сары Кэннон (Sarah Cannon Research Institute)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институт аллергии и инфекционных заболеваний (National Institute of Allergy and Infectious Diseases)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Regeneron Pharmaceuticals Inc (Regeneron Pharmaceuticals Inc)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рака Дана-Фарбер (Dana Farber Cancer Institute)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Европейская организация молекулярной биологии (European Molecular Biology Organization)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здравоохранения Маунт-Синай (Mount Sinai Health System)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Онкологический центр Мемориал Слоан-Кеттеринг (Memorial Sloan-Kettering Cancer Center)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Исследовательский институт Скриппса (Scripps Research Institute)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Биохаб имени Чана Цукерберга (Chan Zuckerberg Biohub)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 немецких научно-исследовательских организаций Leibniz Gemeinschaft (Leibniz Gemeinschaft)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Людвига по исследованию рака (Ludwig Institute for Cancer Research)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Сэнджера Велком Траст (Wellcome Trust Sanger Institute)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Уханьский институт вирусологии, Китайская академия наук (Wuhan Institute of Virology, Chinese Academy of Sciences)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институт рака (National Cancer Institute)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Институты биомедицинских исследований Новартис, США (Novartis Institutes for Biomedical Research, United States)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Институты Дэвида Гладстона (J. David Gladstone Institutes)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информатики Макса Планка (Max Planck Institut fur Informatik)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Колд Спринг Харбор (Cold Spring Harbor Laboratory)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IBM Швейцария (IBM Switzerland)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Онкологические исследования Великобритании (Cancer Research UK)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медицинский центр (Academisch Medisch Centrum)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метрики и оценки здоровья (Institute for Health Metrics and Evaluation)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по контролю и профилактике заболеваний (Centers for Disease Control and Prevention)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Фредерикская национальная лаборатория по изучению рака (Frederick National Laboratory for Cancer Research)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Вистара (Wistar Institute)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Исследовательский центр IBM Thomas J Watson (IBM Thomas J Watson Research Center)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Векторный институт искусственного интеллекта (Vector Institute for Artificial Intelligence)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биологических исследований Salk (Salk Institute for Biological Studies)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Семейный комплексный онкологический центр UCSF Helen Diller (UCSF Helen Diller Family Comprehensive Cancer Center)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Шанхайский институт биологических наук, Китайская академия наук (Shanghai Institutes for Biological Sciences, Chinese Academy of Sciences)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лабораторный центр (Deutsches Krebsforschungszentrum)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медицинских открытий Сэнфорда Бернхэма Пребиса (Sanford Burnham Prebys Medical Discovery Institute)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Онкологический институт Vall dвЂ™Hebron (Vall dвЂ™Hebron Instituto de Oncologia)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центр здоровья Вудруфа (Woodruff Health Sciences Center)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Кливлендская клиника (Cleveland Clinic)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онкологический центр им. Роберта Х. Лури (Robert H. Lurie Comprehensive Cancer Center)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научно-исследовательский институт сельского хозяйства, питания и окружающей среды (Institut National de Recherche pour l'Agriculture, l'Alimentation et l'Environnement)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центр Эразмус (Erasmus Medical Center)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центр Дьюка Duke Medicine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Объединенный институт генома Доу (Doe Joint Genome Institute)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здравоохранения NYU Langone Health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биомедицины и здоровья Гуанчжоу, Китайская академия наук (Guangzhou Institute of Biomedicine and Health, Chinese Academy of Sciences)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исследований рака имени Фреда Хатчинсона (Fred Hutchinson Cancer Research Center)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биомедицинских исследований в области онкологии, Барселона (Centro de Investigacion Biomedica en Red de Cancer, Barcelona)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компьютерных технологий (Centre de Visio per Computador)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Макса Планка по интеллектуальным системам (Max Planck Institut fur Intelligente Systeme)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Национальное управление по аэронавтике и исследованию космического пространства (National Aeronautics and Space Administration)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Объединенный институт биоэнергетики (Joint BioEnergy Institute)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генома Сингапура (Genome Institute of Singapore)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Научно-исследовательский институт трансляционной геномики (Translational Genomics Research Institute)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инфекционных заболеваний (National Centre for Infectious Diseases)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больница Бостона (Children's Hospital Boston)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Санофи, Соединенные Штаты (Sanofi, United States)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Хоффманн-Ля Рош, ГмбХ, Германия (Hoffmann-La Roche, GmbH., Germany)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институт сердца, легких и крови (National Heart Lung and Blood Institute)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автоматизации, Китайская академия наук (Institute of Automation, Chinese Academy of Sciences)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Джексона (Jackson Laboratory)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институт старения (National Institute on Aging)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системной биологии (Institute for Systems Biology)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"Бристол-Майерс Сквибб", Соединенные Штаты (Bristol-Myers Squibb Company, United States)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Институты биомедицинских исследований Новартис, Швейцария (Novartis Institutes for Biomedical Research, Switzerland)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институт артрита и заболеваний опорно-двигательного аппарата и кожи (National Institute of Arthritis and Musculoskeletal and Skin Diseases)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биохимии Макса Планка (Max Planck Institut fur Biochemie)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ГлаксоСмитКляйн, Соединенные Штаты (GlaxoSmithKline, United States)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Фрэнсиса Крика (The Francis Crick Institute)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Ванкуверский центр предстательной железы (Vancouver Prostate Centre)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институт Пастера (Institut Pasteur de Paris)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Швейцарский институт биоинформатики (Swiss Institute of Bioinformatics)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Форшунгсцентр молекулярной медицины Остеррайхисченской академии наук (Forschungszentrum fur Molekulare Medizin der Osterreichischen Akademie der Wissenschaften)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институт стоматологических и черепно-лицевых исследований (National Institute of Dental and Craniofacial Research)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онкологических исследований (Centro Nacional de Investigaciones Oncologicas)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онкологический консорциум (German Cancer Consortium0029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молекулярной генетики Макса Планка (Max Planck Institut fur Molekulare Genetik)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исследований старения имени Бака (The Buck Institute for Research on Aging)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АстраЗенека, Великобритания (AstraZeneca, United Kingdom)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Катала де ла Салют, Барселона (Institut Catala de la Salut Barcelona)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лаборатория Лоуренса Беркли (Lawrence Berkeley National Laboratory)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Фраунгофер Гезельшафт (Fraunhofer Gesellschaft)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медицинских исследований Макса Планка (Max Planck Institut fur Medizinische Forschung)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Оранж СА, Франция (Orange SA, France)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Фраунгоферский институт техники и технологии Генриха Герца (Fraunhofer Institut fur Nachrichtentechnik Heinrich Hertz Institut)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институт диабета и болезней органов пищеварения и почек (National Institute of Diabetes and Digestive and Kidney Diseases)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биологии имени Макса Планка в Тюбингене (Max Planck Institut fur Biologie Tubingen)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Канадский институт перспективных исследований (Canadian Institute for Advanced Research)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биофизики, Китайская академия наук (Institute of Biophysics, Chinese Academy of Sciences)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Телетон (Fondazione Telethon)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АстраЗенека, США (AstraZeneca, United States)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Японское агентство по медицинским исследованиям и развитию (Japan Agency for Medical Research and Development)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Philips Research, Эйндховен (Philips Research, Eindhoven)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Тяньцзиньский институт промышленной биотехнологии (Tianjin Institute of Industrial Biotechnology)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Комиссариат по атомной энергии и альтернативным источникам энергии (Commissariat a l'Energie Atomique et aux Energies Alternatives)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исследований рака (Institute of Cancer Research)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центр биомедицинских исследований NIHR (NIHR Oxford Biomedical Research Centre)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молекулярной биологии Северо Очоа (Centro de Biologia Molecular Severo Ochoa)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химии, Китайская академия наук (Institute of Chemistry, Chinese Academy of Sciences)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Шэньчжэньский институт передовых технологий, Китайская академия наук (Shenzhen Institutes of Advanced Technology, Chinese Academy of Sciences)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институт биологических наук, Пекин (National Institute of Biological Sciences, Beijing)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исследовательская больница Святого Иуды (St Jude Childrens Research Hospital)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исследования рака, Гент (Cancer Research Institute Ghent)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АстраЗенека, Швеция (AstraZeneca, Sweden)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молекулярной и клеточной биологии (Institute of Molecular and Cell Biology)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Гюстава Русси (Institut Gustave Roussy)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институт неврологических расстройств и инсульта (National Institute of Neurological Disorders and Stroke)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Медицина Инк (Foundation Medicine Inc)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Инк, Соединенные Штаты (Pfizer Inc, United States)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научных и промышленных исследований Содружества (Commonwealth Scientific and Industrial Research Organization)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Макс-Дельбрук-Центр молекулярной медицины (Max-Delbruck-Centrum fur Molekulare Medizin)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Продактс Лтд, Великобритания (Roche Products Ltd, United Kingdom)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вычислительных технологий, Китайская академия наук (Institute of Computing Technology, Chinese Academy of Sciences)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 контролю и профилактике заболеваний Китай (Center for Disease Control and Prevention China)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Телетонский институт генетики и медицины (Telethon Institute of Genetics and Medicine)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по научным и промышленным исследованиям (Council of Scientific and Industrial Research)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центр исследований в области инфектологии (Centre International de Recherche en Infectiologie)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Микалиса (Institut Micalis)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IFOM Институт молекулярной онкологии (Fondazione IFOM Istituto Firc di Oncologia Molecolare)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глазной институт (National Eye Institute)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онкологических исследований Онтарио (Ontario Institute for Cancer Research)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Биотех Инк (Janssen Biotech Inc)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Пекинский институт геномики, Китайская академия наук (Beijing Institute of Genomics, Chinese Academy of Sciences)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центр Седарс-Синай (Cedars-Sinai Medical Center)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наук о жизни (Center for Life Sciences)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приматологический центр (Deutsches Primatenzentrum)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RIKEN-Институт физико-химических исследований (RIKEN-Institute of Physical and Chemical Research)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Бабрахама (Babraham Institute)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центр Бет Израэль Диаконес (Beth Israel Deaconess Medical Center)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Хоффманн-Ля Рош Лтд, Швейцария (Hoffmann-La Roche Ltd, Switzerland)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технологический институт, Парижский институт наук и технологий - PRES (ParisTech, Institut des Sciences et Technologies de Paris - PRES)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микробиологии, Китайская академия наук (Institute of Microbiology, Chinese Academy of Sciences)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Хелз (Sun Health)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инновационный центр химической науки и инженерии (Collaborative Innovation Center of Chemical Science and Engineering)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Надежды (City of Hope)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институт наук о здоровье окружающей среды (National Institute of Environmental Health Sciences)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генетики и биологии развития, Китайская академия наук (Institute of Genetics and Developmental Biology, Chinese Academy of Sciences)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Клинический центр Национального института здоровья (National Institute of Health Clinical Center)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молекулярной медицины (Institute for Molecular Medicine)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медицинских исследований Уолтера и Элизы Холл (Walter and Eliza Hall Institute of Medical Research)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совместных инноваций в области геопространственных технологий (Collaborative Innovation Center of Geospatial Technology)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Джона Иннеса (John Innes Center)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институт исследования генома человека (National Human Genome Research Institute)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Амген, США (Amgen, USA)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ускорительная лаборатория SLAC (SLAC National Accelerator Laboratory)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нанонауки и технологий Китая (National Center for Nanoscience and Technology of China)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институт стандартов и технологий (National Institute of Standards and Technology)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биомедицинских исследований по борьбе с раком (Centro de Investigacion Biomedica en Red de Cancer)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институт по злоупотреблению алкоголем и алкоголизму (National Institute on Alcohol Abuse and Alcoholism)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Ван Андел (Van Andel Institute)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институт исследований в области информатики и автоматики (Institut National de Recherche en Informatique et en Automatique)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Бойса Томпсона по изучению растений (Boyce Thompson Institute for Plant Research)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Чанчуньский институт прикладной химии, Китайская академия наук (Changchun Institute of Applied Chemistry, Chinese Academy of Sciences)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Пауля Эрлиха (Paul Ehrlich Institut)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Гельмгольца в Мюнхене Форшунгсцентр по защите окружающей среды и здоровья (Helmholtz Zentrum Munchen Forschungszentrum fur Umwelt und Gesundheit)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Даляньский институт химической физики, Китайская академия наук (Dalian Institute of Chemical Physics, Chinese Academy of Sciences)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Лейбница по молекулярной фармакологии (Leibniz Institut fur Molekulare Pharmakologie)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Инновационный кампус микро- и нанотехнологий Minatec (Minatec Campus d'Innovation en Micro et Nanotechnologies)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здравоохранения Калифорнийского университета в Дэвисе (UC Davis Health System)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лаборатория возобновляемых источников энергии (National Renewable Energy Laboratory)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Онкологический центр и исследовательский институт имени Х. Ли Моффитта (H. Lee Moffitt Cancer Center and Research Institute)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санитарному надзору за качеством пищевых продуктов и медикаментов США (US Food and Drug Administration)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Фраунгоферский институт молекулярной биологии и английской экологии (Fraunhofer Institut fur Molekularbiologie und Angewandte Oekologie)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институт по злоупотреблению наркотиками (National Institute on Drug Abuse)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биотехнологии (Centro Nacional de Biotecnologia)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Исследования и разработки (Janssen Research &amp; Development, LLC)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передового опыта в области науки о мозге и интеллектуальных технологий (Center for Excellence in Brain Science and Intelligence Technology)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больница Филадельфии (Children's Hospital of Philadelphia)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Макса Планка по изучению растительного мира (Max Planck Institut fur Pflanzenzuchtungsforschung)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институт здоровья ребенка и развития человека (National Institute of Child Health and Human Development)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Санофи, Франция (Sanofi, France)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Научно-исследовательский центр Кордельеров (Centre de Recherche des Cordeliers)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биомедицинских исследований в Барселоне (Institut de Recerca Biomedica Barcelona)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Объединенный квантовый институт (Joint Quantum Institute)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исследований рака Британской Колумбии (British Columbia Cancer Research Centre)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молекулярных наук об окружающей среде (Environmental Molecular Sciences Laboratory)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военно-медицинских наук, Академия военных наук (Academy of Military Medical Sciences, Academy of Military Sciences of PLA)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лаборатория Оук-Ридж (Oak Ridge National Laboratory)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NEC Япония (NEC Japan)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здравоохранения CareGroup (CareGroup Healthcare System)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институт психического здоровья (National Institute of Mental Health)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молекулярной физиологии растений имени Макса Планка (Max Planck Institut fur Molekulare Pflanzenphysiologie)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Макса Планка по многодисциплинарным естественным наукам (Max Planck Institut fur Multidisziplinare Naturwissenschaften)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Каталонский институт исследований и разработок (Institucio Catalana de Recerca i Estudis Avancats)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Бош, Германия (Bosch, Germany)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Макса Планка по изучению полимеров (Max Planck Institut fur Polymerforschung)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центр детской больницы Цинциннати (Cincinnati Children's Hospital Medical Center)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агрохимии и технологии пищевых продуктов (Instituto de Agroquimica y Tecnologia de Alimentos)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КГаА, Германия (Merck KGaA, Germany)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Западно-китайская больница (West China Hospital)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интегральных схем Фраунгофера (Fraunhofer-Institut fur Integrierte Schaltungen)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Шанхайский институт органической химии, Китайская академия наук (Shanghai Institute of Organic Chemistry, Chinese Academy of Sciences)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био-остров Гуанчжоу (Guangzhou International Bio Island)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генетических заболеваний Imagine (Institut des Maladies Genetiques Imagine)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Аргоннская национальная лаборатория (Argonne National Laboratory)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Исследовательский совет по биотехнологии и биологическим наукам (Biotechnology and Biological Sciences Research Council)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глобальных исследований инфекционных заболеваний (Center for Global Infectious Disease Research)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Нидерландский институт рака - больница Антони ван Левенгук (Netherlands Cancer Institute - Antoni van Leeuwenhoek Hospital)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Передовой технологический институт Samsung (Samsung Advanced Institute Technology)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борьбе с раком Британской Колумбии (British Columbia Cancer Agency)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 Барселоны (Hospital Clinic de Barcelona)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Исследовательский институт IDIAP (IDIAP Research Institute)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Квадрам (Quadram Institute)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Королевская клиника Марсдена (The Royal Marsden NHS Foundation Trust)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Guys &amp; Saint Thomas NHS Foundation Trust (Guys &amp; Saint Thomas NHS Foundation Trust)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 Инк, Япония (Takeda Pharmaceutical Co Inc, Japan)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Циндаоский институт биоэнергетики и технологии биопроцессов, Китайская академия наук (Qingdao Institute of Bioenergy and Bioprocess Technology, Chinese Academy of Sciences)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южная электросеть Лтд (China Southern Power Grid Co Ltd)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Корейский институт науки и технологий (Korea Institute of Science and Technology)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Научно-исследовательский институт Моргриджа (Morgridge Institute for Research)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геномического регулирования (Centro de Regulacion Genomica)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эндокринологии и онкологии Гаэтано Сальваторе (Istituto per l'Endocrinologia e l'Oncologia Gaetano Salvatore)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Кюри (Institut Curie)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Кровоснабжение Санквин (Sanquin Blood Supply)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Клинический институт Humanitas (Istituto Clinico Humanitas)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Эмори (Emory Healthcare)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медицинских исследований Гарвана (Garvan Institute of Medical Research)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регенеративной медицины Макгоуэна (McGowan Institute for Regenerative Medicine)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энзимологии Венгерской академии наук (Institute of Enzymology Hungarian Academy of Sciences)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Венгрия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оценки и исследования биологических препаратов (Center for Biologics Evaluation and Research)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 Интернэшнл Инк, США (Takeda Pharmaceuticals International Inc, USA)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нефтяная и химическая корпорация (China Petroleum and Chemical Corporation)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Онкологический институт Катала (Institut Catala d'Oncologia)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Макса Планка по изучению заболеваний кожи (Max Planck Institut fur Kohlenforschung)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технологии и инженерии материалов Нинбо, Китайская академия наук (Ningbo Institute of Material Technology and Engineering, Chinese Academy of Sciences)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CIC bioGUNE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Shionogi &amp; Co Ltd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исследований и технологий полимеров (Instituto de Ciencia y Tecnologia de Polimeros)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Национальное управление океанических и атмосферных исследований (National Oceanic and Atmospheric Administration)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инженерно-технологический исследовательский центр цифровой коммутационной системы (National Digital Switching System Engineering and Technological Research Center)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Альянс онкологической помощи Сиэтла (Seattle Cancer Care Alliance)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центр Монтефиоре (Montefiore Medical Center)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Барселонский институт науки и технологий (Barcelona Institute of Science and Technology)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инфокоммуникационных исследований (Institute for Infocomm Research)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Освальдо Круза (Fundacao Oswaldo Cruz)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Бразилия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Северо-Западная медицина (Northwestern Medicine)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Алана Тьюринга (Alan Turing Institute)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Европейский центр среднесрочных прогнозов погоды (European Centre for Medium-Range Weather Forecasts)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Аризонский онкологический центр (The Arizona Cancer Center)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национальная нефтяная корпорация (China National Petroleum Corp)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центр нейродегенеративных заболеваний (Deutsches Zentrum fur Neurodegenerative Erkrankungen)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IRCCS San Raffaele del Monte Tabor (Fondazione IRCCS San Raffaele del Monte Tabor)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онкологический центр (National Cancer Center)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Уханьского союза (Wuhan Union Hospital)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клеточной терапии и иммунологии Фраунгофера (Fraunhofer-Institut fur Zelltherapie und Immunologie)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Макса Планка по изучению коллоидов и гранулоцитов (Max Planck Institut fur Kolloid und Grenzflachenforschung)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Боэрингер Ингельхайм ГмбХ, Германия (Boehringer Ingelheim GmbH Germany)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Макса Планка по молекулярной целлбиологии и генетике (Max Planck Institut fur Molekulare Zellbiologie und Genetik)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институт информатики (National Institute of Informatics)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Инк, Соединенные Штаты (AbbVie Inc, United States)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Дайичи Санкио Ко, Лтд. Япония (Daiichi Sankyo Co., Ltd. Japan)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ГлаксоСмитКляйн, Великобритания (GlaxoSmithKline, United Kingdom)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биоинформатики (Bioinformatics Institute)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UCB Pharma SA, Бельгия (UCB Pharma SA, Belgium)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Пекинская национальная лаборатория молекулярных наук (Beijing National Laboratory for Molecular Sciences)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микроэлектроники в Барселоне (Institut de Microelectronica de Barcelona)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центр Асан Сеул (Asan Medical Center Seoul)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ключевая лаборатория миллиметровых волн (State Key Laboratory of Millimeter Waves)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 (Специальный административный район Гонконг)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Онкологический центр Питера Маккалума (Peter Maccallum Cancer Centre)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институт сыворотки крови (Statens Serum Institut)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Гельмгольц-Центр исследований инфекций (Helmholtz Zentrum fur Infektionsforschung)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Диабетический центр Джослин (Joslin Diabetes Center)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биомедицинских исследований Солс-Морреале (Instituto de Investigaciones Biomedicas Sols-Morreale)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Кортева Агрисайенс, США (Corteva Agriscience, USA)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Африканский научно-исследовательский институт здравоохранения (Africa Health Research Institute)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Южно-Африканская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Гарвард-Смитсоновский центр астрофизики (Harvard-Smithsonian Center for Astrophysics)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Смитсоновский институт (Smithsonian Institution)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Билла и Мелинды Гейтс (Bill and Melinda Gates Foundation)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исследовательский совет Канады (National Research Council Canada)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реактивного движения (Jet Propulsion Laboratory)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Локхид Мартин Корп (Lockheed Martin Corp)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Каталонский институт химической промышленности (Institut de Quimica Avancada de Catalunya)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Берлинский институт здравоохранения (Berlin Institute of Health)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Кочина (Institut Cochin)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Бэйлор Скотт и Уайт Хелс (Baylor Scott &amp; White Health)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Молекулярный литейный завод (Molecular Foundry)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рака Розуэлл Парк (Roswell Park Cancer Institute)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биологических исследований Маргариты Салас (Centro de Investigaciones Biologicas Margarita Salas)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Корейский научно-исследовательский институт бионаук и биотехнологий (Korea Research Institute of Bioscience and Biotechnology)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институт инфекционных заболеваний Lazzaro Spallanzani IRCCS (Istituto Nazionale Malattie Infettive Lazzaro Spallanzani IRCCS)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Корейский научно-исследовательский институт химических технологий (Korea Research Institute of Chemical Technology)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Тихоокеанская северо-западная национальная лаборатория (Pacific Northwest National Laboratory)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институт передовых промышленных наук и технологий (National Institute of Advanced Industrial Science &amp; Technology)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Шэньчжэньский научно-исследовательский институт больших данных (Shenzhen Research Institute of Big Data)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Венгерская академия наук (Hungarian Academy of Sciences)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Венгрия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Каталонский институт нанотехнологий и нанотехнологий (Institut Catala de Nanociencia i Nanotecnologia)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СРИ Интернейшнл (SRI International)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Хьюстонский методист (Houston Methodist)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рака Барбары Энн Карманос (Barbara Ann Karmanos Cancer Institute)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Грейт Ормонд Стрит для детей NHS Trust (Great Ormond Street Hospital for Children NHS Trust)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фармакологии и структурной биологии (Institut de Pharmacologie et de Biologie Structurale)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Инк, Испания (Pfizer Inc, Spain)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центр Самсунг в Сеуле (Samsung Medical Center Seoul)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Мондора по биомедицинским исследованиям (Institut Mondor de Recherche Biomedicale)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Научно-исследовательский институт систем крови (Blood Systems Research Institute)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травматологии Людвига Больцмана (Ludwig Boltzmann Institute for Traumatology)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органической химии Мануэля Лоры Тамайо CS (Centro de Quimica Organica Manuel Lora Tamayo CS)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Муниципальное народное правительство Шэньчжэня (Shenzhen Municipal PeopleвЂ™s Government)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центр сердечно-сосудистых исследований (Deutsches Zentrum fur Herz Kreislauf Forschung)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департамент общественного здравоохранения (California Department of Public Health)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Онкологический центр Фокс Чейз (Fox Chase Cancer Center)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агропродовольственные товары Канады (Agriculture and Agri-Food Canada)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Шанхайский клинический центр общественного здравоохранения (Shanghai Public Health Clinical Center)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Геологическая служба Соединенных Штатов Америки (United States Geological Survey)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организация здравоохранения, Швейцария (World Health Organization, Switzerland)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Научно-исследовательский институт онкологии Монпелье (Institut de Recherche en Cancerologie de Montpellier)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Шанхайский онкологический институт (Shanghai Cancer Institute)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Исследовательский центр компьютерных наук (Forschungszentrum Informatik)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Итальянский технологический институт (Istituto Italiano di Tecnologia)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исследований сердечно-сосудистых заболеваний (Centro Nacional de Investigaciones Cardiovasculares)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Исследовательский институт СПИДа IrsiCaixa (IrsiCaixa AIDS Research Institute)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Новартис, Швейцария (Novartis, Switzerland)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центр авиации и космонавтики (Deutsches Zentrum fur Luft- und Raumfahrt)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и пульмональная гипертензия: физиопатология и инновационная терапия (Hypertension Arterielle, Pulmonaire: Physiopathologie et Innovation Therapeutique)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Ланьчжоуский институт химической физики, Китайская академия наук (Lanzhou Institute of Chemical Physics, Chinese Academy of Sciences)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Онкологический центр принцессы Маргарет (Princess Margaret Cancer Centre)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</w:tr>
    </w:tbl>
    <w:bookmarkStart w:name="z190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Код направления из Перечня приоритетных направлений научных исследований для прохождения научных стажировок, утвержденного Высшей научно-технической комиссией при Правительстве Республики Казахстан</w:t>
      </w:r>
    </w:p>
    <w:bookmarkEnd w:id="368"/>
    <w:bookmarkStart w:name="z190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Экология, окружающая среда и рациональное природопользование</w:t>
      </w:r>
    </w:p>
    <w:bookmarkEnd w:id="369"/>
    <w:bookmarkStart w:name="z190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  Экологическая безопасность;</w:t>
      </w:r>
    </w:p>
    <w:bookmarkEnd w:id="370"/>
    <w:bookmarkStart w:name="z190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  Разработка современных технологий эффективного экологического мониторинга и "зеленых технологий";</w:t>
      </w:r>
    </w:p>
    <w:bookmarkEnd w:id="371"/>
    <w:bookmarkStart w:name="z190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  Адаптация к изменению климата;</w:t>
      </w:r>
    </w:p>
    <w:bookmarkEnd w:id="372"/>
    <w:bookmarkStart w:name="z190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  Водные ресурсы;</w:t>
      </w:r>
    </w:p>
    <w:bookmarkEnd w:id="373"/>
    <w:bookmarkStart w:name="z190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  Исследования актуальных проблем качества почв, деградации земель и опустынивания;</w:t>
      </w:r>
    </w:p>
    <w:bookmarkEnd w:id="374"/>
    <w:bookmarkStart w:name="z191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  Исследования актуальных проблем качества воздуха;</w:t>
      </w:r>
    </w:p>
    <w:bookmarkEnd w:id="375"/>
    <w:bookmarkStart w:name="z191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  Сохранение и рациональное использование животного и растительного мира;</w:t>
      </w:r>
    </w:p>
    <w:bookmarkEnd w:id="376"/>
    <w:bookmarkStart w:name="z191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  Системы очистки воды, газоочистки, почв и пылеулавливания;</w:t>
      </w:r>
    </w:p>
    <w:bookmarkEnd w:id="377"/>
    <w:bookmarkStart w:name="z191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1.9.  Переработка и утилизация промышленных и бытовых отходов; </w:t>
      </w:r>
    </w:p>
    <w:bookmarkEnd w:id="378"/>
    <w:bookmarkStart w:name="z191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1.10.  Системы снижения уровня выбросов парниковых газов и поглощения; </w:t>
      </w:r>
    </w:p>
    <w:bookmarkEnd w:id="379"/>
    <w:bookmarkStart w:name="z191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  Чрезвычайные ситуации природного и техногенного характера;</w:t>
      </w:r>
    </w:p>
    <w:bookmarkEnd w:id="380"/>
    <w:bookmarkStart w:name="z191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1.12.  Геоинформационные системы и мониторинг объектов окружающей среды; </w:t>
      </w:r>
    </w:p>
    <w:bookmarkEnd w:id="381"/>
    <w:bookmarkStart w:name="z191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1.13.  Геология и разработка месторождений полезных ископаемых; </w:t>
      </w:r>
    </w:p>
    <w:bookmarkEnd w:id="382"/>
    <w:bookmarkStart w:name="z191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  Глубокая переработка минеральных и органических ресурсов;</w:t>
      </w:r>
    </w:p>
    <w:bookmarkEnd w:id="383"/>
    <w:bookmarkStart w:name="z191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1.15.  Каталитические системы и технологии; </w:t>
      </w:r>
    </w:p>
    <w:bookmarkEnd w:id="384"/>
    <w:bookmarkStart w:name="z192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1.16.  Методы повышения нефтеотдачи пластов;</w:t>
      </w:r>
    </w:p>
    <w:bookmarkEnd w:id="385"/>
    <w:bookmarkStart w:name="z192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1.17.  Наука о Земле;</w:t>
      </w:r>
    </w:p>
    <w:bookmarkEnd w:id="386"/>
    <w:bookmarkStart w:name="z192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1.18.  Обеспечение эффективного экологического мониторинга и экологического контроля; </w:t>
      </w:r>
    </w:p>
    <w:bookmarkEnd w:id="387"/>
    <w:bookmarkStart w:name="z192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1.19.  Прикладные исследования в области химической науки;</w:t>
      </w:r>
    </w:p>
    <w:bookmarkEnd w:id="388"/>
    <w:bookmarkStart w:name="z192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1.20.  Проектирование и транспортировка нефте-газопроводов, газохранилищ; </w:t>
      </w:r>
    </w:p>
    <w:bookmarkEnd w:id="389"/>
    <w:bookmarkStart w:name="z192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1.21.  Разработка и эксплуатация нефтяных и газовых месторождений;</w:t>
      </w:r>
    </w:p>
    <w:bookmarkEnd w:id="390"/>
    <w:bookmarkStart w:name="z192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1.22.  Разработки в области каталитических систем и химических технологии;</w:t>
      </w:r>
    </w:p>
    <w:bookmarkEnd w:id="391"/>
    <w:bookmarkStart w:name="z192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1.23.  Химические технологии и полидисперсные композиты, и реагенты функционального назначения для добывающей, перерабатывающей, нефтехимической отраслей;</w:t>
      </w:r>
    </w:p>
    <w:bookmarkEnd w:id="392"/>
    <w:bookmarkStart w:name="z192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1.24.  Энерго- и ресурсосберегающие химические технологии и наноструктурированные материалы для развития низкоуглеродного производства;</w:t>
      </w:r>
    </w:p>
    <w:bookmarkEnd w:id="393"/>
    <w:bookmarkStart w:name="z192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1.25.  Фундаментальные и прикладные исследования в области экологии, окружающей среды и рационального природопользования;</w:t>
      </w:r>
    </w:p>
    <w:bookmarkEnd w:id="394"/>
    <w:bookmarkStart w:name="z193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1.26.  Междисциплинарные научные исследования и разработки в области экологии и технологии с целью разработки инновационных методов устойчивого использования природных ресурсов.</w:t>
      </w:r>
    </w:p>
    <w:bookmarkEnd w:id="395"/>
    <w:bookmarkStart w:name="z193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Энергия, передовые материалы и транспорт</w:t>
      </w:r>
    </w:p>
    <w:bookmarkEnd w:id="396"/>
    <w:bookmarkStart w:name="z193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  IT энергетика;</w:t>
      </w:r>
    </w:p>
    <w:bookmarkEnd w:id="397"/>
    <w:bookmarkStart w:name="z193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  Аддитивные технологии производства;</w:t>
      </w:r>
    </w:p>
    <w:bookmarkEnd w:id="398"/>
    <w:bookmarkStart w:name="z193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  Альтернативная энергетика;</w:t>
      </w:r>
    </w:p>
    <w:bookmarkEnd w:id="399"/>
    <w:bookmarkStart w:name="z193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  Архитектура и строительство;</w:t>
      </w:r>
    </w:p>
    <w:bookmarkEnd w:id="400"/>
    <w:bookmarkStart w:name="z193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  Водородная и альтернативная энергетика;</w:t>
      </w:r>
    </w:p>
    <w:bookmarkEnd w:id="401"/>
    <w:bookmarkStart w:name="z193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  Водородная энергетика и технологии;</w:t>
      </w:r>
    </w:p>
    <w:bookmarkEnd w:id="402"/>
    <w:bookmarkStart w:name="z193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2.7.  Горно-металлургическая и нефтегазовая промышленность;</w:t>
      </w:r>
    </w:p>
    <w:bookmarkEnd w:id="403"/>
    <w:bookmarkStart w:name="z193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2.8.  Зеленые технологии;</w:t>
      </w:r>
    </w:p>
    <w:bookmarkEnd w:id="404"/>
    <w:bookmarkStart w:name="z194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2.9.  Инженерия поверхности и технологии обработки материалов;</w:t>
      </w:r>
    </w:p>
    <w:bookmarkEnd w:id="405"/>
    <w:bookmarkStart w:name="z194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2.10.  Инновационные материалы и их технологии;</w:t>
      </w:r>
    </w:p>
    <w:bookmarkEnd w:id="406"/>
    <w:bookmarkStart w:name="z194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2.11.  Композитные и функциональные материалы;</w:t>
      </w:r>
    </w:p>
    <w:bookmarkEnd w:id="407"/>
    <w:bookmarkStart w:name="z194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2.12.  Лазерные, плазменные, радиационные технологии и оборудования;</w:t>
      </w:r>
    </w:p>
    <w:bookmarkEnd w:id="408"/>
    <w:bookmarkStart w:name="z194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2.13.  Машиностроение и транспорт;</w:t>
      </w:r>
    </w:p>
    <w:bookmarkEnd w:id="409"/>
    <w:bookmarkStart w:name="z194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2.14.  Металлы и сплавы со специальными свойствами;</w:t>
      </w:r>
    </w:p>
    <w:bookmarkEnd w:id="410"/>
    <w:bookmarkStart w:name="z194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2.15.  Новые материалы и нанотехнологии;</w:t>
      </w:r>
    </w:p>
    <w:bookmarkEnd w:id="411"/>
    <w:bookmarkStart w:name="z194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2.16.  Приборостроение, средства и системы автоматизации;</w:t>
      </w:r>
    </w:p>
    <w:bookmarkEnd w:id="412"/>
    <w:bookmarkStart w:name="z194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2.17.  Прогрессивные технологии обработки материалов;</w:t>
      </w:r>
    </w:p>
    <w:bookmarkEnd w:id="413"/>
    <w:bookmarkStart w:name="z194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2.18.  Промышленная безопасность;</w:t>
      </w:r>
    </w:p>
    <w:bookmarkEnd w:id="414"/>
    <w:bookmarkStart w:name="z195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2.19.  Робототехника и мехатроника;</w:t>
      </w:r>
    </w:p>
    <w:bookmarkEnd w:id="415"/>
    <w:bookmarkStart w:name="z195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2.20.  Тепло- и электроэнергетика;</w:t>
      </w:r>
    </w:p>
    <w:bookmarkEnd w:id="416"/>
    <w:bookmarkStart w:name="z195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2.21.  Технологии обработки полимерных и композитных материалов;</w:t>
      </w:r>
    </w:p>
    <w:bookmarkEnd w:id="417"/>
    <w:bookmarkStart w:name="z195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2.22.  Технологии получения и обработки конструкционных наноматериалов;</w:t>
      </w:r>
    </w:p>
    <w:bookmarkEnd w:id="418"/>
    <w:bookmarkStart w:name="z195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2.23.  Технологии получения конструкционных материалов с уникальными свойствами;</w:t>
      </w:r>
    </w:p>
    <w:bookmarkEnd w:id="419"/>
    <w:bookmarkStart w:name="z195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2.24.  Транспортная безопасность;</w:t>
      </w:r>
    </w:p>
    <w:bookmarkEnd w:id="420"/>
    <w:bookmarkStart w:name="z195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2.25.  Транспортные технологии;</w:t>
      </w:r>
    </w:p>
    <w:bookmarkEnd w:id="421"/>
    <w:bookmarkStart w:name="z195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2.26.  Энергетическая безопасность;</w:t>
      </w:r>
    </w:p>
    <w:bookmarkEnd w:id="422"/>
    <w:bookmarkStart w:name="z195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2.27.  Энерго- аккумулирующие системы и технологии;</w:t>
      </w:r>
    </w:p>
    <w:bookmarkEnd w:id="423"/>
    <w:bookmarkStart w:name="z195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2.28.  Энергосберегающие технологии;</w:t>
      </w:r>
    </w:p>
    <w:bookmarkEnd w:id="424"/>
    <w:bookmarkStart w:name="z196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2.29.  Ядерная энергетика;</w:t>
      </w:r>
    </w:p>
    <w:bookmarkEnd w:id="425"/>
    <w:bookmarkStart w:name="z196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2.30.  Атомная энергетика, ядерные технологии и использование атомной энергии;</w:t>
      </w:r>
    </w:p>
    <w:bookmarkEnd w:id="426"/>
    <w:bookmarkStart w:name="z196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2.31.  Вещества, материалы, композиции и изделия био-медицинского назначения;</w:t>
      </w:r>
    </w:p>
    <w:bookmarkEnd w:id="427"/>
    <w:bookmarkStart w:name="z196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2.32. Комплексная переработка углеводородного, минерального и растительного сырья;</w:t>
      </w:r>
    </w:p>
    <w:bookmarkEnd w:id="428"/>
    <w:bookmarkStart w:name="z196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2.33.  Нанодисперсные системы и нанотехнологии; </w:t>
      </w:r>
    </w:p>
    <w:bookmarkEnd w:id="429"/>
    <w:bookmarkStart w:name="z196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2.34.  Новые и функциональные материалы для ядерной энергетики и ядерного топлива;</w:t>
      </w:r>
    </w:p>
    <w:bookmarkEnd w:id="430"/>
    <w:bookmarkStart w:name="z196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2.35.  Перспективные технологии обработки материалов;</w:t>
      </w:r>
    </w:p>
    <w:bookmarkEnd w:id="431"/>
    <w:bookmarkStart w:name="z196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2.36.  Полимеры специального назначения и материалы на их основе;</w:t>
      </w:r>
    </w:p>
    <w:bookmarkEnd w:id="432"/>
    <w:bookmarkStart w:name="z196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2.37.  Обработка металлов и материалов;</w:t>
      </w:r>
    </w:p>
    <w:bookmarkEnd w:id="433"/>
    <w:bookmarkStart w:name="z196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2.38.  Цифровые энергосистемы: производство, распределение и потребление электрической энергии;</w:t>
      </w:r>
    </w:p>
    <w:bookmarkEnd w:id="434"/>
    <w:bookmarkStart w:name="z197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2.39.  Химические технологии и материалы;</w:t>
      </w:r>
    </w:p>
    <w:bookmarkEnd w:id="435"/>
    <w:bookmarkStart w:name="z197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2.40.  Электроника и электрооборудование;</w:t>
      </w:r>
    </w:p>
    <w:bookmarkEnd w:id="436"/>
    <w:bookmarkStart w:name="z197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2.41.  Фундаментальные и прикладные исследования в области энергии, передовых материалов и транспорта;</w:t>
      </w:r>
    </w:p>
    <w:bookmarkEnd w:id="437"/>
    <w:bookmarkStart w:name="z197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2.42.  Междисциплинарные научные исследования и разработки.</w:t>
      </w:r>
    </w:p>
    <w:bookmarkEnd w:id="438"/>
    <w:bookmarkStart w:name="z197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Передовое производство, цифровые и космические технологии</w:t>
      </w:r>
    </w:p>
    <w:bookmarkEnd w:id="439"/>
    <w:bookmarkStart w:name="z197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  Информационная безопасность;</w:t>
      </w:r>
    </w:p>
    <w:bookmarkEnd w:id="440"/>
    <w:bookmarkStart w:name="z197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  Оборонная промышленность;</w:t>
      </w:r>
    </w:p>
    <w:bookmarkEnd w:id="441"/>
    <w:bookmarkStart w:name="z197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  Электронная промышленность и робототехника;</w:t>
      </w:r>
    </w:p>
    <w:bookmarkEnd w:id="442"/>
    <w:bookmarkStart w:name="z197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  Аэрокосмическая промышленность;</w:t>
      </w:r>
    </w:p>
    <w:bookmarkEnd w:id="443"/>
    <w:bookmarkStart w:name="z197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  Дистанционное зондирование Земли и геоинформационные системы;</w:t>
      </w:r>
    </w:p>
    <w:bookmarkEnd w:id="444"/>
    <w:bookmarkStart w:name="z198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  Технологии освоения и исследования ближнего и дальнего космоса;</w:t>
      </w:r>
    </w:p>
    <w:bookmarkEnd w:id="445"/>
    <w:bookmarkStart w:name="z198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3.7.  Информационные и вычислительные технологии;</w:t>
      </w:r>
    </w:p>
    <w:bookmarkEnd w:id="446"/>
    <w:bookmarkStart w:name="z198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3.8.  Cхемотехника и системотехника;</w:t>
      </w:r>
    </w:p>
    <w:bookmarkEnd w:id="447"/>
    <w:bookmarkStart w:name="z198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3.9.  Искусственный интеллект;</w:t>
      </w:r>
    </w:p>
    <w:bookmarkEnd w:id="448"/>
    <w:bookmarkStart w:name="z198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3.10.  Телекоммуникационные технологии и интернет вещей;</w:t>
      </w:r>
    </w:p>
    <w:bookmarkEnd w:id="449"/>
    <w:bookmarkStart w:name="z198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3.11.  Большие данные;</w:t>
      </w:r>
    </w:p>
    <w:bookmarkEnd w:id="450"/>
    <w:bookmarkStart w:name="z198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3.12.  Геодезия и картография;</w:t>
      </w:r>
    </w:p>
    <w:bookmarkEnd w:id="451"/>
    <w:bookmarkStart w:name="z198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3.13.  Междисциплинарные научные исследования и разработки;</w:t>
      </w:r>
    </w:p>
    <w:bookmarkEnd w:id="452"/>
    <w:bookmarkStart w:name="z198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3.14.  Горно-металлургическая промышленность;</w:t>
      </w:r>
    </w:p>
    <w:bookmarkEnd w:id="453"/>
    <w:bookmarkStart w:name="z198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3.15.  Биоинформатика;</w:t>
      </w:r>
    </w:p>
    <w:bookmarkEnd w:id="454"/>
    <w:bookmarkStart w:name="z199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3.16.  Ядерные технологии в промышленности.</w:t>
      </w:r>
    </w:p>
    <w:bookmarkEnd w:id="455"/>
    <w:bookmarkStart w:name="z199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3.17.  Фундаментальные и прикладные исследования в области передового производства, цифровых и космических технологий;</w:t>
      </w:r>
    </w:p>
    <w:bookmarkEnd w:id="456"/>
    <w:bookmarkStart w:name="z199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3.18.  Междисциплинарные научные исследования в области передового производства, цифровых и космических технологий.</w:t>
      </w:r>
    </w:p>
    <w:bookmarkEnd w:id="457"/>
    <w:bookmarkStart w:name="z199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Интеллектуальный потенциал страны</w:t>
      </w:r>
    </w:p>
    <w:bookmarkEnd w:id="458"/>
    <w:bookmarkStart w:name="z199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Фундаментальные и прикладные исследования в области социальных наук:</w:t>
      </w:r>
    </w:p>
    <w:bookmarkEnd w:id="459"/>
    <w:bookmarkStart w:name="z199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4.1.1.1. Экономические исследования. Экономическая политика и безопасность;</w:t>
      </w:r>
    </w:p>
    <w:bookmarkEnd w:id="460"/>
    <w:bookmarkStart w:name="z199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4.1.1.2. Демография и миграция. Качество жизни и человеческого капитала. Организация и безопасность труда. Социально-экономическое неравенство, занятость и безработица, научная организация труда;</w:t>
      </w:r>
    </w:p>
    <w:bookmarkEnd w:id="461"/>
    <w:bookmarkStart w:name="z199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4.1.1.3. Развитие кадрового потенциала страны;</w:t>
      </w:r>
    </w:p>
    <w:bookmarkEnd w:id="462"/>
    <w:bookmarkStart w:name="z199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4.1.1.4. Социальные и политологические исследования. Геополитика и международные отношения;</w:t>
      </w:r>
    </w:p>
    <w:bookmarkEnd w:id="463"/>
    <w:bookmarkStart w:name="z199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4.1.1.5. Государственное управление. Правовая система, правовые реформы, международный правопорядок;</w:t>
      </w:r>
    </w:p>
    <w:bookmarkEnd w:id="464"/>
    <w:bookmarkStart w:name="z200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4.1.1.6. Исследования в области психологии: теория и практика;</w:t>
      </w:r>
    </w:p>
    <w:bookmarkEnd w:id="465"/>
    <w:bookmarkStart w:name="z200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4.1.1.7. Структурно-технологическая модернизация и устойчивое территориально-пространственное развитие государства, экономики и общества;</w:t>
      </w:r>
    </w:p>
    <w:bookmarkEnd w:id="466"/>
    <w:bookmarkStart w:name="z200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Фундаментальные и прикладные исследования в области гуманитарных наук:</w:t>
      </w:r>
    </w:p>
    <w:bookmarkEnd w:id="467"/>
    <w:bookmarkStart w:name="z200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4.2.2.1. Новое гуманитарное знание. Философские и религиоведческие исследования;</w:t>
      </w:r>
    </w:p>
    <w:bookmarkEnd w:id="468"/>
    <w:bookmarkStart w:name="z200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4.2.2.2. Актуальные проблемы древней, средневековой, новой и новейшей истории Казахстана;</w:t>
      </w:r>
    </w:p>
    <w:bookmarkEnd w:id="469"/>
    <w:bookmarkStart w:name="z200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4.2.2.3. Актуальные проблемы археологии и этнологии;</w:t>
      </w:r>
    </w:p>
    <w:bookmarkEnd w:id="470"/>
    <w:bookmarkStart w:name="z200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4.2.2.4. Духовные святыни Казахстана. Сакральная география Казахстана. Краеведение;</w:t>
      </w:r>
    </w:p>
    <w:bookmarkEnd w:id="471"/>
    <w:bookmarkStart w:name="z200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4.2.2.5. Лингвистика, литературоведение и фольклористика;</w:t>
      </w:r>
    </w:p>
    <w:bookmarkEnd w:id="472"/>
    <w:bookmarkStart w:name="z200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4.2.2.6. Журналистика и средства массовой информации; </w:t>
      </w:r>
    </w:p>
    <w:bookmarkEnd w:id="473"/>
    <w:bookmarkStart w:name="z200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4.2.2.7. Актуальные проблемы всеобщей истории и международных отношений;</w:t>
      </w:r>
    </w:p>
    <w:bookmarkEnd w:id="474"/>
    <w:bookmarkStart w:name="z201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4.2.2.8. Междисциплинарные исследования в области культуры и искусства. Креативные индустрии Казахстана;</w:t>
      </w:r>
    </w:p>
    <w:bookmarkEnd w:id="475"/>
    <w:bookmarkStart w:name="z201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4.2.2.9. Информационные и цифровые технологии в социогуманитарной сфере;</w:t>
      </w:r>
    </w:p>
    <w:bookmarkEnd w:id="476"/>
    <w:bookmarkStart w:name="z201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4.2.2.10. Духовная модернизация казахстанского общества;</w:t>
      </w:r>
    </w:p>
    <w:bookmarkEnd w:id="477"/>
    <w:bookmarkStart w:name="z201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4.2.2.11. Изучение гуманитарных аспектов и формирование идейной платформы устойчивого развития казахстанского общества;</w:t>
      </w:r>
    </w:p>
    <w:bookmarkEnd w:id="478"/>
    <w:bookmarkStart w:name="z201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4.2.2.12. Общенациональное единство, диалог традиций и религий;</w:t>
      </w:r>
    </w:p>
    <w:bookmarkEnd w:id="479"/>
    <w:bookmarkStart w:name="z201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4.2.2.13. Цифровизация в социогуманитарной сфере. Информационное общество. Цифровизация знаний. Цифровое пространство. Человек в информационном пространстве;</w:t>
      </w:r>
    </w:p>
    <w:bookmarkEnd w:id="480"/>
    <w:bookmarkStart w:name="z201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4.2.2.14. Исследование актуальных проблем современного языкознания: видеовербальная научная парадигма в лингвистике. Цифровизация государственного языка, реформа казахского языка на основе латинографического алфавита.</w:t>
      </w:r>
    </w:p>
    <w:bookmarkEnd w:id="481"/>
    <w:bookmarkStart w:name="z201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Междисциплинарные исследования и разработки в области социально-гуманитарных наук.</w:t>
      </w:r>
    </w:p>
    <w:bookmarkEnd w:id="482"/>
    <w:bookmarkStart w:name="z201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Фундаментальные и прикладные исследования в области образования и наук:</w:t>
      </w:r>
    </w:p>
    <w:bookmarkEnd w:id="483"/>
    <w:bookmarkStart w:name="z201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4.4.4.1. Актуальные проблемы высшего и послевузовского образования;</w:t>
      </w:r>
    </w:p>
    <w:bookmarkEnd w:id="484"/>
    <w:bookmarkStart w:name="z202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4.4.4.2. Инновационные технологии в сфере глобализации образования;</w:t>
      </w:r>
    </w:p>
    <w:bookmarkEnd w:id="485"/>
    <w:bookmarkStart w:name="z202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4.4.4.3. Исследования в области дошкольного и начального образования;</w:t>
      </w:r>
    </w:p>
    <w:bookmarkEnd w:id="486"/>
    <w:bookmarkStart w:name="z202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4.4.4.4. Раннее развитие детей;</w:t>
      </w:r>
    </w:p>
    <w:bookmarkEnd w:id="487"/>
    <w:bookmarkStart w:name="z202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4.4.4.5. Актуальные проблемы среднего и профессионально-технического образования;</w:t>
      </w:r>
    </w:p>
    <w:bookmarkEnd w:id="488"/>
    <w:bookmarkStart w:name="z202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4.4.4.6. Актуальные вопросы цифровизации образования;</w:t>
      </w:r>
    </w:p>
    <w:bookmarkEnd w:id="489"/>
    <w:bookmarkStart w:name="z202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4.4.4.7. Исследование в области физической культуры и спорта;</w:t>
      </w:r>
    </w:p>
    <w:bookmarkEnd w:id="490"/>
    <w:bookmarkStart w:name="z202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4.4.4.8. Актуальные проблемы в области специального и инклюзивного образования;</w:t>
      </w:r>
    </w:p>
    <w:bookmarkEnd w:id="491"/>
    <w:bookmarkStart w:name="z202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4.4.4.9. Проблемы непрерывного образования;</w:t>
      </w:r>
    </w:p>
    <w:bookmarkEnd w:id="492"/>
    <w:bookmarkStart w:name="z202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4.4.4.10. Актуальные проблемы развитие в области науки.</w:t>
      </w:r>
    </w:p>
    <w:bookmarkEnd w:id="493"/>
    <w:bookmarkStart w:name="z202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Фундаментальные и прикладные исследования в области математики, механики, астрономии, физики, химии, биологии, информатики и географии.</w:t>
      </w:r>
    </w:p>
    <w:bookmarkEnd w:id="494"/>
    <w:bookmarkStart w:name="z203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Наука о жизни и здоровье</w:t>
      </w:r>
    </w:p>
    <w:bookmarkEnd w:id="495"/>
    <w:bookmarkStart w:name="z203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Исследования в области эпидемиологии и охраны здоровья населения;</w:t>
      </w:r>
    </w:p>
    <w:bookmarkEnd w:id="496"/>
    <w:bookmarkStart w:name="z203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Биотехнологии и биоинформатика в области наук о жизни и здравоохранения;</w:t>
      </w:r>
    </w:p>
    <w:bookmarkEnd w:id="497"/>
    <w:bookmarkStart w:name="z203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Генная инженерия и клеточные технологии;</w:t>
      </w:r>
    </w:p>
    <w:bookmarkEnd w:id="498"/>
    <w:bookmarkStart w:name="z203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Фундаментальные и прикладные исследования в области медицины и геронтологии;</w:t>
      </w:r>
    </w:p>
    <w:bookmarkEnd w:id="499"/>
    <w:bookmarkStart w:name="z203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 Передовые исследования в области медицины и общественного здравоохранения;</w:t>
      </w:r>
    </w:p>
    <w:bookmarkEnd w:id="500"/>
    <w:bookmarkStart w:name="z203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 Фармация, биологически активные вещества, биологические и медицинские препараты;</w:t>
      </w:r>
    </w:p>
    <w:bookmarkEnd w:id="501"/>
    <w:bookmarkStart w:name="z203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5.7. Молекулярно-генетические и мультиомные исследования в области медицины и биологии;</w:t>
      </w:r>
    </w:p>
    <w:bookmarkEnd w:id="502"/>
    <w:bookmarkStart w:name="z203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5.8. Нейронаука;</w:t>
      </w:r>
    </w:p>
    <w:bookmarkEnd w:id="503"/>
    <w:bookmarkStart w:name="z203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5.9. Фундаментальные и прикладные исследования в области биологического разнообразия;</w:t>
      </w:r>
    </w:p>
    <w:bookmarkEnd w:id="504"/>
    <w:bookmarkStart w:name="z204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5.10. Междисциплинарные научные исследования и разработки.</w:t>
      </w:r>
    </w:p>
    <w:bookmarkEnd w:id="505"/>
    <w:bookmarkStart w:name="z204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Устойчивое развитие агропромышленного комплекса</w:t>
      </w:r>
    </w:p>
    <w:bookmarkEnd w:id="506"/>
    <w:bookmarkStart w:name="z204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  Ветеринария;</w:t>
      </w:r>
    </w:p>
    <w:bookmarkEnd w:id="507"/>
    <w:bookmarkStart w:name="z204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  Фитосанитария;</w:t>
      </w:r>
    </w:p>
    <w:bookmarkEnd w:id="508"/>
    <w:bookmarkStart w:name="z204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  Биотехнология и генная инженерия в АПК;</w:t>
      </w:r>
    </w:p>
    <w:bookmarkEnd w:id="509"/>
    <w:bookmarkStart w:name="z204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  Биоинформатика и цифровизация в системе АПК;</w:t>
      </w:r>
    </w:p>
    <w:bookmarkEnd w:id="510"/>
    <w:bookmarkStart w:name="z204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  Интенсивное животноводство;</w:t>
      </w:r>
    </w:p>
    <w:bookmarkEnd w:id="511"/>
    <w:bookmarkStart w:name="z204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6.6.  Интенсивное земледелие и растениеводство;</w:t>
      </w:r>
    </w:p>
    <w:bookmarkEnd w:id="512"/>
    <w:bookmarkStart w:name="z204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6.7.  Переработка и хранение сельскохозяйственной продукции и сырья;</w:t>
      </w:r>
    </w:p>
    <w:bookmarkEnd w:id="513"/>
    <w:bookmarkStart w:name="z204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6.8.  Техническое обеспечение и модернизация АПК;</w:t>
      </w:r>
    </w:p>
    <w:bookmarkEnd w:id="514"/>
    <w:bookmarkStart w:name="z205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6.9.  Устойчивое развитие сельских территорий и экономика АПК;</w:t>
      </w:r>
    </w:p>
    <w:bookmarkEnd w:id="515"/>
    <w:bookmarkStart w:name="z205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6.10.  Органическое сельское хозяйство;</w:t>
      </w:r>
    </w:p>
    <w:bookmarkEnd w:id="516"/>
    <w:bookmarkStart w:name="z205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6.11. Продовольственная и пищевая безопасность;</w:t>
      </w:r>
    </w:p>
    <w:bookmarkEnd w:id="517"/>
    <w:bookmarkStart w:name="z205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6.12. Фундаментальные и прикладные исследования в области устойчивого развития агропромышленного комплекса;</w:t>
      </w:r>
    </w:p>
    <w:bookmarkEnd w:id="518"/>
    <w:bookmarkStart w:name="z205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6.13. Междисциплинарные научные исследования и разработки.</w:t>
      </w:r>
    </w:p>
    <w:bookmarkEnd w:id="5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