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5ec59" w14:textId="d95ec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науки и высшего образования Республики Казахстан от 18 марта 2024 года № 116 "О Республиканской терминологической комиссии"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науки и высшего образования Республики Казахстан от 12 марта 2025 года № 105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65 Закона Республики Казахстан "О правовых актах", в целях актуализации состава Республиканской терминологической комиссии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науки и высшего образования Республики Казахстан от 18 марта 2024 года № 116 "О Республиканской терминологической комиссии"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Республиканской терминологической комиссии, утвержденный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языковой политики Министерства науки и высшего образования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науки и высшего образования Республики Казахстан.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науки и высшего образования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подписания.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науки и высшего образования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науки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марта 2025 года № 105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науки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"18" марта 2024 года № 116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Республиканской терминологической комиссии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Председатель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науки и высшего образования Республики Казахстан;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Комитета языковой политики Министерства науки и высшего образования Республики Казахстан;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Комитета языковой политики Министерства науки и высшего образования Республики Казахстан;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Баймұрат Сағидолла Мүтиғоллаұлы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 юридических наук (по согласованию);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Байменше Серікқали Ердіғалиұлы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филологических наук (по согласованию);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Жұмағали Алмас Қабдымәжитұлы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кандидат юридических наук, доктор философии PhD (по согласованию);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Хамбар Бакытгул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кандидат экономических наук (по согласованию);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Қамзабекұлы Дихан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филологических наук (по согласованию);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Кулманов Сарсенбай Куантаевич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кандидат филологических наук (по согласованию);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Құрманбайұлы Шерубай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филологических наук (по согласованию);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Махамбетова Айгүл Көбейсінқызы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 права (по согласованию);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Мұқан Бауыржан Ғалиақпарұлы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кандидат экономических наук (по согласованию);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Омашұлы Дәуітәлі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журналист, переводчик (по согласованию);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Садыков Марат Адилханович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 экономики (по согласованию);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Естественно-математическое направление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Абдрахманов Сауытбек Абдрахманұлы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филологических наук (по согласованию);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Айдарбек Қарлығаш Жамалбекқызы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филологических наук (по согласованию);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Әлісжан Сарқыт Қалымұлы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филологических наук (по согласованию);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Бажыкова Кульзада Бегалиновна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кандидат химических наук (по согласованию);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Ергазина Марал Жунусбековна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кандидат медицинских наук (по согласованию);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Жонкешов Бауыржан Сейсенбекович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кандидат филологических наук (по согласованию);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Иманқұл Төлеухан Шойбасұлы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кандидат физико-математических наук (по согласованию);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Карманов Тогыс Досмырзаевич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кандидат технических наук (по согласованию);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Мамырбаев Оркен Жумажанович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философии, PhD (по согласованию);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Сапаров Куат Табылдинович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географических наук (по согласованию);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Шукиргалиев Бекдаулет Темирболатович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философии, PhD (по согласованию).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