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2a8b" w14:textId="bad2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17 марта 2025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некоммерческое акционерное общество "Аркалыкский педагогический институт имени И. Алтынсарина" Министерства науки и высшего образования Республики Казахстан в некоммерческое акционерное общество "Аркалыкский педагогический университет имени Ыбырай Алтынсарин" Министерства науки и высшего образования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некоммерческое акционерное общество "Университет имени Шакарима города Семей" Министерства науки и высшего образования Республики Казахстан в некоммерческое акционерное общество "Шәкәрім университет" Министерства науки и высшего образования Республики Казахстан (далее – общество).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инфраструктурных проектов, государственных закупок и активов Министерства науки и высшего образования Республики Казахстан (Е. Токтыбаев)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общества;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