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f088" w14:textId="c86f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науки и высшего образования Республики Казахстан от 30 сентября 2024 года № 466 "Об утверждении Классификатора научных направлений"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18 марта 2025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30 сентября 2024 года № 466 "Об утверждении Классификатора научных направлений"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научных направлений,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124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научных направлений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уровень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Естественные науки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 Математика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 Математика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 Прикладная математика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 Статистика и вероятность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 Математическая 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 Математика, междисциплинарное применение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 Логика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10107 Механика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 Математические методы в социальных науках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 Математика в компьютерных науках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 Инженерная математика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 Физические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 Атомная, молекулярная и химическая 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 Физика конденсированного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 Физика частиц и полей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 Ядерная 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 Физика флюидов и плазмы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 Оптика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 Акустика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 Астрономия и астрофизика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 Прикладная 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 Квантовая 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 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 Мультидисциплинарная 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 Химические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 Органическая 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 Неорганическая и ядерная 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 Физическая 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 Наука о полимерах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 Электрохимия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 Аналитическая 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 Прикладная 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 Кристаллография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 Квантовая 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 Зеленая 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 Мультидисциплинарная 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 Науки о земле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 Геохимия и геофизика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 Науки об окружающей среде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 Физическая география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 Геология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 Метеорология и атмосферные науки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 Минералогия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 Океанография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 Палеонтология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 Водные ресурсы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 Гидрогеология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 Устойчивое развитие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10412 Безопасность жизнедеятельности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 Мультидисциплинарные науки о земле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 Биологические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 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 Цитология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 Микробиология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 Вирусология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 Биохимия и молекулярная 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 Биохимические методы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 Микология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 Биофизика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 Генетика и наследственность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 Репродукционная 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 Биология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 Ботаника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 Зоология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 Гидробиология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 Экология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 Сохранение биоразнообразия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 Эволюционная 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 Лимнология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 Математическая биология и биоинформатика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 Радиационная 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 Орнитология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 Энтомология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 Физиология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 Прочие естественные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 Мультидисциплинарные науки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Технические науки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 Гражданский и транспортный инжиниринг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 Гражданский инжиниринг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 Технология 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 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 Транспортные перевозки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 Электротехника, электроника, информационные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 Электротехника и электроника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 Робототехника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 Системы автоматизации и управления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 Компьютерная техника и архитектура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 Машиностроение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 Машиностроение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 Термодинамика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 Аэрокосмический инжиниринг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 Ядерный инжиниринг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 Инженерная 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 Химический инжиниринг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 Химический инжиниринг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 Инжиниринг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 Керамические материалы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 Покрытия и пленки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 Композиционные материалы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 Бумажные и древесные материалы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 Текстильные материалы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 Металлургия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 Характеристика и тестирование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 Мультидисциплинарное материаловедение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 Медицинский инжиниринг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 Биомедицинский инжиниринг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 Медицинская лабораторная 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 Клеточный и тканевый инжиниринг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 Энергетика и рациональное природопользование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 Экологический инжиниринг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 Экологические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 Нефтяной инжиниринг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 Энергия, энергетика и топливо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 Дистанционное зондирование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 Горное дело и переработка минералов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 Судостроительный инжиниринг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 Океанотехника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 Геологический инжиниринг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 Зеленые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 Биотехнология и прикладная микробиология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 Биотехнология и прикладная микробиология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 Промышленная биотехнология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 Биоматериалы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 Нанотехнология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 Наноматериалы и нанотехнология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 Компьютерные науки и информатика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 Теория и методы компьютерных наук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 Искусственный интеллект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 Кибернетика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 Информационные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 Разработка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 Междисциплинарное применение компьютерных наук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 Компьютерная логика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 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 Прочие технические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 Мультидисциплинарный инжиниринг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 Промышленный инжиниринг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 Производственный инжиниринг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 Пищевые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 Приборы и приборостроение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 Микроскопия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 Фототехника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 Спектроскопия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 Квантовые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 Технологии легкой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 Медицинские науки и здравоохранение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 Медицинские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 Экспериментальная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30102 Анатомия и морфология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 Иммунология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 Нейронауки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 Фармакология и фармацевтика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 Медицинская 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 Токсикология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 Физиология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 Патология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 Аудиология и логопедия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 Аллергология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 Андрология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 Анестезиология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 Онкология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 Кардиология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 Реаниматология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 Неотложная медицинская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 Стоматология и челюстно-лицевая хирургия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 Дерматология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 Эндокринология и метаболизм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 Гастроэнтерология и гепатология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 Гериатрия и геронтология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 Геронтология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 Гематология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 Интегративная и комплементарная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 Общая медицина и внутренние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 Клиническая неврология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 Нейровизуализация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 Акушерство и гинекология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 Офтальмология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 Ортопедия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 Оториноларингология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 Педиатрия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 Психиатрия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 Клиническая 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 Радиология, ядерная медицина и медицинская визуализация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 Пульмонология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 Ревматология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 Хирургия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 Трансплантология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 Урология и нефрология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 Заболевания периферических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 Медицинская лабораторная 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 Науки о здоровье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 Злоупотребление психоактивными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 Здравоохранение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 Политика и услуги в области здоровья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 Первая медицинская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 Общественное, экологическое и профессиональное здравоохранение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 Инфекционные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 Биомедицинская этика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 Судебная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 Медицинские 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 Сестринское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 Питание и диетология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 Паразитология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 Психоанализ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 Реабилитация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 Биомедицинские социальные науки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 Науки о спорте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 Тропическая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 Медицинская радиобиология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 Фармацевтические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 Фармация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 Медицинская биотехнология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 Медицинская биотехнология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 Сельскохозяйственные и ветеринарные науки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 Сельское хозяйство, лесное и рыбное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 Агрономия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 Рыбное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 Лесное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 Садоводство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 Почвоведение и агрохимия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 Животноводство и зоотехния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 Животноводство и зоотехния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 Ветеринарные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 Ветеринария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 Сельскохозяйственная биотехнология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40401 Сельскохозяйственная биотехнология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 Прочие сельскохозяйственные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 Агроинжиниринг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 Экономика и политика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 Пищевая наука и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 Мультидисциплинарные 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 Социальные науки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 Психологические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 Общая психология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 Психология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50103 Эргономика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 Психология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 Прикладная психология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 Математическая психология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 Экспериментальная психология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 Социальная психология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50109 Науки о поведении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 Мультидисциплинарная психология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 Экономика и бизнес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 Бизнес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50202 Финансы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50203 Экономика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 Производственные и трудовые отношения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 Менеджмент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50206 Исследования операций и наука об управлении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50301 Образование и педагогические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 Преподавание научных дисциплин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 Специальное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 Мультидисциплинарные исследования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 Исследования в области физической культуры и воспитания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 Социологические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 Демография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 Семейные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50403 Математические методы социальных наук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 Социальные проблемы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50405 Социальная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 Социология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50407 Феминология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 Юридические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 Криминология и пенология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50502 Право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 Политологические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50601 Международные отношения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50602 Политология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 Государственная политика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50700 Социальная и экономическая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50701 Регионоведение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 География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50703 Планирование и 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 Урбанистика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 Изучение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50706 Региональное и городское планирование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 Журналистика и коммуникации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 Журналистика и 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 Наука об информации и библиотековедение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50803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 Прочие социальные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 Культурология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50902 Гостиничный бизнес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 Востоковедение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 Туризм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 Междисциплинарные общественные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50906 Антропология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 Гуманитарные науки и искусство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 История и археология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 Археология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 История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60103 История социальных наук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 История средневековья и ренессанса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 История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60106 Этнология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 Язык и литература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60201 Классическая литература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60202 Фольклор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60203 Лингвистика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 Теория литературы и литературная критика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60205 Язык и лингвистика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60206 Литература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 Литературный обзор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60208 Африканская, австралийская и канадская литература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60209 Американская литература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 Британская литература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60211 Немецкая, голландская и скандинавская литература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60212 Романская литература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60213 Славянская литература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60214 Поэзия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60215 Казахский язык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60216 Казахская литература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60217 Литература стран Азии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60218 Тюркология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60219 Перевод и переводоведение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 Философия, этика и религия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60301 Этика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 Философия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60303 История и философия науки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 Религиоведение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 Искусство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 Архитектура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 Искусствоведение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 Хореография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60404 Кино, радио и телевидение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 Музыка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60406 Театр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60407Арт-менеджмент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 Прочие гуманитарные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60501 Мультидисциплинарные гуманитарные науки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 Военные науки и национальная безопасность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70100 Военные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 Военное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 Военная техника и вооружение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 Национальная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 Обеспечение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