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4974" w14:textId="7bf4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30 декабря 2024 года № 372 "О некоторых вопросах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p>
      <w:pPr>
        <w:spacing w:after="0"/>
        <w:ind w:left="0"/>
        <w:jc w:val="both"/>
      </w:pPr>
      <w:r>
        <w:rPr>
          <w:rFonts w:ascii="Times New Roman"/>
          <w:b w:val="false"/>
          <w:i w:val="false"/>
          <w:color w:val="000000"/>
          <w:sz w:val="28"/>
        </w:rPr>
        <w:t>Приказ Министра просвещения Республики Казахстан от 6 мая 2025 года № 105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6</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30 декабря 2024 года № 372 "О некоторых вопросах пилотного проекта по размещению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следующие изменения:</w:t>
      </w:r>
    </w:p>
    <w:bookmarkEnd w:id="1"/>
    <w:bookmarkStart w:name="z7"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8" w:id="3"/>
    <w:p>
      <w:pPr>
        <w:spacing w:after="0"/>
        <w:ind w:left="0"/>
        <w:jc w:val="both"/>
      </w:pPr>
      <w:r>
        <w:rPr>
          <w:rFonts w:ascii="Times New Roman"/>
          <w:b w:val="false"/>
          <w:i w:val="false"/>
          <w:color w:val="000000"/>
          <w:sz w:val="28"/>
        </w:rPr>
        <w:t>
      "О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 Внедрить пилотный проект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(далее - Пилотный проект) с 1 января по 31 июля 2025 года.";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12" w:id="5"/>
    <w:p>
      <w:pPr>
        <w:spacing w:after="0"/>
        <w:ind w:left="0"/>
        <w:jc w:val="both"/>
      </w:pPr>
      <w:r>
        <w:rPr>
          <w:rFonts w:ascii="Times New Roman"/>
          <w:b w:val="false"/>
          <w:i w:val="false"/>
          <w:color w:val="000000"/>
          <w:sz w:val="28"/>
        </w:rPr>
        <w:t>
      "1)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утвержденный Приложением 1 к указанному приказу изложить в новой редакции согласно приложению 1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новой редакции:</w:t>
      </w:r>
    </w:p>
    <w:bookmarkStart w:name="z14"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График</w:t>
      </w:r>
      <w:r>
        <w:rPr>
          <w:rFonts w:ascii="Times New Roman"/>
          <w:b w:val="false"/>
          <w:i w:val="false"/>
          <w:color w:val="000000"/>
          <w:sz w:val="28"/>
        </w:rPr>
        <w:t xml:space="preserve"> перехода регионов к пилотному проекту по ваучерному финансированию дошкольного образования, утвержденный </w:t>
      </w:r>
      <w:r>
        <w:rPr>
          <w:rFonts w:ascii="Times New Roman"/>
          <w:b w:val="false"/>
          <w:i w:val="false"/>
          <w:color w:val="000000"/>
          <w:sz w:val="28"/>
        </w:rPr>
        <w:t>Приложением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5" w:id="7"/>
    <w:p>
      <w:pPr>
        <w:spacing w:after="0"/>
        <w:ind w:left="0"/>
        <w:jc w:val="both"/>
      </w:pPr>
      <w:r>
        <w:rPr>
          <w:rFonts w:ascii="Times New Roman"/>
          <w:b w:val="false"/>
          <w:i w:val="false"/>
          <w:color w:val="000000"/>
          <w:sz w:val="28"/>
        </w:rPr>
        <w:t xml:space="preserve">
      2. Департаменту дошкольного образования Министерства просвещения Республики Казахстан (Адамова М.Е.) обеспечить методологическое сопровождение Пилотного проекта и довести настоящий приказ до сведения местных исполнительных органов. </w:t>
      </w:r>
    </w:p>
    <w:bookmarkEnd w:id="7"/>
    <w:bookmarkStart w:name="z16" w:id="8"/>
    <w:p>
      <w:pPr>
        <w:spacing w:after="0"/>
        <w:ind w:left="0"/>
        <w:jc w:val="both"/>
      </w:pPr>
      <w:r>
        <w:rPr>
          <w:rFonts w:ascii="Times New Roman"/>
          <w:b w:val="false"/>
          <w:i w:val="false"/>
          <w:color w:val="000000"/>
          <w:sz w:val="28"/>
        </w:rPr>
        <w:t>
      3. Департаменту цифровизации и автоматизации государственных услуг Министерства просвещения Республики Казахстан (Нұрлан Н.) обеспечить техническое сопровождение Пилотного проекта.</w:t>
      </w:r>
    </w:p>
    <w:bookmarkEnd w:id="8"/>
    <w:bookmarkStart w:name="z17" w:id="9"/>
    <w:p>
      <w:pPr>
        <w:spacing w:after="0"/>
        <w:ind w:left="0"/>
        <w:jc w:val="both"/>
      </w:pPr>
      <w:r>
        <w:rPr>
          <w:rFonts w:ascii="Times New Roman"/>
          <w:b w:val="false"/>
          <w:i w:val="false"/>
          <w:color w:val="000000"/>
          <w:sz w:val="28"/>
        </w:rPr>
        <w:t>
      4. Определить оператором Пилотного проекта Акционерное общество "Финансовый центр" (Ибраимов А.И.).</w:t>
      </w:r>
    </w:p>
    <w:bookmarkEnd w:id="9"/>
    <w:bookmarkStart w:name="z18" w:id="10"/>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просвещения Республики Казахстан (Оспан Е.С.).</w:t>
      </w:r>
    </w:p>
    <w:bookmarkEnd w:id="10"/>
    <w:bookmarkStart w:name="z19" w:id="11"/>
    <w:p>
      <w:pPr>
        <w:spacing w:after="0"/>
        <w:ind w:left="0"/>
        <w:jc w:val="both"/>
      </w:pPr>
      <w:r>
        <w:rPr>
          <w:rFonts w:ascii="Times New Roman"/>
          <w:b w:val="false"/>
          <w:i w:val="false"/>
          <w:color w:val="000000"/>
          <w:sz w:val="28"/>
        </w:rPr>
        <w:t>
      6. Настоящий приказ вступает в силу со дня его подписания и распространяется на правоотношения, возникшие с 3 января 2025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2025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372</w:t>
            </w:r>
          </w:p>
        </w:tc>
      </w:tr>
    </w:tbl>
    <w:bookmarkStart w:name="z23" w:id="12"/>
    <w:p>
      <w:pPr>
        <w:spacing w:after="0"/>
        <w:ind w:left="0"/>
        <w:jc w:val="left"/>
      </w:pPr>
      <w:r>
        <w:rPr>
          <w:rFonts w:ascii="Times New Roman"/>
          <w:b/>
          <w:i w:val="false"/>
          <w:color w:val="000000"/>
        </w:rPr>
        <w:t xml:space="preserve">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Настоящий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(далее – Алгоритм) (далее – Пилотный проект) устанавливает последовательность действий участников Пилотного проекта при его проведении. </w:t>
      </w:r>
    </w:p>
    <w:bookmarkEnd w:id="14"/>
    <w:bookmarkStart w:name="z26" w:id="15"/>
    <w:p>
      <w:pPr>
        <w:spacing w:after="0"/>
        <w:ind w:left="0"/>
        <w:jc w:val="both"/>
      </w:pPr>
      <w:r>
        <w:rPr>
          <w:rFonts w:ascii="Times New Roman"/>
          <w:b w:val="false"/>
          <w:i w:val="false"/>
          <w:color w:val="000000"/>
          <w:sz w:val="28"/>
        </w:rPr>
        <w:t>
      2. Целью Пилотного проекта является обеспечение прозрачности и совершенствование процессов постановки на очередь, зачисления в организацию, оказывающую услуги в сфере дошкольного образования, и размещения государственного образовательного заказа на дошкольное воспитание и обучение путем его автоматизации и вовлечения в него новых участников, обеспечивающих соблюдение целевого назначения бюджетных средств, предназначенных для размещения государственного образовательного заказа на дошкольное воспитание и обучение.</w:t>
      </w:r>
    </w:p>
    <w:bookmarkEnd w:id="15"/>
    <w:bookmarkStart w:name="z27" w:id="16"/>
    <w:p>
      <w:pPr>
        <w:spacing w:after="0"/>
        <w:ind w:left="0"/>
        <w:jc w:val="both"/>
      </w:pPr>
      <w:r>
        <w:rPr>
          <w:rFonts w:ascii="Times New Roman"/>
          <w:b w:val="false"/>
          <w:i w:val="false"/>
          <w:color w:val="000000"/>
          <w:sz w:val="28"/>
        </w:rPr>
        <w:t>
      3. В настоящем Алгоритме используются следующие основные понятия:</w:t>
      </w:r>
    </w:p>
    <w:bookmarkEnd w:id="16"/>
    <w:bookmarkStart w:name="z28" w:id="17"/>
    <w:p>
      <w:pPr>
        <w:spacing w:after="0"/>
        <w:ind w:left="0"/>
        <w:jc w:val="both"/>
      </w:pPr>
      <w:r>
        <w:rPr>
          <w:rFonts w:ascii="Times New Roman"/>
          <w:b w:val="false"/>
          <w:i w:val="false"/>
          <w:color w:val="000000"/>
          <w:sz w:val="28"/>
        </w:rPr>
        <w:t>
      1) объект информатизации – информационная система, интегрированная с Национальной образовательной базой данных (далее – НОБД), обеспечивающая автоматизированное исполнение бизнес-процессов для получения услуг;</w:t>
      </w:r>
    </w:p>
    <w:bookmarkEnd w:id="17"/>
    <w:bookmarkStart w:name="z29" w:id="18"/>
    <w:p>
      <w:pPr>
        <w:spacing w:after="0"/>
        <w:ind w:left="0"/>
        <w:jc w:val="both"/>
      </w:pPr>
      <w:r>
        <w:rPr>
          <w:rFonts w:ascii="Times New Roman"/>
          <w:b w:val="false"/>
          <w:i w:val="false"/>
          <w:color w:val="000000"/>
          <w:sz w:val="28"/>
        </w:rPr>
        <w:t>
      2) свободное место – информация о вакантном месте для зачисления ребенка в дошкольную организацию с указанием наименования и вида ДО (ясли-сад, детский сад, санаторный ясли-сад, дошкольный мини-центр, специальный ясли-сад, специальный детский сад), режима работы, языка воспитания и обучения, возрастной группы;</w:t>
      </w:r>
    </w:p>
    <w:bookmarkEnd w:id="18"/>
    <w:bookmarkStart w:name="z30" w:id="19"/>
    <w:p>
      <w:pPr>
        <w:spacing w:after="0"/>
        <w:ind w:left="0"/>
        <w:jc w:val="both"/>
      </w:pPr>
      <w:r>
        <w:rPr>
          <w:rFonts w:ascii="Times New Roman"/>
          <w:b w:val="false"/>
          <w:i w:val="false"/>
          <w:color w:val="000000"/>
          <w:sz w:val="28"/>
        </w:rPr>
        <w:t>
      3) оператор уполномоченного органа в области образования (далее – оператор)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статьи 47 Закона Республики Казахстан "Об образовании", своих обязанностей по отработке или возмещению расходов бюджетных средств в случае неотработки;</w:t>
      </w:r>
    </w:p>
    <w:bookmarkEnd w:id="19"/>
    <w:bookmarkStart w:name="z31" w:id="20"/>
    <w:p>
      <w:pPr>
        <w:spacing w:after="0"/>
        <w:ind w:left="0"/>
        <w:jc w:val="both"/>
      </w:pPr>
      <w:r>
        <w:rPr>
          <w:rFonts w:ascii="Times New Roman"/>
          <w:b w:val="false"/>
          <w:i w:val="false"/>
          <w:color w:val="000000"/>
          <w:sz w:val="28"/>
        </w:rPr>
        <w:t>
      4) ваучерное финансирование (далее – ваучер) – механизм финансирования, предусматривающий выплату объема бюджетных средств по получателям образовательных услуг в дошкольном воспитании и обучении, при котором объем выплат определяется на основе подушевого нормативного финансирования;</w:t>
      </w:r>
    </w:p>
    <w:bookmarkEnd w:id="20"/>
    <w:bookmarkStart w:name="z32" w:id="21"/>
    <w:p>
      <w:pPr>
        <w:spacing w:after="0"/>
        <w:ind w:left="0"/>
        <w:jc w:val="both"/>
      </w:pPr>
      <w:r>
        <w:rPr>
          <w:rFonts w:ascii="Times New Roman"/>
          <w:b w:val="false"/>
          <w:i w:val="false"/>
          <w:color w:val="000000"/>
          <w:sz w:val="28"/>
        </w:rPr>
        <w:t>
      5) услугополучатель – родитель или законный представитель ребенка; в ДО – ребенок, претендующий на получение и (или) получивший ваучер (далее – ваучеродержатель), которому оказывается услуга по дошкольному воспитанию и обучению.</w:t>
      </w:r>
    </w:p>
    <w:bookmarkEnd w:id="21"/>
    <w:bookmarkStart w:name="z33" w:id="22"/>
    <w:p>
      <w:pPr>
        <w:spacing w:after="0"/>
        <w:ind w:left="0"/>
        <w:jc w:val="both"/>
      </w:pPr>
      <w:r>
        <w:rPr>
          <w:rFonts w:ascii="Times New Roman"/>
          <w:b w:val="false"/>
          <w:i w:val="false"/>
          <w:color w:val="000000"/>
          <w:sz w:val="28"/>
        </w:rPr>
        <w:t>
      6) виртуальный ваучер – вид ваучера, при котором бюджетные средства выплачиваются на счет ДО без открытия специального счета;</w:t>
      </w:r>
    </w:p>
    <w:bookmarkEnd w:id="22"/>
    <w:bookmarkStart w:name="z34" w:id="23"/>
    <w:p>
      <w:pPr>
        <w:spacing w:after="0"/>
        <w:ind w:left="0"/>
        <w:jc w:val="both"/>
      </w:pPr>
      <w:r>
        <w:rPr>
          <w:rFonts w:ascii="Times New Roman"/>
          <w:b w:val="false"/>
          <w:i w:val="false"/>
          <w:color w:val="000000"/>
          <w:sz w:val="28"/>
        </w:rPr>
        <w:t>
      7) свободное место режима раннего бронирования – свободное место, на которое ваучеродержатель может претендовать согласно пункту 13 Алгоритма на основании поданной заявки на постановку в лист ожидания и процедура зачисления в выбранную ДО начинается после фактического освобождения места;</w:t>
      </w:r>
    </w:p>
    <w:bookmarkEnd w:id="23"/>
    <w:bookmarkStart w:name="z35" w:id="24"/>
    <w:p>
      <w:pPr>
        <w:spacing w:after="0"/>
        <w:ind w:left="0"/>
        <w:jc w:val="both"/>
      </w:pPr>
      <w:r>
        <w:rPr>
          <w:rFonts w:ascii="Times New Roman"/>
          <w:b w:val="false"/>
          <w:i w:val="false"/>
          <w:color w:val="000000"/>
          <w:sz w:val="28"/>
        </w:rPr>
        <w:t>
      8) финансовый ваучер – вид ваучера, при котором бюджетные средства размещаются на специальном счете ваучеродержателя в банке второго уровня и/или Национальном операторе почты для последующей оплаты услуг по дошкольному воспитанию и обучению;</w:t>
      </w:r>
    </w:p>
    <w:bookmarkEnd w:id="24"/>
    <w:bookmarkStart w:name="z36" w:id="25"/>
    <w:p>
      <w:pPr>
        <w:spacing w:after="0"/>
        <w:ind w:left="0"/>
        <w:jc w:val="both"/>
      </w:pPr>
      <w:r>
        <w:rPr>
          <w:rFonts w:ascii="Times New Roman"/>
          <w:b w:val="false"/>
          <w:i w:val="false"/>
          <w:color w:val="000000"/>
          <w:sz w:val="28"/>
        </w:rPr>
        <w:t>
      9) номер очередности – положение заявления в очереди относительно других заявлений в этой очереди;</w:t>
      </w:r>
    </w:p>
    <w:bookmarkEnd w:id="25"/>
    <w:bookmarkStart w:name="z37" w:id="26"/>
    <w:p>
      <w:pPr>
        <w:spacing w:after="0"/>
        <w:ind w:left="0"/>
        <w:jc w:val="both"/>
      </w:pPr>
      <w:r>
        <w:rPr>
          <w:rFonts w:ascii="Times New Roman"/>
          <w:b w:val="false"/>
          <w:i w:val="false"/>
          <w:color w:val="000000"/>
          <w:sz w:val="28"/>
        </w:rPr>
        <w:t>
      10) очередность – порядок заявлений постановки на очередь за ваучером, успешно зарегистрированным в объекте информатизации и упорядоченным относительно друг друга согласно настоящему Алгоритму;</w:t>
      </w:r>
    </w:p>
    <w:bookmarkEnd w:id="26"/>
    <w:bookmarkStart w:name="z38" w:id="27"/>
    <w:p>
      <w:pPr>
        <w:spacing w:after="0"/>
        <w:ind w:left="0"/>
        <w:jc w:val="both"/>
      </w:pPr>
      <w:r>
        <w:rPr>
          <w:rFonts w:ascii="Times New Roman"/>
          <w:b w:val="false"/>
          <w:i w:val="false"/>
          <w:color w:val="000000"/>
          <w:sz w:val="28"/>
        </w:rPr>
        <w:t>
      11) договор присоединения –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w:t>
      </w:r>
    </w:p>
    <w:bookmarkEnd w:id="27"/>
    <w:bookmarkStart w:name="z39" w:id="28"/>
    <w:p>
      <w:pPr>
        <w:spacing w:after="0"/>
        <w:ind w:left="0"/>
        <w:jc w:val="both"/>
      </w:pPr>
      <w:r>
        <w:rPr>
          <w:rFonts w:ascii="Times New Roman"/>
          <w:b w:val="false"/>
          <w:i w:val="false"/>
          <w:color w:val="000000"/>
          <w:sz w:val="28"/>
        </w:rPr>
        <w:t>
      12) дошкольная организация (далее – ДО)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28"/>
    <w:bookmarkStart w:name="z40" w:id="29"/>
    <w:p>
      <w:pPr>
        <w:spacing w:after="0"/>
        <w:ind w:left="0"/>
        <w:jc w:val="both"/>
      </w:pPr>
      <w:r>
        <w:rPr>
          <w:rFonts w:ascii="Times New Roman"/>
          <w:b w:val="false"/>
          <w:i w:val="false"/>
          <w:color w:val="000000"/>
          <w:sz w:val="28"/>
        </w:rPr>
        <w:t>
      13) архив – хранилище, куда перемещаются заявления из очереди, по которым выданы ваучеры, приостановлена возможность получения ваучера ввиду отсутствия заинтересованности усулугополучателя в его получении, а также выявлены нарушения, допущенные усугополучателем или снятых с очереди по иным причинам, предусмотренным настоящим Алгоритмом;</w:t>
      </w:r>
    </w:p>
    <w:bookmarkEnd w:id="29"/>
    <w:bookmarkStart w:name="z41" w:id="30"/>
    <w:p>
      <w:pPr>
        <w:spacing w:after="0"/>
        <w:ind w:left="0"/>
        <w:jc w:val="both"/>
      </w:pPr>
      <w:r>
        <w:rPr>
          <w:rFonts w:ascii="Times New Roman"/>
          <w:b w:val="false"/>
          <w:i w:val="false"/>
          <w:color w:val="000000"/>
          <w:sz w:val="28"/>
        </w:rPr>
        <w:t>
      14) проактивная услуга – государственная услуга, оказываемая без заявления услугополучателя по инициативе услугодателя;</w:t>
      </w:r>
    </w:p>
    <w:bookmarkEnd w:id="30"/>
    <w:bookmarkStart w:name="z42" w:id="31"/>
    <w:p>
      <w:pPr>
        <w:spacing w:after="0"/>
        <w:ind w:left="0"/>
        <w:jc w:val="both"/>
      </w:pPr>
      <w:r>
        <w:rPr>
          <w:rFonts w:ascii="Times New Roman"/>
          <w:b w:val="false"/>
          <w:i w:val="false"/>
          <w:color w:val="000000"/>
          <w:sz w:val="28"/>
        </w:rPr>
        <w:t>
      15) свободное место временного пребывания – место, которое сохраняется в ДО за ваучеродержателем, временно выбывшим в санаторную ДО.</w:t>
      </w:r>
    </w:p>
    <w:bookmarkEnd w:id="31"/>
    <w:bookmarkStart w:name="z43" w:id="32"/>
    <w:p>
      <w:pPr>
        <w:spacing w:after="0"/>
        <w:ind w:left="0"/>
        <w:jc w:val="both"/>
      </w:pPr>
      <w:r>
        <w:rPr>
          <w:rFonts w:ascii="Times New Roman"/>
          <w:b w:val="false"/>
          <w:i w:val="false"/>
          <w:color w:val="000000"/>
          <w:sz w:val="28"/>
        </w:rPr>
        <w:t>
      При этом свободное место временного пребывания имеет ограниченный срок пребывания, зачисленного на это место ваучеродержателя до возвращения ваучеродержателя, выбывшего в санаторную ДО;</w:t>
      </w:r>
    </w:p>
    <w:bookmarkEnd w:id="32"/>
    <w:bookmarkStart w:name="z44" w:id="33"/>
    <w:p>
      <w:pPr>
        <w:spacing w:after="0"/>
        <w:ind w:left="0"/>
        <w:jc w:val="both"/>
      </w:pPr>
      <w:r>
        <w:rPr>
          <w:rFonts w:ascii="Times New Roman"/>
          <w:b w:val="false"/>
          <w:i w:val="false"/>
          <w:color w:val="000000"/>
          <w:sz w:val="28"/>
        </w:rPr>
        <w:t>
      16) уведомление – электронное текстовое сообщение, отправляемое объектом информатизации услугополучателю с целью уведомления о прохождении определенных этапов получения услуги;</w:t>
      </w:r>
    </w:p>
    <w:bookmarkEnd w:id="33"/>
    <w:bookmarkStart w:name="z45" w:id="34"/>
    <w:p>
      <w:pPr>
        <w:spacing w:after="0"/>
        <w:ind w:left="0"/>
        <w:jc w:val="both"/>
      </w:pPr>
      <w:r>
        <w:rPr>
          <w:rFonts w:ascii="Times New Roman"/>
          <w:b w:val="false"/>
          <w:i w:val="false"/>
          <w:color w:val="000000"/>
          <w:sz w:val="28"/>
        </w:rPr>
        <w:t>
      17) электронный договор – документ, имеющий юридическую силу, регулирующий взаимоотношения между ДО и услугополучателем на период нахождения ваучеродержателя в ДО с установлением прав и обязанностей сторон, механизма взаимной ответственности за воспитание и обучение ваучеродержателя;</w:t>
      </w:r>
    </w:p>
    <w:bookmarkEnd w:id="34"/>
    <w:bookmarkStart w:name="z46" w:id="35"/>
    <w:p>
      <w:pPr>
        <w:spacing w:after="0"/>
        <w:ind w:left="0"/>
        <w:jc w:val="both"/>
      </w:pPr>
      <w:r>
        <w:rPr>
          <w:rFonts w:ascii="Times New Roman"/>
          <w:b w:val="false"/>
          <w:i w:val="false"/>
          <w:color w:val="000000"/>
          <w:sz w:val="28"/>
        </w:rPr>
        <w:t>
      18) Единая база учета очередности и выдачи ваучера в дошкольные организации (далее – Единая база) – информационная система в НОБД, обеспечивающая автоматизированное исполнение бизнес-процессов по постановке на очередь детей дошкольного возраста (до 6 лет) для направления в ДО, прием документов, зачисление детей в ДО и заключения электронного договора;</w:t>
      </w:r>
    </w:p>
    <w:bookmarkEnd w:id="35"/>
    <w:bookmarkStart w:name="z47" w:id="36"/>
    <w:p>
      <w:pPr>
        <w:spacing w:after="0"/>
        <w:ind w:left="0"/>
        <w:jc w:val="both"/>
      </w:pPr>
      <w:r>
        <w:rPr>
          <w:rFonts w:ascii="Times New Roman"/>
          <w:b w:val="false"/>
          <w:i w:val="false"/>
          <w:color w:val="000000"/>
          <w:sz w:val="28"/>
        </w:rPr>
        <w:t>
      19) отложенный ваучер – вид ваучера, который поступает к распределению ваучеров с учетом ожидаемого выпуска детей из ДО, и финансирование которого начинается по истечению 30 (тридцати) календарных дней с даты выдачи ваучера;</w:t>
      </w:r>
    </w:p>
    <w:bookmarkEnd w:id="36"/>
    <w:bookmarkStart w:name="z48" w:id="37"/>
    <w:p>
      <w:pPr>
        <w:spacing w:after="0"/>
        <w:ind w:left="0"/>
        <w:jc w:val="both"/>
      </w:pPr>
      <w:r>
        <w:rPr>
          <w:rFonts w:ascii="Times New Roman"/>
          <w:b w:val="false"/>
          <w:i w:val="false"/>
          <w:color w:val="000000"/>
          <w:sz w:val="28"/>
        </w:rPr>
        <w:t>
      20) лист ожидания – функция, позволяющая услугополучателю, уже зачисленному в контингент ваучеродержателей и заключившему договор с дошкольной организацией, подать заявку на зачисление в другую желаемую ДО при отсутствии в ней свободных мест на момент получения ваучера.</w:t>
      </w:r>
    </w:p>
    <w:bookmarkEnd w:id="37"/>
    <w:bookmarkStart w:name="z49" w:id="38"/>
    <w:p>
      <w:pPr>
        <w:spacing w:after="0"/>
        <w:ind w:left="0"/>
        <w:jc w:val="both"/>
      </w:pPr>
      <w:r>
        <w:rPr>
          <w:rFonts w:ascii="Times New Roman"/>
          <w:b w:val="false"/>
          <w:i w:val="false"/>
          <w:color w:val="000000"/>
          <w:sz w:val="28"/>
        </w:rPr>
        <w:t>
      4. Участниками Пилотного проекта являются:</w:t>
      </w:r>
    </w:p>
    <w:bookmarkEnd w:id="38"/>
    <w:bookmarkStart w:name="z50" w:id="39"/>
    <w:p>
      <w:pPr>
        <w:spacing w:after="0"/>
        <w:ind w:left="0"/>
        <w:jc w:val="both"/>
      </w:pPr>
      <w:r>
        <w:rPr>
          <w:rFonts w:ascii="Times New Roman"/>
          <w:b w:val="false"/>
          <w:i w:val="false"/>
          <w:color w:val="000000"/>
          <w:sz w:val="28"/>
        </w:rPr>
        <w:t>
      1) орган управления образованием, осуществляющий следующие функции:</w:t>
      </w:r>
    </w:p>
    <w:bookmarkEnd w:id="39"/>
    <w:bookmarkStart w:name="z51" w:id="40"/>
    <w:p>
      <w:pPr>
        <w:spacing w:after="0"/>
        <w:ind w:left="0"/>
        <w:jc w:val="both"/>
      </w:pPr>
      <w:r>
        <w:rPr>
          <w:rFonts w:ascii="Times New Roman"/>
          <w:b w:val="false"/>
          <w:i w:val="false"/>
          <w:color w:val="000000"/>
          <w:sz w:val="28"/>
        </w:rPr>
        <w:t>
      формирует перечень организаций образования, оказывающих услуги в области дошкольного воспитания и обучения (далее – Перечень поставщиков услуг) в порядке, установленном настоящим Алгоритмом;</w:t>
      </w:r>
    </w:p>
    <w:bookmarkEnd w:id="40"/>
    <w:bookmarkStart w:name="z52" w:id="41"/>
    <w:p>
      <w:pPr>
        <w:spacing w:after="0"/>
        <w:ind w:left="0"/>
        <w:jc w:val="both"/>
      </w:pPr>
      <w:r>
        <w:rPr>
          <w:rFonts w:ascii="Times New Roman"/>
          <w:b w:val="false"/>
          <w:i w:val="false"/>
          <w:color w:val="000000"/>
          <w:sz w:val="28"/>
        </w:rPr>
        <w:t>
      формирует очередность в порядке, установленном настоящим Алгоритмом;</w:t>
      </w:r>
    </w:p>
    <w:bookmarkEnd w:id="41"/>
    <w:bookmarkStart w:name="z53" w:id="42"/>
    <w:p>
      <w:pPr>
        <w:spacing w:after="0"/>
        <w:ind w:left="0"/>
        <w:jc w:val="both"/>
      </w:pPr>
      <w:r>
        <w:rPr>
          <w:rFonts w:ascii="Times New Roman"/>
          <w:b w:val="false"/>
          <w:i w:val="false"/>
          <w:color w:val="000000"/>
          <w:sz w:val="28"/>
        </w:rPr>
        <w:t>
      формирует в объекте информатизации контингент ваучеродержателей, на которых размещается государственный образовательный заказ на дошкольное воспитание и обучение на момент внедрения пилотного проекта;</w:t>
      </w:r>
    </w:p>
    <w:bookmarkEnd w:id="42"/>
    <w:bookmarkStart w:name="z54" w:id="43"/>
    <w:p>
      <w:pPr>
        <w:spacing w:after="0"/>
        <w:ind w:left="0"/>
        <w:jc w:val="both"/>
      </w:pPr>
      <w:r>
        <w:rPr>
          <w:rFonts w:ascii="Times New Roman"/>
          <w:b w:val="false"/>
          <w:i w:val="false"/>
          <w:color w:val="000000"/>
          <w:sz w:val="28"/>
        </w:rPr>
        <w:t>
      определяет объем государственного образовательного заказа на дошкольное воспитание и обучение;</w:t>
      </w:r>
    </w:p>
    <w:bookmarkEnd w:id="43"/>
    <w:bookmarkStart w:name="z55" w:id="44"/>
    <w:p>
      <w:pPr>
        <w:spacing w:after="0"/>
        <w:ind w:left="0"/>
        <w:jc w:val="both"/>
      </w:pPr>
      <w:r>
        <w:rPr>
          <w:rFonts w:ascii="Times New Roman"/>
          <w:b w:val="false"/>
          <w:i w:val="false"/>
          <w:color w:val="000000"/>
          <w:sz w:val="28"/>
        </w:rPr>
        <w:t xml:space="preserve">
      предоставляет решение местного исполнительного органа области, города республиканского значения, столицы об утверждении размера государственного образовательного заказа на дошкольное воспитание и обучение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утвержденными приказом Министра образования и науки Республики Казахстан от 27 ноября 2017 года № 596 (зарегистрированный в Реестре государственной регистрации нормативных правовых актов под № 16138) и </w:t>
      </w:r>
      <w:r>
        <w:rPr>
          <w:rFonts w:ascii="Times New Roman"/>
          <w:b w:val="false"/>
          <w:i w:val="false"/>
          <w:color w:val="000000"/>
          <w:sz w:val="28"/>
        </w:rPr>
        <w:t>Методикой</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утвержденной приказом Министра образования и науки Республики Казахстан от 27 ноября 2017 года № 597 (зарегистрированный в Реестре государственной регистрации нормативных правовых актов под № 16137) (далее – Правила и Методика подушевого нормативного финансирования);</w:t>
      </w:r>
    </w:p>
    <w:bookmarkEnd w:id="44"/>
    <w:bookmarkStart w:name="z56" w:id="45"/>
    <w:p>
      <w:pPr>
        <w:spacing w:after="0"/>
        <w:ind w:left="0"/>
        <w:jc w:val="both"/>
      </w:pPr>
      <w:r>
        <w:rPr>
          <w:rFonts w:ascii="Times New Roman"/>
          <w:b w:val="false"/>
          <w:i w:val="false"/>
          <w:color w:val="000000"/>
          <w:sz w:val="28"/>
        </w:rPr>
        <w:t>
      осуществляет иные функции в порядке, предусмотренном законодательством Республики Казахстан;</w:t>
      </w:r>
    </w:p>
    <w:bookmarkEnd w:id="45"/>
    <w:bookmarkStart w:name="z57" w:id="46"/>
    <w:p>
      <w:pPr>
        <w:spacing w:after="0"/>
        <w:ind w:left="0"/>
        <w:jc w:val="both"/>
      </w:pPr>
      <w:r>
        <w:rPr>
          <w:rFonts w:ascii="Times New Roman"/>
          <w:b w:val="false"/>
          <w:i w:val="false"/>
          <w:color w:val="000000"/>
          <w:sz w:val="28"/>
        </w:rPr>
        <w:t>
      2) оператор, который осуществляет координацию деятельности участников подушевого нормативного финансирования на основании поручения органа управления образованием, осуществляющий выплату государственного образовательного заказа на дошкольное воспитание и обучение дошкольных организациям, входящим в Перечень поставщиков услуг и иные функции, предусмотренные настоящим Алгоритмом и договором присоединения;</w:t>
      </w:r>
    </w:p>
    <w:bookmarkEnd w:id="46"/>
    <w:bookmarkStart w:name="z58" w:id="47"/>
    <w:p>
      <w:pPr>
        <w:spacing w:after="0"/>
        <w:ind w:left="0"/>
        <w:jc w:val="both"/>
      </w:pPr>
      <w:r>
        <w:rPr>
          <w:rFonts w:ascii="Times New Roman"/>
          <w:b w:val="false"/>
          <w:i w:val="false"/>
          <w:color w:val="000000"/>
          <w:sz w:val="28"/>
        </w:rPr>
        <w:t>
      3) банки второго уровня и (или) Национальный оператор почты, гарантирующие соблюдение целевого назначения бюджетных средств, предназначенных для последующего безналичного перечисления в ДО за оказанные ими образовательные услуги по дошкольному воспитанию и обучению в рамках финансового ваучера;</w:t>
      </w:r>
    </w:p>
    <w:bookmarkEnd w:id="47"/>
    <w:bookmarkStart w:name="z59" w:id="48"/>
    <w:p>
      <w:pPr>
        <w:spacing w:after="0"/>
        <w:ind w:left="0"/>
        <w:jc w:val="both"/>
      </w:pPr>
      <w:r>
        <w:rPr>
          <w:rFonts w:ascii="Times New Roman"/>
          <w:b w:val="false"/>
          <w:i w:val="false"/>
          <w:color w:val="000000"/>
          <w:sz w:val="28"/>
        </w:rPr>
        <w:t>
      4) услугополучатели, самостоятельно выбирающие ДО для целей размещения в них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и заключающие с ними электронный договор;</w:t>
      </w:r>
    </w:p>
    <w:bookmarkEnd w:id="48"/>
    <w:bookmarkStart w:name="z60" w:id="49"/>
    <w:p>
      <w:pPr>
        <w:spacing w:after="0"/>
        <w:ind w:left="0"/>
        <w:jc w:val="both"/>
      </w:pPr>
      <w:r>
        <w:rPr>
          <w:rFonts w:ascii="Times New Roman"/>
          <w:b w:val="false"/>
          <w:i w:val="false"/>
          <w:color w:val="000000"/>
          <w:sz w:val="28"/>
        </w:rPr>
        <w:t>
      5) ДО, включенные органом управления образованием в Перечень поставщиков услуг, присоединившиеся к договору присоединения и заключившие с услугополучателем электронный договор;</w:t>
      </w:r>
    </w:p>
    <w:bookmarkEnd w:id="49"/>
    <w:bookmarkStart w:name="z61" w:id="50"/>
    <w:p>
      <w:pPr>
        <w:spacing w:after="0"/>
        <w:ind w:left="0"/>
        <w:jc w:val="both"/>
      </w:pPr>
      <w:r>
        <w:rPr>
          <w:rFonts w:ascii="Times New Roman"/>
          <w:b w:val="false"/>
          <w:i w:val="false"/>
          <w:color w:val="000000"/>
          <w:sz w:val="28"/>
        </w:rPr>
        <w:t>
      6) акционерное общество "Национальный центр исследований и оценки образования "Талдау" имени Ахмет Байтұрсынұлы", реализующее автоматизированное исполнение бизнес-процессов для получения услуг в Единой базе с момента запуска государственных услуг на веб-портале "электронного правительства" (далее – портал).</w:t>
      </w:r>
    </w:p>
    <w:bookmarkEnd w:id="50"/>
    <w:bookmarkStart w:name="z62" w:id="51"/>
    <w:p>
      <w:pPr>
        <w:spacing w:after="0"/>
        <w:ind w:left="0"/>
        <w:jc w:val="left"/>
      </w:pPr>
      <w:r>
        <w:rPr>
          <w:rFonts w:ascii="Times New Roman"/>
          <w:b/>
          <w:i w:val="false"/>
          <w:color w:val="000000"/>
        </w:rPr>
        <w:t xml:space="preserve"> Глава 2. Порядок оказания государственной услуги "Постановка на очередь детей дошкольного возраста (до 6 лет) для направления в дошкольные организации"</w:t>
      </w:r>
    </w:p>
    <w:bookmarkEnd w:id="51"/>
    <w:bookmarkStart w:name="z63" w:id="52"/>
    <w:p>
      <w:pPr>
        <w:spacing w:after="0"/>
        <w:ind w:left="0"/>
        <w:jc w:val="both"/>
      </w:pPr>
      <w:r>
        <w:rPr>
          <w:rFonts w:ascii="Times New Roman"/>
          <w:b w:val="false"/>
          <w:i w:val="false"/>
          <w:color w:val="000000"/>
          <w:sz w:val="28"/>
        </w:rPr>
        <w:t>
      5. Постановка на очередь детей дошкольного возраста (до 6 лет) в целях выдачи ваучеров для направления в ДО (далее – постановка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по каждому населенному пункту отдельно, за исключением городских агломераций, согласно распределению органом управления образованием.</w:t>
      </w:r>
    </w:p>
    <w:bookmarkEnd w:id="52"/>
    <w:bookmarkStart w:name="z64" w:id="53"/>
    <w:p>
      <w:pPr>
        <w:spacing w:after="0"/>
        <w:ind w:left="0"/>
        <w:jc w:val="both"/>
      </w:pPr>
      <w:r>
        <w:rPr>
          <w:rFonts w:ascii="Times New Roman"/>
          <w:b w:val="false"/>
          <w:i w:val="false"/>
          <w:color w:val="000000"/>
          <w:sz w:val="28"/>
        </w:rPr>
        <w:t>
      6. Для постановки на очередь услугополучатель направляет заявление по форме согласно приложению 1 к Алгоритму, а также документы, указанные в пункте 8 приложения 2 к Алгоритму, через портал или объекты информатизации.</w:t>
      </w:r>
    </w:p>
    <w:bookmarkEnd w:id="53"/>
    <w:bookmarkStart w:name="z65" w:id="5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по постановке на очередь осуществляется следующим рабочим днем.</w:t>
      </w:r>
    </w:p>
    <w:bookmarkEnd w:id="54"/>
    <w:bookmarkStart w:name="z66" w:id="55"/>
    <w:p>
      <w:pPr>
        <w:spacing w:after="0"/>
        <w:ind w:left="0"/>
        <w:jc w:val="both"/>
      </w:pPr>
      <w:r>
        <w:rPr>
          <w:rFonts w:ascii="Times New Roman"/>
          <w:b w:val="false"/>
          <w:i w:val="false"/>
          <w:color w:val="000000"/>
          <w:sz w:val="28"/>
        </w:rPr>
        <w:t>
      Услугополучателям, являющимся нерезидентами согласно налоговому законодательству Республики Казахстан, услуги по постановке на очередь оказываются в порядке, предусмотренном настоящим Алгоритмом.</w:t>
      </w:r>
    </w:p>
    <w:bookmarkEnd w:id="55"/>
    <w:bookmarkStart w:name="z67" w:id="56"/>
    <w:p>
      <w:pPr>
        <w:spacing w:after="0"/>
        <w:ind w:left="0"/>
        <w:jc w:val="both"/>
      </w:pPr>
      <w:r>
        <w:rPr>
          <w:rFonts w:ascii="Times New Roman"/>
          <w:b w:val="false"/>
          <w:i w:val="false"/>
          <w:color w:val="000000"/>
          <w:sz w:val="28"/>
        </w:rPr>
        <w:t>
      Основные требования к постановке на очередь приведены в приложении 2 к Алгоритму.</w:t>
      </w:r>
    </w:p>
    <w:bookmarkEnd w:id="56"/>
    <w:bookmarkStart w:name="z68" w:id="57"/>
    <w:p>
      <w:pPr>
        <w:spacing w:after="0"/>
        <w:ind w:left="0"/>
        <w:jc w:val="both"/>
      </w:pPr>
      <w:r>
        <w:rPr>
          <w:rFonts w:ascii="Times New Roman"/>
          <w:b w:val="false"/>
          <w:i w:val="false"/>
          <w:color w:val="000000"/>
          <w:sz w:val="28"/>
        </w:rPr>
        <w:t>
      При выявлении основания для отказа согласно пункту 9 приложения 2 к Алгоритму услугодатель в течение 2 (двух) рабочих дней направляет услугополучателю в "личный кабинет" уведомление об отказе в оказании услуги согласно приложению 3 к Алгоритму.</w:t>
      </w:r>
    </w:p>
    <w:bookmarkEnd w:id="57"/>
    <w:bookmarkStart w:name="z69" w:id="58"/>
    <w:p>
      <w:pPr>
        <w:spacing w:after="0"/>
        <w:ind w:left="0"/>
        <w:jc w:val="both"/>
      </w:pPr>
      <w:r>
        <w:rPr>
          <w:rFonts w:ascii="Times New Roman"/>
          <w:b w:val="false"/>
          <w:i w:val="false"/>
          <w:color w:val="000000"/>
          <w:sz w:val="28"/>
        </w:rPr>
        <w:t>
      7. Заявление услугополучателя обрабатывается автоматически на момент подачи.</w:t>
      </w:r>
    </w:p>
    <w:bookmarkEnd w:id="58"/>
    <w:bookmarkStart w:name="z70" w:id="59"/>
    <w:p>
      <w:pPr>
        <w:spacing w:after="0"/>
        <w:ind w:left="0"/>
        <w:jc w:val="both"/>
      </w:pPr>
      <w:r>
        <w:rPr>
          <w:rFonts w:ascii="Times New Roman"/>
          <w:b w:val="false"/>
          <w:i w:val="false"/>
          <w:color w:val="000000"/>
          <w:sz w:val="28"/>
        </w:rPr>
        <w:t xml:space="preserve">
      Услугодатель посредством объекта информатизации подтверждает полноту и соответствие представленных документов услугополучателем, в том числе путем направления сводных запросов в уполномоченный орган соответствующей отрасли. </w:t>
      </w:r>
    </w:p>
    <w:bookmarkEnd w:id="59"/>
    <w:bookmarkStart w:name="z71" w:id="60"/>
    <w:p>
      <w:pPr>
        <w:spacing w:after="0"/>
        <w:ind w:left="0"/>
        <w:jc w:val="both"/>
      </w:pPr>
      <w:r>
        <w:rPr>
          <w:rFonts w:ascii="Times New Roman"/>
          <w:b w:val="false"/>
          <w:i w:val="false"/>
          <w:color w:val="000000"/>
          <w:sz w:val="28"/>
        </w:rPr>
        <w:t>
      При этом, заявление услугополучателя аннулируется в следующих случаях:</w:t>
      </w:r>
    </w:p>
    <w:bookmarkEnd w:id="60"/>
    <w:bookmarkStart w:name="z72" w:id="61"/>
    <w:p>
      <w:pPr>
        <w:spacing w:after="0"/>
        <w:ind w:left="0"/>
        <w:jc w:val="both"/>
      </w:pPr>
      <w:r>
        <w:rPr>
          <w:rFonts w:ascii="Times New Roman"/>
          <w:b w:val="false"/>
          <w:i w:val="false"/>
          <w:color w:val="000000"/>
          <w:sz w:val="28"/>
        </w:rPr>
        <w:t>
      1) выявления постановки на очередь ребенка в данном или в другом регионе, за исключением очереди в санаторную и специальную ДО, а также в специальные группы в ДО;</w:t>
      </w:r>
    </w:p>
    <w:bookmarkEnd w:id="61"/>
    <w:bookmarkStart w:name="z73" w:id="62"/>
    <w:p>
      <w:pPr>
        <w:spacing w:after="0"/>
        <w:ind w:left="0"/>
        <w:jc w:val="both"/>
      </w:pPr>
      <w:r>
        <w:rPr>
          <w:rFonts w:ascii="Times New Roman"/>
          <w:b w:val="false"/>
          <w:i w:val="false"/>
          <w:color w:val="000000"/>
          <w:sz w:val="28"/>
        </w:rPr>
        <w:t>
      2) наличия ребенка в контингенте ДО, которому оказывается услуга по дошкольному воспитанию и обучению в рамках государственного образовательного заказа в данном или в другом регионе. При этом данный подпункт не распространяется на услугополучателя, подавшего заявление на постановку на очередь в санаторную и специальную ДО, а также в специальные группы в ДО;</w:t>
      </w:r>
    </w:p>
    <w:bookmarkEnd w:id="62"/>
    <w:bookmarkStart w:name="z74" w:id="63"/>
    <w:p>
      <w:pPr>
        <w:spacing w:after="0"/>
        <w:ind w:left="0"/>
        <w:jc w:val="both"/>
      </w:pPr>
      <w:r>
        <w:rPr>
          <w:rFonts w:ascii="Times New Roman"/>
          <w:b w:val="false"/>
          <w:i w:val="false"/>
          <w:color w:val="000000"/>
          <w:sz w:val="28"/>
        </w:rPr>
        <w:t>
      3) отсутствия постоянной или временной регистрации услугополучателя в населенном пункте, в которой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63"/>
    <w:bookmarkStart w:name="z75" w:id="64"/>
    <w:p>
      <w:pPr>
        <w:spacing w:after="0"/>
        <w:ind w:left="0"/>
        <w:jc w:val="both"/>
      </w:pPr>
      <w:r>
        <w:rPr>
          <w:rFonts w:ascii="Times New Roman"/>
          <w:b w:val="false"/>
          <w:i w:val="false"/>
          <w:color w:val="000000"/>
          <w:sz w:val="28"/>
        </w:rPr>
        <w:t>
      После получения подтверждения в объекте информатизации от услугодателя осуществляется постановка на очередь в категорию, указанную в приложении 4 к Алгоритму, и присваивается номер очередности. При не подтверждении льготной категории, предусмотренных в действующем законодательстве Республики Казахстан, заявлению присваивается соответствующая категория, исходя из возраста ребенка.</w:t>
      </w:r>
    </w:p>
    <w:bookmarkEnd w:id="64"/>
    <w:bookmarkStart w:name="z76" w:id="65"/>
    <w:p>
      <w:pPr>
        <w:spacing w:after="0"/>
        <w:ind w:left="0"/>
        <w:jc w:val="both"/>
      </w:pPr>
      <w:r>
        <w:rPr>
          <w:rFonts w:ascii="Times New Roman"/>
          <w:b w:val="false"/>
          <w:i w:val="false"/>
          <w:color w:val="000000"/>
          <w:sz w:val="28"/>
        </w:rPr>
        <w:t xml:space="preserve">
      Номер очереди присваивается по каждой категории отдельно, исходя из даты и времени подачи заявления на постановку на очередь для получения услуг дошкольного воспитания и обучения. </w:t>
      </w:r>
    </w:p>
    <w:bookmarkEnd w:id="65"/>
    <w:bookmarkStart w:name="z77" w:id="66"/>
    <w:p>
      <w:pPr>
        <w:spacing w:after="0"/>
        <w:ind w:left="0"/>
        <w:jc w:val="both"/>
      </w:pPr>
      <w:r>
        <w:rPr>
          <w:rFonts w:ascii="Times New Roman"/>
          <w:b w:val="false"/>
          <w:i w:val="false"/>
          <w:color w:val="000000"/>
          <w:sz w:val="28"/>
        </w:rPr>
        <w:t xml:space="preserve">
      8. Очередь в специальные группы в ДО и специальные ДО (специальные ясли-сады, специальные детские сады) для детей с нарушениями зрения, слуха, тяжелыми нарушениями речи, опорно-двигательного аппарата, интеллекта, с задержкой психического развития согласно Типовым правилам деятельности специальных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(зарегистрированный в Реестре государственной регистрации нормативных правовых актов под № 29329) формируется по каждой ДО отдельно, по году рождения детей, виду нарушения, согласно рекомендации психолого-медико-педагогической консультации, и языка обучения.</w:t>
      </w:r>
    </w:p>
    <w:bookmarkEnd w:id="66"/>
    <w:bookmarkStart w:name="z78" w:id="67"/>
    <w:p>
      <w:pPr>
        <w:spacing w:after="0"/>
        <w:ind w:left="0"/>
        <w:jc w:val="both"/>
      </w:pPr>
      <w:r>
        <w:rPr>
          <w:rFonts w:ascii="Times New Roman"/>
          <w:b w:val="false"/>
          <w:i w:val="false"/>
          <w:color w:val="000000"/>
          <w:sz w:val="28"/>
        </w:rPr>
        <w:t>
      Очередь в санаторные ясли-сады формируется по каждой ДО отдельно и по году рождения детей.</w:t>
      </w:r>
    </w:p>
    <w:bookmarkEnd w:id="67"/>
    <w:bookmarkStart w:name="z79" w:id="68"/>
    <w:p>
      <w:pPr>
        <w:spacing w:after="0"/>
        <w:ind w:left="0"/>
        <w:jc w:val="both"/>
      </w:pPr>
      <w:r>
        <w:rPr>
          <w:rFonts w:ascii="Times New Roman"/>
          <w:b w:val="false"/>
          <w:i w:val="false"/>
          <w:color w:val="000000"/>
          <w:sz w:val="28"/>
        </w:rPr>
        <w:t>
      9. Для подачи заявления постановки на очередь в ДО учитывается возраст ребенка, не превышающий 6-ти лет до конца текущего календарного года (за исключением детей, указанных в пункте 8 Алгоритма), если иное не предусмотрено рекомендациями психолого-медико-педагогической консультации.</w:t>
      </w:r>
    </w:p>
    <w:bookmarkEnd w:id="68"/>
    <w:bookmarkStart w:name="z80" w:id="69"/>
    <w:p>
      <w:pPr>
        <w:spacing w:after="0"/>
        <w:ind w:left="0"/>
        <w:jc w:val="both"/>
      </w:pPr>
      <w:r>
        <w:rPr>
          <w:rFonts w:ascii="Times New Roman"/>
          <w:b w:val="false"/>
          <w:i w:val="false"/>
          <w:color w:val="000000"/>
          <w:sz w:val="28"/>
        </w:rPr>
        <w:t xml:space="preserve">
      Ребенок при фактическом достижении 6-ти лет после завершения текущего учебного года исключается из очереди (за исключением детей, указанных в пункте 8 Алгоритма), если иное не предусмотрено рекомендациями психолого-медико-педагогической консультации. </w:t>
      </w:r>
    </w:p>
    <w:bookmarkEnd w:id="69"/>
    <w:bookmarkStart w:name="z81" w:id="70"/>
    <w:p>
      <w:pPr>
        <w:spacing w:after="0"/>
        <w:ind w:left="0"/>
        <w:jc w:val="both"/>
      </w:pPr>
      <w:r>
        <w:rPr>
          <w:rFonts w:ascii="Times New Roman"/>
          <w:b w:val="false"/>
          <w:i w:val="false"/>
          <w:color w:val="000000"/>
          <w:sz w:val="28"/>
        </w:rPr>
        <w:t>
      Принадлежность заявления возрастной категории очереди производится согласно достижению детей полных лет до конца календарного года.</w:t>
      </w:r>
    </w:p>
    <w:bookmarkEnd w:id="70"/>
    <w:bookmarkStart w:name="z82" w:id="71"/>
    <w:p>
      <w:pPr>
        <w:spacing w:after="0"/>
        <w:ind w:left="0"/>
        <w:jc w:val="both"/>
      </w:pPr>
      <w:r>
        <w:rPr>
          <w:rFonts w:ascii="Times New Roman"/>
          <w:b w:val="false"/>
          <w:i w:val="false"/>
          <w:color w:val="000000"/>
          <w:sz w:val="28"/>
        </w:rPr>
        <w:t xml:space="preserve">
      10. Очереди обновляются ежегодно по состоянию на 30 июня путем перемещения заявлений между категориями очереди на основании обновления сведений о ребенке и его возрасте. Перемещение заявлений между категориями очереди сопровождается обновлением номера очередности, согласно обновленного порядка заявлений, которые выстраиваются внутри категории строго по дате и времени подачи заявления. </w:t>
      </w:r>
    </w:p>
    <w:bookmarkEnd w:id="71"/>
    <w:bookmarkStart w:name="z83" w:id="72"/>
    <w:p>
      <w:pPr>
        <w:spacing w:after="0"/>
        <w:ind w:left="0"/>
        <w:jc w:val="both"/>
      </w:pPr>
      <w:r>
        <w:rPr>
          <w:rFonts w:ascii="Times New Roman"/>
          <w:b w:val="false"/>
          <w:i w:val="false"/>
          <w:color w:val="000000"/>
          <w:sz w:val="28"/>
        </w:rPr>
        <w:t>
      При полном удовлетворении очереди по всем категориям, за исключением 21 категории, допускается выдача ваучера детям, достигшим возраста полутора лет и старше, при этом в случае отказа родителя от получения ваучера в момент наступления его очереди, место в очереди сохраняется.</w:t>
      </w:r>
    </w:p>
    <w:bookmarkEnd w:id="72"/>
    <w:bookmarkStart w:name="z84" w:id="73"/>
    <w:p>
      <w:pPr>
        <w:spacing w:after="0"/>
        <w:ind w:left="0"/>
        <w:jc w:val="both"/>
      </w:pPr>
      <w:r>
        <w:rPr>
          <w:rFonts w:ascii="Times New Roman"/>
          <w:b w:val="false"/>
          <w:i w:val="false"/>
          <w:color w:val="000000"/>
          <w:sz w:val="28"/>
        </w:rPr>
        <w:t>
      11.  Услугополучатель:</w:t>
      </w:r>
    </w:p>
    <w:bookmarkEnd w:id="73"/>
    <w:bookmarkStart w:name="z85" w:id="74"/>
    <w:p>
      <w:pPr>
        <w:spacing w:after="0"/>
        <w:ind w:left="0"/>
        <w:jc w:val="both"/>
      </w:pPr>
      <w:r>
        <w:rPr>
          <w:rFonts w:ascii="Times New Roman"/>
          <w:b w:val="false"/>
          <w:i w:val="false"/>
          <w:color w:val="000000"/>
          <w:sz w:val="28"/>
        </w:rPr>
        <w:t>
      1) подает заявление на постановку на очередь;</w:t>
      </w:r>
    </w:p>
    <w:bookmarkEnd w:id="74"/>
    <w:bookmarkStart w:name="z86" w:id="75"/>
    <w:p>
      <w:pPr>
        <w:spacing w:after="0"/>
        <w:ind w:left="0"/>
        <w:jc w:val="both"/>
      </w:pPr>
      <w:r>
        <w:rPr>
          <w:rFonts w:ascii="Times New Roman"/>
          <w:b w:val="false"/>
          <w:i w:val="false"/>
          <w:color w:val="000000"/>
          <w:sz w:val="28"/>
        </w:rPr>
        <w:t>
      2) снимает заявление из очереди при переезде, отсутствии потребности;</w:t>
      </w:r>
    </w:p>
    <w:bookmarkEnd w:id="75"/>
    <w:bookmarkStart w:name="z87" w:id="76"/>
    <w:p>
      <w:pPr>
        <w:spacing w:after="0"/>
        <w:ind w:left="0"/>
        <w:jc w:val="both"/>
      </w:pPr>
      <w:r>
        <w:rPr>
          <w:rFonts w:ascii="Times New Roman"/>
          <w:b w:val="false"/>
          <w:i w:val="false"/>
          <w:color w:val="000000"/>
          <w:sz w:val="28"/>
        </w:rPr>
        <w:t>
      3) просматривает номер очередности;</w:t>
      </w:r>
    </w:p>
    <w:bookmarkEnd w:id="76"/>
    <w:bookmarkStart w:name="z88" w:id="77"/>
    <w:p>
      <w:pPr>
        <w:spacing w:after="0"/>
        <w:ind w:left="0"/>
        <w:jc w:val="both"/>
      </w:pPr>
      <w:r>
        <w:rPr>
          <w:rFonts w:ascii="Times New Roman"/>
          <w:b w:val="false"/>
          <w:i w:val="false"/>
          <w:color w:val="000000"/>
          <w:sz w:val="28"/>
        </w:rPr>
        <w:t>
      4) получает уведомление о выдаче ваучера;</w:t>
      </w:r>
    </w:p>
    <w:bookmarkEnd w:id="77"/>
    <w:bookmarkStart w:name="z89" w:id="78"/>
    <w:p>
      <w:pPr>
        <w:spacing w:after="0"/>
        <w:ind w:left="0"/>
        <w:jc w:val="both"/>
      </w:pPr>
      <w:r>
        <w:rPr>
          <w:rFonts w:ascii="Times New Roman"/>
          <w:b w:val="false"/>
          <w:i w:val="false"/>
          <w:color w:val="000000"/>
          <w:sz w:val="28"/>
        </w:rPr>
        <w:t>
      5) выражает согласие на получение или отказ от ваучера;</w:t>
      </w:r>
    </w:p>
    <w:bookmarkEnd w:id="78"/>
    <w:bookmarkStart w:name="z90" w:id="79"/>
    <w:p>
      <w:pPr>
        <w:spacing w:after="0"/>
        <w:ind w:left="0"/>
        <w:jc w:val="both"/>
      </w:pPr>
      <w:r>
        <w:rPr>
          <w:rFonts w:ascii="Times New Roman"/>
          <w:b w:val="false"/>
          <w:i w:val="false"/>
          <w:color w:val="000000"/>
          <w:sz w:val="28"/>
        </w:rPr>
        <w:t>
      6) получает ваучер;</w:t>
      </w:r>
    </w:p>
    <w:bookmarkEnd w:id="79"/>
    <w:bookmarkStart w:name="z91" w:id="80"/>
    <w:p>
      <w:pPr>
        <w:spacing w:after="0"/>
        <w:ind w:left="0"/>
        <w:jc w:val="both"/>
      </w:pPr>
      <w:r>
        <w:rPr>
          <w:rFonts w:ascii="Times New Roman"/>
          <w:b w:val="false"/>
          <w:i w:val="false"/>
          <w:color w:val="000000"/>
          <w:sz w:val="28"/>
        </w:rPr>
        <w:t>
      7) обеспечивает получение профилактических прививок, предусмотренных законодательством Республики Казахстан в области здравоохранения;</w:t>
      </w:r>
    </w:p>
    <w:bookmarkEnd w:id="80"/>
    <w:bookmarkStart w:name="z92" w:id="81"/>
    <w:p>
      <w:pPr>
        <w:spacing w:after="0"/>
        <w:ind w:left="0"/>
        <w:jc w:val="both"/>
      </w:pPr>
      <w:r>
        <w:rPr>
          <w:rFonts w:ascii="Times New Roman"/>
          <w:b w:val="false"/>
          <w:i w:val="false"/>
          <w:color w:val="000000"/>
          <w:sz w:val="28"/>
        </w:rPr>
        <w:t>
      8) выбирает ДО в соответствии с информацией о свободных местах;</w:t>
      </w:r>
    </w:p>
    <w:bookmarkEnd w:id="81"/>
    <w:bookmarkStart w:name="z93" w:id="82"/>
    <w:p>
      <w:pPr>
        <w:spacing w:after="0"/>
        <w:ind w:left="0"/>
        <w:jc w:val="both"/>
      </w:pPr>
      <w:r>
        <w:rPr>
          <w:rFonts w:ascii="Times New Roman"/>
          <w:b w:val="false"/>
          <w:i w:val="false"/>
          <w:color w:val="000000"/>
          <w:sz w:val="28"/>
        </w:rPr>
        <w:t>
      9) подает заявление на прием документов и зачисление ребенка в ДО;</w:t>
      </w:r>
    </w:p>
    <w:bookmarkEnd w:id="82"/>
    <w:bookmarkStart w:name="z94" w:id="83"/>
    <w:p>
      <w:pPr>
        <w:spacing w:after="0"/>
        <w:ind w:left="0"/>
        <w:jc w:val="both"/>
      </w:pPr>
      <w:r>
        <w:rPr>
          <w:rFonts w:ascii="Times New Roman"/>
          <w:b w:val="false"/>
          <w:i w:val="false"/>
          <w:color w:val="000000"/>
          <w:sz w:val="28"/>
        </w:rPr>
        <w:t>
      10) подписывает электронный договор, сформированный по форме согласно приложению 6 к Алгоритму.</w:t>
      </w:r>
    </w:p>
    <w:bookmarkEnd w:id="83"/>
    <w:bookmarkStart w:name="z95" w:id="84"/>
    <w:p>
      <w:pPr>
        <w:spacing w:after="0"/>
        <w:ind w:left="0"/>
        <w:jc w:val="both"/>
      </w:pPr>
      <w:r>
        <w:rPr>
          <w:rFonts w:ascii="Times New Roman"/>
          <w:b w:val="false"/>
          <w:i w:val="false"/>
          <w:color w:val="000000"/>
          <w:sz w:val="28"/>
        </w:rPr>
        <w:t xml:space="preserve">
      Объект информатизации в соответствии с главой 3 Алгоритма, направляет услугополучателю, состоящему первым в очереди, уведомление о выдаче ваучера согласно приложению 7 к Алгоритму. Услугополучатель в течение 2 (двух) рабочих дней подтверждает согласие на использование ваучера в ДО или отказывается от него. При отказе от ваучера очередь аннулируется. В случае отсутствия в течение 2 (двух) дней ответа от услугополучателя, заявление в очереди становится неактивным и не участвует в получении ваучеров, в течение 28 (двадцати восьми) календарных дней. </w:t>
      </w:r>
    </w:p>
    <w:bookmarkEnd w:id="84"/>
    <w:bookmarkStart w:name="z96" w:id="85"/>
    <w:p>
      <w:pPr>
        <w:spacing w:after="0"/>
        <w:ind w:left="0"/>
        <w:jc w:val="both"/>
      </w:pPr>
      <w:r>
        <w:rPr>
          <w:rFonts w:ascii="Times New Roman"/>
          <w:b w:val="false"/>
          <w:i w:val="false"/>
          <w:color w:val="000000"/>
          <w:sz w:val="28"/>
        </w:rPr>
        <w:t>
      При этом, в течение 28 (двадцати восьми) календарных дней существует единичное право внесистемного восстановления очереди в объекте информатизации. В случае отсутствия ответа в указанный срок заявление аннулируется. Не допускается повторное внесистемное восстановление очереди в объекте информатизации.</w:t>
      </w:r>
    </w:p>
    <w:bookmarkEnd w:id="85"/>
    <w:bookmarkStart w:name="z97" w:id="86"/>
    <w:p>
      <w:pPr>
        <w:spacing w:after="0"/>
        <w:ind w:left="0"/>
        <w:jc w:val="both"/>
      </w:pPr>
      <w:r>
        <w:rPr>
          <w:rFonts w:ascii="Times New Roman"/>
          <w:b w:val="false"/>
          <w:i w:val="false"/>
          <w:color w:val="000000"/>
          <w:sz w:val="28"/>
        </w:rPr>
        <w:t>
      При переводе в другой населенный пункт на новое место службы и смене места жительства услугополучатель отзывает свое заявление и подает его по новому месту пребывания.</w:t>
      </w:r>
    </w:p>
    <w:bookmarkEnd w:id="86"/>
    <w:bookmarkStart w:name="z98" w:id="87"/>
    <w:p>
      <w:pPr>
        <w:spacing w:after="0"/>
        <w:ind w:left="0"/>
        <w:jc w:val="both"/>
      </w:pPr>
      <w:r>
        <w:rPr>
          <w:rFonts w:ascii="Times New Roman"/>
          <w:b w:val="false"/>
          <w:i w:val="false"/>
          <w:color w:val="000000"/>
          <w:sz w:val="28"/>
        </w:rPr>
        <w:t>
      В случае получения льготной категории после постановки на очередь, услугополучатель подает повторно заявление в порядке, предусмотренном настоящим Алгоритмом. При этом ранее поданное заявление подлежит отзыву со стороны услугополучателя.</w:t>
      </w:r>
    </w:p>
    <w:bookmarkEnd w:id="87"/>
    <w:bookmarkStart w:name="z99" w:id="88"/>
    <w:p>
      <w:pPr>
        <w:spacing w:after="0"/>
        <w:ind w:left="0"/>
        <w:jc w:val="both"/>
      </w:pPr>
      <w:r>
        <w:rPr>
          <w:rFonts w:ascii="Times New Roman"/>
          <w:b w:val="false"/>
          <w:i w:val="false"/>
          <w:color w:val="000000"/>
          <w:sz w:val="28"/>
        </w:rPr>
        <w:t>
      12. Объект информатизации, функционирующий круглосуточно и осуществляющий непрерывный процесс распределения ваучеров:</w:t>
      </w:r>
    </w:p>
    <w:bookmarkEnd w:id="88"/>
    <w:bookmarkStart w:name="z100" w:id="89"/>
    <w:p>
      <w:pPr>
        <w:spacing w:after="0"/>
        <w:ind w:left="0"/>
        <w:jc w:val="both"/>
      </w:pPr>
      <w:r>
        <w:rPr>
          <w:rFonts w:ascii="Times New Roman"/>
          <w:b w:val="false"/>
          <w:i w:val="false"/>
          <w:color w:val="000000"/>
          <w:sz w:val="28"/>
        </w:rPr>
        <w:t>
      1) регистрирует (или отказывает в регистрации) заявление на постановку на очередь, помещает заявление в архив, выдает ваучер;</w:t>
      </w:r>
    </w:p>
    <w:bookmarkEnd w:id="89"/>
    <w:bookmarkStart w:name="z101" w:id="90"/>
    <w:p>
      <w:pPr>
        <w:spacing w:after="0"/>
        <w:ind w:left="0"/>
        <w:jc w:val="both"/>
      </w:pPr>
      <w:r>
        <w:rPr>
          <w:rFonts w:ascii="Times New Roman"/>
          <w:b w:val="false"/>
          <w:i w:val="false"/>
          <w:color w:val="000000"/>
          <w:sz w:val="28"/>
        </w:rPr>
        <w:t>
      2) ежедневно принимает информацию от ДО о свободных местах с учетом отчисления детей из ДО, а также в период перевода детей из одной возрастной группы в другую и комплектования возрастных групп;</w:t>
      </w:r>
    </w:p>
    <w:bookmarkEnd w:id="90"/>
    <w:bookmarkStart w:name="z102" w:id="91"/>
    <w:p>
      <w:pPr>
        <w:spacing w:after="0"/>
        <w:ind w:left="0"/>
        <w:jc w:val="both"/>
      </w:pPr>
      <w:r>
        <w:rPr>
          <w:rFonts w:ascii="Times New Roman"/>
          <w:b w:val="false"/>
          <w:i w:val="false"/>
          <w:color w:val="000000"/>
          <w:sz w:val="28"/>
        </w:rPr>
        <w:t>
      3) исключает из очереди заявление при достижении ребенком возраста 6 (шести) лет (кроме детей с ограниченными возможностями, имеющих рекомендации психолого-медико-педагогической консультации), и помещает его в архив по причине достижения максимально допустимого возраста;</w:t>
      </w:r>
    </w:p>
    <w:bookmarkEnd w:id="91"/>
    <w:bookmarkStart w:name="z103" w:id="92"/>
    <w:p>
      <w:pPr>
        <w:spacing w:after="0"/>
        <w:ind w:left="0"/>
        <w:jc w:val="both"/>
      </w:pPr>
      <w:r>
        <w:rPr>
          <w:rFonts w:ascii="Times New Roman"/>
          <w:b w:val="false"/>
          <w:i w:val="false"/>
          <w:color w:val="000000"/>
          <w:sz w:val="28"/>
        </w:rPr>
        <w:t>
      4) обновляет очередь.</w:t>
      </w:r>
    </w:p>
    <w:bookmarkEnd w:id="92"/>
    <w:bookmarkStart w:name="z104" w:id="93"/>
    <w:p>
      <w:pPr>
        <w:spacing w:after="0"/>
        <w:ind w:left="0"/>
        <w:jc w:val="both"/>
      </w:pPr>
      <w:r>
        <w:rPr>
          <w:rFonts w:ascii="Times New Roman"/>
          <w:b w:val="false"/>
          <w:i w:val="false"/>
          <w:color w:val="000000"/>
          <w:sz w:val="28"/>
        </w:rPr>
        <w:t>
      13. При отсутствии свободного места в желаемой ДО на момент выдачи и подтверждения ваучера, услугополучатель выбирает и заключает электронный договор, имеющей свободные места и может встать в лист ожидания ДО на основании заявки, сформированной в объекте информатизации. Услугополучатель может подавать заявку на постановку в лист ожидания в ДО на основании имеющегося ваучера, являясь уже зачисленным в контингент ваучеродержателей.</w:t>
      </w:r>
    </w:p>
    <w:bookmarkEnd w:id="93"/>
    <w:bookmarkStart w:name="z105" w:id="94"/>
    <w:p>
      <w:pPr>
        <w:spacing w:after="0"/>
        <w:ind w:left="0"/>
        <w:jc w:val="both"/>
      </w:pPr>
      <w:r>
        <w:rPr>
          <w:rFonts w:ascii="Times New Roman"/>
          <w:b w:val="false"/>
          <w:i w:val="false"/>
          <w:color w:val="000000"/>
          <w:sz w:val="28"/>
        </w:rPr>
        <w:t xml:space="preserve">
      При появлении свободных мест в ДО объект информатизации проактивным способом направляет услугополучателю, состоящему первым в листе ожидания, уведомление. В случае отсутствия ответа от услугополучателя по истечению 1 (одного) календарного дня заявка снимается с листа ожидания, а уведомление направляется следующему услугополучателю, состоящему в листе ожидания. </w:t>
      </w:r>
    </w:p>
    <w:bookmarkEnd w:id="94"/>
    <w:bookmarkStart w:name="z106" w:id="95"/>
    <w:p>
      <w:pPr>
        <w:spacing w:after="0"/>
        <w:ind w:left="0"/>
        <w:jc w:val="both"/>
      </w:pPr>
      <w:r>
        <w:rPr>
          <w:rFonts w:ascii="Times New Roman"/>
          <w:b w:val="false"/>
          <w:i w:val="false"/>
          <w:color w:val="000000"/>
          <w:sz w:val="28"/>
        </w:rPr>
        <w:t xml:space="preserve">
      14. Жалоба на решение, действия (бездействие) услугодателя по вопросам оказания услуги по постановке на очередь подается на имя руководителя услугодателя, в уполномоченный орган по оценке и контролю за качеством оказания услуг в соответствии с законодательством Республики Казахстан. </w:t>
      </w:r>
    </w:p>
    <w:bookmarkEnd w:id="95"/>
    <w:bookmarkStart w:name="z107" w:id="96"/>
    <w:p>
      <w:pPr>
        <w:spacing w:after="0"/>
        <w:ind w:left="0"/>
        <w:jc w:val="both"/>
      </w:pPr>
      <w:r>
        <w:rPr>
          <w:rFonts w:ascii="Times New Roman"/>
          <w:b w:val="false"/>
          <w:i w:val="false"/>
          <w:color w:val="000000"/>
          <w:sz w:val="28"/>
        </w:rPr>
        <w:t xml:space="preserve">
      Жалоба услугополучателя по вопросам оказания услуги по постановке на очередь,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6"/>
    <w:bookmarkStart w:name="z108" w:id="9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bookmarkEnd w:id="97"/>
    <w:bookmarkStart w:name="z109" w:id="98"/>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98"/>
    <w:bookmarkStart w:name="z110" w:id="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услуг, подлежит рассмотрению в течение 15 (пятнадцати) рабочих дней со дня ее регистрации.</w:t>
      </w:r>
    </w:p>
    <w:bookmarkEnd w:id="99"/>
    <w:bookmarkStart w:name="z111" w:id="100"/>
    <w:p>
      <w:pPr>
        <w:spacing w:after="0"/>
        <w:ind w:left="0"/>
        <w:jc w:val="both"/>
      </w:pPr>
      <w:r>
        <w:rPr>
          <w:rFonts w:ascii="Times New Roman"/>
          <w:b w:val="false"/>
          <w:i w:val="false"/>
          <w:color w:val="000000"/>
          <w:sz w:val="28"/>
        </w:rPr>
        <w:t>
      В случае несогласия с результатом оказания услуги по постановке на очередь услугополучатель обращается в суд в установленном законодательством Республики Казахстан порядке.</w:t>
      </w:r>
    </w:p>
    <w:bookmarkEnd w:id="100"/>
    <w:bookmarkStart w:name="z112" w:id="101"/>
    <w:p>
      <w:pPr>
        <w:spacing w:after="0"/>
        <w:ind w:left="0"/>
        <w:jc w:val="left"/>
      </w:pPr>
      <w:r>
        <w:rPr>
          <w:rFonts w:ascii="Times New Roman"/>
          <w:b/>
          <w:i w:val="false"/>
          <w:color w:val="000000"/>
        </w:rPr>
        <w:t xml:space="preserve"> Глава 3. Порядок распределения ваучеров в дошкольную организацию</w:t>
      </w:r>
    </w:p>
    <w:bookmarkEnd w:id="101"/>
    <w:bookmarkStart w:name="z113" w:id="102"/>
    <w:p>
      <w:pPr>
        <w:spacing w:after="0"/>
        <w:ind w:left="0"/>
        <w:jc w:val="both"/>
      </w:pPr>
      <w:r>
        <w:rPr>
          <w:rFonts w:ascii="Times New Roman"/>
          <w:b w:val="false"/>
          <w:i w:val="false"/>
          <w:color w:val="000000"/>
          <w:sz w:val="28"/>
        </w:rPr>
        <w:t>
      15. Распределение ваучеров в ДО происходит итерационным методом с использованием следующих параметров очереди:</w:t>
      </w:r>
    </w:p>
    <w:bookmarkEnd w:id="102"/>
    <w:bookmarkStart w:name="z114" w:id="103"/>
    <w:p>
      <w:pPr>
        <w:spacing w:after="0"/>
        <w:ind w:left="0"/>
        <w:jc w:val="both"/>
      </w:pPr>
      <w:r>
        <w:rPr>
          <w:rFonts w:ascii="Times New Roman"/>
          <w:b w:val="false"/>
          <w:i w:val="false"/>
          <w:color w:val="000000"/>
          <w:sz w:val="28"/>
        </w:rPr>
        <w:t>
      1) номер категории – последовательность, отражающая приоритетность категории;</w:t>
      </w:r>
    </w:p>
    <w:bookmarkEnd w:id="103"/>
    <w:bookmarkStart w:name="z115" w:id="104"/>
    <w:p>
      <w:pPr>
        <w:spacing w:after="0"/>
        <w:ind w:left="0"/>
        <w:jc w:val="both"/>
      </w:pPr>
      <w:r>
        <w:rPr>
          <w:rFonts w:ascii="Times New Roman"/>
          <w:b w:val="false"/>
          <w:i w:val="false"/>
          <w:color w:val="000000"/>
          <w:sz w:val="28"/>
        </w:rPr>
        <w:t>
      2) описание категории – характеристика каждой категории согласно приложению 4 к Алгоритму;</w:t>
      </w:r>
    </w:p>
    <w:bookmarkEnd w:id="104"/>
    <w:bookmarkStart w:name="z116" w:id="105"/>
    <w:p>
      <w:pPr>
        <w:spacing w:after="0"/>
        <w:ind w:left="0"/>
        <w:jc w:val="both"/>
      </w:pPr>
      <w:r>
        <w:rPr>
          <w:rFonts w:ascii="Times New Roman"/>
          <w:b w:val="false"/>
          <w:i w:val="false"/>
          <w:color w:val="000000"/>
          <w:sz w:val="28"/>
        </w:rPr>
        <w:t>
      3) вес категории – приоритетный вес, определяющий значимость категории согласно приложению 4 к Алгоритму. При этом, в период внедрения Пилотного проекта, вес определяется оператором и публикуется в объекте информатизации;</w:t>
      </w:r>
    </w:p>
    <w:bookmarkEnd w:id="105"/>
    <w:bookmarkStart w:name="z117" w:id="106"/>
    <w:p>
      <w:pPr>
        <w:spacing w:after="0"/>
        <w:ind w:left="0"/>
        <w:jc w:val="both"/>
      </w:pPr>
      <w:r>
        <w:rPr>
          <w:rFonts w:ascii="Times New Roman"/>
          <w:b w:val="false"/>
          <w:i w:val="false"/>
          <w:color w:val="000000"/>
          <w:sz w:val="28"/>
        </w:rPr>
        <w:t>
      4) количество заявлений, в очереди до распределения ваучеров – количество заявлений в очереди до начала распределения ваучеров;</w:t>
      </w:r>
    </w:p>
    <w:bookmarkEnd w:id="106"/>
    <w:bookmarkStart w:name="z118" w:id="107"/>
    <w:p>
      <w:pPr>
        <w:spacing w:after="0"/>
        <w:ind w:left="0"/>
        <w:jc w:val="both"/>
      </w:pPr>
      <w:r>
        <w:rPr>
          <w:rFonts w:ascii="Times New Roman"/>
          <w:b w:val="false"/>
          <w:i w:val="false"/>
          <w:color w:val="000000"/>
          <w:sz w:val="28"/>
        </w:rPr>
        <w:t>
      5) распределение ваучеров - количество ваучеров, распределенных после применения метода;</w:t>
      </w:r>
    </w:p>
    <w:bookmarkEnd w:id="107"/>
    <w:bookmarkStart w:name="z119" w:id="108"/>
    <w:p>
      <w:pPr>
        <w:spacing w:after="0"/>
        <w:ind w:left="0"/>
        <w:jc w:val="both"/>
      </w:pPr>
      <w:r>
        <w:rPr>
          <w:rFonts w:ascii="Times New Roman"/>
          <w:b w:val="false"/>
          <w:i w:val="false"/>
          <w:color w:val="000000"/>
          <w:sz w:val="28"/>
        </w:rPr>
        <w:t>
      6) количество заявлений в очереди после распределения ваучеров – остаток заявлений в очереди после применения метода;</w:t>
      </w:r>
    </w:p>
    <w:bookmarkEnd w:id="108"/>
    <w:bookmarkStart w:name="z120" w:id="109"/>
    <w:p>
      <w:pPr>
        <w:spacing w:after="0"/>
        <w:ind w:left="0"/>
        <w:jc w:val="both"/>
      </w:pPr>
      <w:r>
        <w:rPr>
          <w:rFonts w:ascii="Times New Roman"/>
          <w:b w:val="false"/>
          <w:i w:val="false"/>
          <w:color w:val="000000"/>
          <w:sz w:val="28"/>
        </w:rPr>
        <w:t>
      7) количество итераций – общее количество итераций, определяемое оператором на период Пилотного проекта;</w:t>
      </w:r>
    </w:p>
    <w:bookmarkEnd w:id="109"/>
    <w:bookmarkStart w:name="z121" w:id="110"/>
    <w:p>
      <w:pPr>
        <w:spacing w:after="0"/>
        <w:ind w:left="0"/>
        <w:jc w:val="both"/>
      </w:pPr>
      <w:r>
        <w:rPr>
          <w:rFonts w:ascii="Times New Roman"/>
          <w:b w:val="false"/>
          <w:i w:val="false"/>
          <w:color w:val="000000"/>
          <w:sz w:val="28"/>
        </w:rPr>
        <w:t>
      8) количество категорий в каждой итерации - категории, по которым происходит распределение при каждой итерации, определяемые оператором на период Пилотного проекта.</w:t>
      </w:r>
    </w:p>
    <w:bookmarkEnd w:id="110"/>
    <w:bookmarkStart w:name="z122" w:id="111"/>
    <w:p>
      <w:pPr>
        <w:spacing w:after="0"/>
        <w:ind w:left="0"/>
        <w:jc w:val="both"/>
      </w:pPr>
      <w:r>
        <w:rPr>
          <w:rFonts w:ascii="Times New Roman"/>
          <w:b w:val="false"/>
          <w:i w:val="false"/>
          <w:color w:val="000000"/>
          <w:sz w:val="28"/>
        </w:rPr>
        <w:t>
      16. Процесс распределения ваучеров по итерациям происходит следующим образом:</w:t>
      </w:r>
    </w:p>
    <w:bookmarkEnd w:id="111"/>
    <w:bookmarkStart w:name="z123" w:id="112"/>
    <w:p>
      <w:pPr>
        <w:spacing w:after="0"/>
        <w:ind w:left="0"/>
        <w:jc w:val="both"/>
      </w:pPr>
      <w:r>
        <w:rPr>
          <w:rFonts w:ascii="Times New Roman"/>
          <w:b w:val="false"/>
          <w:i w:val="false"/>
          <w:color w:val="000000"/>
          <w:sz w:val="28"/>
        </w:rPr>
        <w:t>
      1) итерация проходит через каждую категорию согласно ее номеру;</w:t>
      </w:r>
    </w:p>
    <w:bookmarkEnd w:id="112"/>
    <w:bookmarkStart w:name="z124" w:id="113"/>
    <w:p>
      <w:pPr>
        <w:spacing w:after="0"/>
        <w:ind w:left="0"/>
        <w:jc w:val="both"/>
      </w:pPr>
      <w:r>
        <w:rPr>
          <w:rFonts w:ascii="Times New Roman"/>
          <w:b w:val="false"/>
          <w:i w:val="false"/>
          <w:color w:val="000000"/>
          <w:sz w:val="28"/>
        </w:rPr>
        <w:t>
      2) распределение ваучеров осуществляется согласно весу категории и в зависимости от количества заявлений в очереди до распределения ваучеров по следующей формуле:</w:t>
      </w:r>
    </w:p>
    <w:bookmarkEnd w:id="113"/>
    <w:bookmarkStart w:name="z125" w:id="114"/>
    <w:p>
      <w:pPr>
        <w:spacing w:after="0"/>
        <w:ind w:left="0"/>
        <w:jc w:val="both"/>
      </w:pPr>
      <w:r>
        <w:rPr>
          <w:rFonts w:ascii="Times New Roman"/>
          <w:b w:val="false"/>
          <w:i w:val="false"/>
          <w:color w:val="000000"/>
          <w:sz w:val="28"/>
        </w:rPr>
        <w:t>
      Vi, k = nk, если nk ≥ ck, то Vi, k= ck,</w:t>
      </w:r>
    </w:p>
    <w:bookmarkEnd w:id="114"/>
    <w:bookmarkStart w:name="z126" w:id="115"/>
    <w:p>
      <w:pPr>
        <w:spacing w:after="0"/>
        <w:ind w:left="0"/>
        <w:jc w:val="both"/>
      </w:pPr>
      <w:r>
        <w:rPr>
          <w:rFonts w:ascii="Times New Roman"/>
          <w:b w:val="false"/>
          <w:i w:val="false"/>
          <w:color w:val="000000"/>
          <w:sz w:val="28"/>
        </w:rPr>
        <w:t>
      если nk&lt;Сk, то Vi, k= nk,</w:t>
      </w:r>
    </w:p>
    <w:bookmarkEnd w:id="115"/>
    <w:bookmarkStart w:name="z127" w:id="116"/>
    <w:p>
      <w:pPr>
        <w:spacing w:after="0"/>
        <w:ind w:left="0"/>
        <w:jc w:val="both"/>
      </w:pPr>
      <w:r>
        <w:rPr>
          <w:rFonts w:ascii="Times New Roman"/>
          <w:b w:val="false"/>
          <w:i w:val="false"/>
          <w:color w:val="000000"/>
          <w:sz w:val="28"/>
        </w:rPr>
        <w:t>
      где:</w:t>
      </w:r>
    </w:p>
    <w:bookmarkEnd w:id="116"/>
    <w:bookmarkStart w:name="z128" w:id="117"/>
    <w:p>
      <w:pPr>
        <w:spacing w:after="0"/>
        <w:ind w:left="0"/>
        <w:jc w:val="both"/>
      </w:pPr>
      <w:r>
        <w:rPr>
          <w:rFonts w:ascii="Times New Roman"/>
          <w:b w:val="false"/>
          <w:i w:val="false"/>
          <w:color w:val="000000"/>
          <w:sz w:val="28"/>
        </w:rPr>
        <w:t>
      Vi, k– количество ваучеров в итерации по категории;</w:t>
      </w:r>
    </w:p>
    <w:bookmarkEnd w:id="117"/>
    <w:bookmarkStart w:name="z129" w:id="118"/>
    <w:p>
      <w:pPr>
        <w:spacing w:after="0"/>
        <w:ind w:left="0"/>
        <w:jc w:val="both"/>
      </w:pPr>
      <w:r>
        <w:rPr>
          <w:rFonts w:ascii="Times New Roman"/>
          <w:b w:val="false"/>
          <w:i w:val="false"/>
          <w:color w:val="000000"/>
          <w:sz w:val="28"/>
        </w:rPr>
        <w:t>
      nk– вес категории;</w:t>
      </w:r>
    </w:p>
    <w:bookmarkEnd w:id="118"/>
    <w:bookmarkStart w:name="z130" w:id="119"/>
    <w:p>
      <w:pPr>
        <w:spacing w:after="0"/>
        <w:ind w:left="0"/>
        <w:jc w:val="both"/>
      </w:pPr>
      <w:r>
        <w:rPr>
          <w:rFonts w:ascii="Times New Roman"/>
          <w:b w:val="false"/>
          <w:i w:val="false"/>
          <w:color w:val="000000"/>
          <w:sz w:val="28"/>
        </w:rPr>
        <w:t>
      ck – количество заявлений в очереди по категории.</w:t>
      </w:r>
    </w:p>
    <w:bookmarkEnd w:id="119"/>
    <w:bookmarkStart w:name="z131" w:id="120"/>
    <w:p>
      <w:pPr>
        <w:spacing w:after="0"/>
        <w:ind w:left="0"/>
        <w:jc w:val="both"/>
      </w:pPr>
      <w:r>
        <w:rPr>
          <w:rFonts w:ascii="Times New Roman"/>
          <w:b w:val="false"/>
          <w:i w:val="false"/>
          <w:color w:val="000000"/>
          <w:sz w:val="28"/>
        </w:rPr>
        <w:t>
      При этом, при каждой следующей итерации автоматически обновляется очередь с учетом выданных ваучеров по итогам предыдущей итерации и ваучеры распределяются с учҰтом изменившихся условий.</w:t>
      </w:r>
    </w:p>
    <w:bookmarkEnd w:id="120"/>
    <w:bookmarkStart w:name="z132" w:id="121"/>
    <w:p>
      <w:pPr>
        <w:spacing w:after="0"/>
        <w:ind w:left="0"/>
        <w:jc w:val="both"/>
      </w:pPr>
      <w:r>
        <w:rPr>
          <w:rFonts w:ascii="Times New Roman"/>
          <w:b w:val="false"/>
          <w:i w:val="false"/>
          <w:color w:val="000000"/>
          <w:sz w:val="28"/>
        </w:rPr>
        <w:t xml:space="preserve">
      17. Выдача ваучеров по итерациям продолжается до момента достижения общего количества ваучеров, выделенных к распределению, при достижении которого итерация приостанавливается. </w:t>
      </w:r>
    </w:p>
    <w:bookmarkEnd w:id="121"/>
    <w:bookmarkStart w:name="z133" w:id="122"/>
    <w:p>
      <w:pPr>
        <w:spacing w:after="0"/>
        <w:ind w:left="0"/>
        <w:jc w:val="both"/>
      </w:pPr>
      <w:r>
        <w:rPr>
          <w:rFonts w:ascii="Times New Roman"/>
          <w:b w:val="false"/>
          <w:i w:val="false"/>
          <w:color w:val="000000"/>
          <w:sz w:val="28"/>
        </w:rPr>
        <w:t>
      18. Следующее распределение ваучеров продолжается с момента, на котором приостановилась предыдущая итерация.</w:t>
      </w:r>
    </w:p>
    <w:bookmarkEnd w:id="122"/>
    <w:bookmarkStart w:name="z134" w:id="123"/>
    <w:p>
      <w:pPr>
        <w:spacing w:after="0"/>
        <w:ind w:left="0"/>
        <w:jc w:val="both"/>
      </w:pPr>
      <w:r>
        <w:rPr>
          <w:rFonts w:ascii="Times New Roman"/>
          <w:b w:val="false"/>
          <w:i w:val="false"/>
          <w:color w:val="000000"/>
          <w:sz w:val="28"/>
        </w:rPr>
        <w:t>
      19. При распределении ваучеров в районах, за исключением районов в городах республиканского значения и столицы (далее – район), единая итерация происходит с охватом очереди по всем населенным пунктам района. При этом в случае отсутствия свободных мест в ДО населенного пункта, данный населенный пункт не участвует в единой итерации. Последовательность населенных пунктов в единой итерации по району выстраивается от наибольшего количества заявлений в очереди к наименьшему количеству заявлений в очереди.</w:t>
      </w:r>
    </w:p>
    <w:bookmarkEnd w:id="123"/>
    <w:bookmarkStart w:name="z135" w:id="124"/>
    <w:p>
      <w:pPr>
        <w:spacing w:after="0"/>
        <w:ind w:left="0"/>
        <w:jc w:val="both"/>
      </w:pPr>
      <w:r>
        <w:rPr>
          <w:rFonts w:ascii="Times New Roman"/>
          <w:b w:val="false"/>
          <w:i w:val="false"/>
          <w:color w:val="000000"/>
          <w:sz w:val="28"/>
        </w:rPr>
        <w:t>
      20. Количество категорий очереди, их виды, порядок следования друг за другом, характеристики и вес могут быть оптимизированы и пересмотрены каждым отдельным услугодателем при согласовании с оператором уполномоченного органа в области образования.</w:t>
      </w:r>
    </w:p>
    <w:bookmarkEnd w:id="124"/>
    <w:bookmarkStart w:name="z136" w:id="125"/>
    <w:p>
      <w:pPr>
        <w:spacing w:after="0"/>
        <w:ind w:left="0"/>
        <w:jc w:val="both"/>
      </w:pPr>
      <w:r>
        <w:rPr>
          <w:rFonts w:ascii="Times New Roman"/>
          <w:b w:val="false"/>
          <w:i w:val="false"/>
          <w:color w:val="000000"/>
          <w:sz w:val="28"/>
        </w:rPr>
        <w:t>
      21. Распределение ваучеров в санаторные и специальные ДО, специальные группы в ДО, указанные в пункте 8 Алгоритма, осуществляется по мере высвобождения мест в данных ДО и специальных группах.</w:t>
      </w:r>
    </w:p>
    <w:bookmarkEnd w:id="125"/>
    <w:bookmarkStart w:name="z137" w:id="126"/>
    <w:p>
      <w:pPr>
        <w:spacing w:after="0"/>
        <w:ind w:left="0"/>
        <w:jc w:val="both"/>
      </w:pPr>
      <w:r>
        <w:rPr>
          <w:rFonts w:ascii="Times New Roman"/>
          <w:b w:val="false"/>
          <w:i w:val="false"/>
          <w:color w:val="000000"/>
          <w:sz w:val="28"/>
        </w:rPr>
        <w:t>
      22. Количество ваучеров к распределению совокупно формируется за счет:</w:t>
      </w:r>
    </w:p>
    <w:bookmarkEnd w:id="126"/>
    <w:bookmarkStart w:name="z138" w:id="127"/>
    <w:p>
      <w:pPr>
        <w:spacing w:after="0"/>
        <w:ind w:left="0"/>
        <w:jc w:val="both"/>
      </w:pPr>
      <w:r>
        <w:rPr>
          <w:rFonts w:ascii="Times New Roman"/>
          <w:b w:val="false"/>
          <w:i w:val="false"/>
          <w:color w:val="000000"/>
          <w:sz w:val="28"/>
        </w:rPr>
        <w:t>
      1) выделения дополнительных бюджетных средств из местных бюджетов по решению местного исполнительного органа;</w:t>
      </w:r>
    </w:p>
    <w:bookmarkEnd w:id="127"/>
    <w:bookmarkStart w:name="z139" w:id="128"/>
    <w:p>
      <w:pPr>
        <w:spacing w:after="0"/>
        <w:ind w:left="0"/>
        <w:jc w:val="both"/>
      </w:pPr>
      <w:r>
        <w:rPr>
          <w:rFonts w:ascii="Times New Roman"/>
          <w:b w:val="false"/>
          <w:i w:val="false"/>
          <w:color w:val="000000"/>
          <w:sz w:val="28"/>
        </w:rPr>
        <w:t>
      2) аннулирования ранее выданных ваучеров в случаях, предусмотренных настоящим Алгоритмом;</w:t>
      </w:r>
    </w:p>
    <w:bookmarkEnd w:id="128"/>
    <w:bookmarkStart w:name="z140" w:id="129"/>
    <w:p>
      <w:pPr>
        <w:spacing w:after="0"/>
        <w:ind w:left="0"/>
        <w:jc w:val="both"/>
      </w:pPr>
      <w:r>
        <w:rPr>
          <w:rFonts w:ascii="Times New Roman"/>
          <w:b w:val="false"/>
          <w:i w:val="false"/>
          <w:color w:val="000000"/>
          <w:sz w:val="28"/>
        </w:rPr>
        <w:t>
      3) высвобождения бюджетных средств, выделенных для размещения государственного образовательного заказа на дошкольное воспитание и обучение, в том числе экономии бюджетных средств;</w:t>
      </w:r>
    </w:p>
    <w:bookmarkEnd w:id="129"/>
    <w:bookmarkStart w:name="z141" w:id="130"/>
    <w:p>
      <w:pPr>
        <w:spacing w:after="0"/>
        <w:ind w:left="0"/>
        <w:jc w:val="both"/>
      </w:pPr>
      <w:r>
        <w:rPr>
          <w:rFonts w:ascii="Times New Roman"/>
          <w:b w:val="false"/>
          <w:i w:val="false"/>
          <w:color w:val="000000"/>
          <w:sz w:val="28"/>
        </w:rPr>
        <w:t>
      4) ожидаемого выпуска детей из ДО. При этом данные ваучеры отражаются в объекте информатизации как отложенный ваучер.</w:t>
      </w:r>
    </w:p>
    <w:bookmarkEnd w:id="130"/>
    <w:bookmarkStart w:name="z142" w:id="131"/>
    <w:p>
      <w:pPr>
        <w:spacing w:after="0"/>
        <w:ind w:left="0"/>
        <w:jc w:val="left"/>
      </w:pPr>
      <w:r>
        <w:rPr>
          <w:rFonts w:ascii="Times New Roman"/>
          <w:b/>
          <w:i w:val="false"/>
          <w:color w:val="000000"/>
        </w:rPr>
        <w:t xml:space="preserve"> Глава 4. Порядок оказания государственной услуги "Прием документов и зачисление детей в дошкольные организации"</w:t>
      </w:r>
    </w:p>
    <w:bookmarkEnd w:id="131"/>
    <w:bookmarkStart w:name="z143" w:id="132"/>
    <w:p>
      <w:pPr>
        <w:spacing w:after="0"/>
        <w:ind w:left="0"/>
        <w:jc w:val="both"/>
      </w:pPr>
      <w:r>
        <w:rPr>
          <w:rFonts w:ascii="Times New Roman"/>
          <w:b w:val="false"/>
          <w:i w:val="false"/>
          <w:color w:val="000000"/>
          <w:sz w:val="28"/>
        </w:rPr>
        <w:t xml:space="preserve">
      23. Услуга "Прием документов и зачисление детей в дошкольные организации" (далее – услуга по приему детей) оказывается ДО (далее –услугодатель ДО). При этом услугополучатель после подтверждения согласия на использование ваучера в течение 5 (пяти) рабочих дней осуществляет выбор и зачисление в ДО из Перечня поставщиков услуг, сформированного органом управления образованием. </w:t>
      </w:r>
    </w:p>
    <w:bookmarkEnd w:id="132"/>
    <w:bookmarkStart w:name="z144" w:id="133"/>
    <w:p>
      <w:pPr>
        <w:spacing w:after="0"/>
        <w:ind w:left="0"/>
        <w:jc w:val="both"/>
      </w:pPr>
      <w:r>
        <w:rPr>
          <w:rFonts w:ascii="Times New Roman"/>
          <w:b w:val="false"/>
          <w:i w:val="false"/>
          <w:color w:val="000000"/>
          <w:sz w:val="28"/>
        </w:rPr>
        <w:t xml:space="preserve">
      24. Услуга по зачислению детей в ДО оказывается через портал или объекты информатизации. </w:t>
      </w:r>
    </w:p>
    <w:bookmarkEnd w:id="133"/>
    <w:bookmarkStart w:name="z145" w:id="134"/>
    <w:p>
      <w:pPr>
        <w:spacing w:after="0"/>
        <w:ind w:left="0"/>
        <w:jc w:val="both"/>
      </w:pPr>
      <w:r>
        <w:rPr>
          <w:rFonts w:ascii="Times New Roman"/>
          <w:b w:val="false"/>
          <w:i w:val="false"/>
          <w:color w:val="000000"/>
          <w:sz w:val="28"/>
        </w:rPr>
        <w:t>
      Объект информатизации обеспечивает услугодателю ДО доступ к рабочему месту только для официального сотрудника услугодателя ДО, обеспечивая персонифицированную проверку личности такого сотрудника посредством средств авторизации и не позволяет иметь доступ одних и тех же физических лиц к нескольким рабочим местам различных ДО. Объект информатизации обеспечивает доступ в личные кабинеты услугополучателей только с персональных устройств услугополучателей, блокируя вход в личные кабинеты услугополучателей с устройств услугодателей ДО.</w:t>
      </w:r>
    </w:p>
    <w:bookmarkEnd w:id="134"/>
    <w:bookmarkStart w:name="z146" w:id="135"/>
    <w:p>
      <w:pPr>
        <w:spacing w:after="0"/>
        <w:ind w:left="0"/>
        <w:jc w:val="both"/>
      </w:pPr>
      <w:r>
        <w:rPr>
          <w:rFonts w:ascii="Times New Roman"/>
          <w:b w:val="false"/>
          <w:i w:val="false"/>
          <w:color w:val="000000"/>
          <w:sz w:val="28"/>
        </w:rPr>
        <w:t>
      Основные требования к оказанию услуги по приему детей приведены в приложении 9 к Алгоритму.</w:t>
      </w:r>
    </w:p>
    <w:bookmarkEnd w:id="135"/>
    <w:bookmarkStart w:name="z147" w:id="136"/>
    <w:p>
      <w:pPr>
        <w:spacing w:after="0"/>
        <w:ind w:left="0"/>
        <w:jc w:val="both"/>
      </w:pPr>
      <w:r>
        <w:rPr>
          <w:rFonts w:ascii="Times New Roman"/>
          <w:b w:val="false"/>
          <w:i w:val="false"/>
          <w:color w:val="000000"/>
          <w:sz w:val="28"/>
        </w:rPr>
        <w:t>
      Основанием для зачисления в ДО является ваучер, выданный ребенку из очереди и подтвержденный услугополучателем, либо действующий ваучер, используемый для зачисления в новую ДО, после отчисления из текущего ДО.</w:t>
      </w:r>
    </w:p>
    <w:bookmarkEnd w:id="136"/>
    <w:bookmarkStart w:name="z148" w:id="137"/>
    <w:p>
      <w:pPr>
        <w:spacing w:after="0"/>
        <w:ind w:left="0"/>
        <w:jc w:val="both"/>
      </w:pPr>
      <w:r>
        <w:rPr>
          <w:rFonts w:ascii="Times New Roman"/>
          <w:b w:val="false"/>
          <w:i w:val="false"/>
          <w:color w:val="000000"/>
          <w:sz w:val="28"/>
        </w:rPr>
        <w:t>
      Срок выбора и зачисления ребенка в дошкольную организацию составляет 5 (пять) рабочих дней.</w:t>
      </w:r>
    </w:p>
    <w:bookmarkEnd w:id="137"/>
    <w:bookmarkStart w:name="z149" w:id="138"/>
    <w:p>
      <w:pPr>
        <w:spacing w:after="0"/>
        <w:ind w:left="0"/>
        <w:jc w:val="both"/>
      </w:pPr>
      <w:r>
        <w:rPr>
          <w:rFonts w:ascii="Times New Roman"/>
          <w:b w:val="false"/>
          <w:i w:val="false"/>
          <w:color w:val="000000"/>
          <w:sz w:val="28"/>
        </w:rPr>
        <w:t>
      Объект информатизации направляет заявление услугополучателя на рассмотрение услугодателю ДО, осуществляющему прием документов.</w:t>
      </w:r>
    </w:p>
    <w:bookmarkEnd w:id="138"/>
    <w:bookmarkStart w:name="z150" w:id="139"/>
    <w:p>
      <w:pPr>
        <w:spacing w:after="0"/>
        <w:ind w:left="0"/>
        <w:jc w:val="both"/>
      </w:pPr>
      <w:r>
        <w:rPr>
          <w:rFonts w:ascii="Times New Roman"/>
          <w:b w:val="false"/>
          <w:i w:val="false"/>
          <w:color w:val="000000"/>
          <w:sz w:val="28"/>
        </w:rPr>
        <w:t>
      Услугополучатель, после сбора всех документов и подписания электронного договора со своей стороны, представляет их через портал и (или) объекты информатизации либо на бумажном носителе для зачисления.</w:t>
      </w:r>
    </w:p>
    <w:bookmarkEnd w:id="139"/>
    <w:bookmarkStart w:name="z151" w:id="140"/>
    <w:p>
      <w:pPr>
        <w:spacing w:after="0"/>
        <w:ind w:left="0"/>
        <w:jc w:val="both"/>
      </w:pPr>
      <w:r>
        <w:rPr>
          <w:rFonts w:ascii="Times New Roman"/>
          <w:b w:val="false"/>
          <w:i w:val="false"/>
          <w:color w:val="000000"/>
          <w:sz w:val="28"/>
        </w:rPr>
        <w:t xml:space="preserve">
      Объект информатизации в день поступления документов осуществляет их регистрацию в течение 1 (одного) рабочего дня и проверяет представленные документы на соответствие пункту 8 приложения 9 к Алгоритму. </w:t>
      </w:r>
    </w:p>
    <w:bookmarkEnd w:id="140"/>
    <w:bookmarkStart w:name="z152" w:id="14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отсутствие постоянной или временной регистрации услугополучателя в населенном пункте, в которой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 услугодатель ДО, уведомляет его об устранении замечаний в течение 2 (двух) рабочих дней с необходимостью продления срока зачисления в объекте информатизации.</w:t>
      </w:r>
    </w:p>
    <w:bookmarkEnd w:id="141"/>
    <w:bookmarkStart w:name="z153" w:id="142"/>
    <w:p>
      <w:pPr>
        <w:spacing w:after="0"/>
        <w:ind w:left="0"/>
        <w:jc w:val="both"/>
      </w:pPr>
      <w:r>
        <w:rPr>
          <w:rFonts w:ascii="Times New Roman"/>
          <w:b w:val="false"/>
          <w:i w:val="false"/>
          <w:color w:val="000000"/>
          <w:sz w:val="28"/>
        </w:rPr>
        <w:t>
      После приема документов в "личном кабинете" услугополучателя отображается информация о результате оказания услуги по зачислению в ДО, а также направляется уведомление с указанием даты и времени получения результата.</w:t>
      </w:r>
    </w:p>
    <w:bookmarkEnd w:id="142"/>
    <w:bookmarkStart w:name="z154" w:id="143"/>
    <w:p>
      <w:pPr>
        <w:spacing w:after="0"/>
        <w:ind w:left="0"/>
        <w:jc w:val="both"/>
      </w:pPr>
      <w:r>
        <w:rPr>
          <w:rFonts w:ascii="Times New Roman"/>
          <w:b w:val="false"/>
          <w:i w:val="false"/>
          <w:color w:val="000000"/>
          <w:sz w:val="28"/>
        </w:rPr>
        <w:t>
      В случае предоставления полного пакета документов процесс оказания государственной услуги завершается заключением электронного договора, который подписывается сторонами через объекты информатизации с использованием ЭЦП или иными способами, предусмотренными законодательством.</w:t>
      </w:r>
    </w:p>
    <w:bookmarkEnd w:id="143"/>
    <w:bookmarkStart w:name="z155" w:id="144"/>
    <w:p>
      <w:pPr>
        <w:spacing w:after="0"/>
        <w:ind w:left="0"/>
        <w:jc w:val="both"/>
      </w:pPr>
      <w:r>
        <w:rPr>
          <w:rFonts w:ascii="Times New Roman"/>
          <w:b w:val="false"/>
          <w:i w:val="false"/>
          <w:color w:val="000000"/>
          <w:sz w:val="28"/>
        </w:rPr>
        <w:t>
      После подписания договора услугополучателю направляется уведомление о зачислении ребенка в ДО.</w:t>
      </w:r>
    </w:p>
    <w:bookmarkEnd w:id="144"/>
    <w:bookmarkStart w:name="z156" w:id="145"/>
    <w:p>
      <w:pPr>
        <w:spacing w:after="0"/>
        <w:ind w:left="0"/>
        <w:jc w:val="both"/>
      </w:pPr>
      <w:r>
        <w:rPr>
          <w:rFonts w:ascii="Times New Roman"/>
          <w:b w:val="false"/>
          <w:i w:val="false"/>
          <w:color w:val="000000"/>
          <w:sz w:val="28"/>
        </w:rPr>
        <w:t xml:space="preserve">
      25. Услугодатель ДО отказывает и/или аннулирует зачисление ребенка в ДО по следующим причинам: </w:t>
      </w:r>
    </w:p>
    <w:bookmarkEnd w:id="145"/>
    <w:bookmarkStart w:name="z157" w:id="146"/>
    <w:p>
      <w:pPr>
        <w:spacing w:after="0"/>
        <w:ind w:left="0"/>
        <w:jc w:val="both"/>
      </w:pPr>
      <w:r>
        <w:rPr>
          <w:rFonts w:ascii="Times New Roman"/>
          <w:b w:val="false"/>
          <w:i w:val="false"/>
          <w:color w:val="000000"/>
          <w:sz w:val="28"/>
        </w:rPr>
        <w:t>
      1) услугополучатель не представил, требуемые для заключения электронного договора, документы или представил документы c истекшим сроком действия документов (паспорт здоровья ребенка и справка о состоянии здоровья ребенка, выданная не позднее чем за три календарных дня по отношению к дате заключения электронного договора в сроки, указанные пунктом 23 настоящего Алгоритма, за исключением случаев перевода ваучеродержателя с одной ДО в другую ДО);</w:t>
      </w:r>
    </w:p>
    <w:bookmarkEnd w:id="146"/>
    <w:bookmarkStart w:name="z158" w:id="147"/>
    <w:p>
      <w:pPr>
        <w:spacing w:after="0"/>
        <w:ind w:left="0"/>
        <w:jc w:val="both"/>
      </w:pPr>
      <w:r>
        <w:rPr>
          <w:rFonts w:ascii="Times New Roman"/>
          <w:b w:val="false"/>
          <w:i w:val="false"/>
          <w:color w:val="000000"/>
          <w:sz w:val="28"/>
        </w:rPr>
        <w:t>
      2) согласно представленным документам ребенок имеет медицинские противопоказания для зачисления в ДО;</w:t>
      </w:r>
    </w:p>
    <w:bookmarkEnd w:id="147"/>
    <w:bookmarkStart w:name="z159" w:id="148"/>
    <w:p>
      <w:pPr>
        <w:spacing w:after="0"/>
        <w:ind w:left="0"/>
        <w:jc w:val="both"/>
      </w:pPr>
      <w:r>
        <w:rPr>
          <w:rFonts w:ascii="Times New Roman"/>
          <w:b w:val="false"/>
          <w:i w:val="false"/>
          <w:color w:val="000000"/>
          <w:sz w:val="28"/>
        </w:rPr>
        <w:t>
      3) при превышении порогового уровня коллективного иммунитета в группах (более 10% детей, не получивших плановые профилактические прививки). При этом, в случае отказа в зачислении ребенка в ДО, услугополучателю предоставляется 2 (два) рабочих дня для выбора другой ДО;</w:t>
      </w:r>
    </w:p>
    <w:bookmarkEnd w:id="148"/>
    <w:bookmarkStart w:name="z160" w:id="149"/>
    <w:p>
      <w:pPr>
        <w:spacing w:after="0"/>
        <w:ind w:left="0"/>
        <w:jc w:val="both"/>
      </w:pPr>
      <w:r>
        <w:rPr>
          <w:rFonts w:ascii="Times New Roman"/>
          <w:b w:val="false"/>
          <w:i w:val="false"/>
          <w:color w:val="000000"/>
          <w:sz w:val="28"/>
        </w:rPr>
        <w:t>
      4) услугополучатель не осуществил зачисление в ДО в срок, установленный настоящим Алгоритмом;</w:t>
      </w:r>
    </w:p>
    <w:bookmarkEnd w:id="149"/>
    <w:bookmarkStart w:name="z161" w:id="150"/>
    <w:p>
      <w:pPr>
        <w:spacing w:after="0"/>
        <w:ind w:left="0"/>
        <w:jc w:val="both"/>
      </w:pPr>
      <w:r>
        <w:rPr>
          <w:rFonts w:ascii="Times New Roman"/>
          <w:b w:val="false"/>
          <w:i w:val="false"/>
          <w:color w:val="000000"/>
          <w:sz w:val="28"/>
        </w:rPr>
        <w:t>
      5) отсутствие постоянной или временной регистрации услугополучателя в населенном пункте, в котором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150"/>
    <w:bookmarkStart w:name="z162" w:id="151"/>
    <w:p>
      <w:pPr>
        <w:spacing w:after="0"/>
        <w:ind w:left="0"/>
        <w:jc w:val="both"/>
      </w:pPr>
      <w:r>
        <w:rPr>
          <w:rFonts w:ascii="Times New Roman"/>
          <w:b w:val="false"/>
          <w:i w:val="false"/>
          <w:color w:val="000000"/>
          <w:sz w:val="28"/>
        </w:rPr>
        <w:t xml:space="preserve">
      26. Действие ваучера сохраняется при переводе ваучеродержателя с одной ДО в другую ДО. </w:t>
      </w:r>
    </w:p>
    <w:bookmarkEnd w:id="151"/>
    <w:bookmarkStart w:name="z163" w:id="152"/>
    <w:p>
      <w:pPr>
        <w:spacing w:after="0"/>
        <w:ind w:left="0"/>
        <w:jc w:val="both"/>
      </w:pPr>
      <w:r>
        <w:rPr>
          <w:rFonts w:ascii="Times New Roman"/>
          <w:b w:val="false"/>
          <w:i w:val="false"/>
          <w:color w:val="000000"/>
          <w:sz w:val="28"/>
        </w:rPr>
        <w:t>
      Для перевода ваучеродержателя с одной ДО в другую ДО услугополучатель подает заявление в выбранную ДО, которая обязана рассмотреть его в течение 1 (одного) рабочего дня после подтверждения выбытия.</w:t>
      </w:r>
    </w:p>
    <w:bookmarkEnd w:id="152"/>
    <w:bookmarkStart w:name="z164" w:id="153"/>
    <w:p>
      <w:pPr>
        <w:spacing w:after="0"/>
        <w:ind w:left="0"/>
        <w:jc w:val="both"/>
      </w:pPr>
      <w:r>
        <w:rPr>
          <w:rFonts w:ascii="Times New Roman"/>
          <w:b w:val="false"/>
          <w:i w:val="false"/>
          <w:color w:val="000000"/>
          <w:sz w:val="28"/>
        </w:rPr>
        <w:t>
      Подтверждение выбытия из текущей ДО осуществляется при условии подписания или мотивированного отказа услугополучателем табеля посещаемости.</w:t>
      </w:r>
    </w:p>
    <w:bookmarkEnd w:id="153"/>
    <w:bookmarkStart w:name="z165" w:id="154"/>
    <w:p>
      <w:pPr>
        <w:spacing w:after="0"/>
        <w:ind w:left="0"/>
        <w:jc w:val="both"/>
      </w:pPr>
      <w:r>
        <w:rPr>
          <w:rFonts w:ascii="Times New Roman"/>
          <w:b w:val="false"/>
          <w:i w:val="false"/>
          <w:color w:val="000000"/>
          <w:sz w:val="28"/>
        </w:rPr>
        <w:t>
      Перевод возможен при зачислении ваучеродержателя в контингент ДО в пределах города республиканского значения, столицы, города областного значения с соответствующей агломерацией или района области.</w:t>
      </w:r>
    </w:p>
    <w:bookmarkEnd w:id="154"/>
    <w:bookmarkStart w:name="z166" w:id="155"/>
    <w:p>
      <w:pPr>
        <w:spacing w:after="0"/>
        <w:ind w:left="0"/>
        <w:jc w:val="both"/>
      </w:pPr>
      <w:r>
        <w:rPr>
          <w:rFonts w:ascii="Times New Roman"/>
          <w:b w:val="false"/>
          <w:i w:val="false"/>
          <w:color w:val="000000"/>
          <w:sz w:val="28"/>
        </w:rPr>
        <w:t>
      27. Жалоба на решение, действия (бездействие) услугодателя ДО по вопросам оказания услуги по приему детей подается на имя руководителя услугодателя ДО, в уполномоченный орган по оценке и контролю за качеством оказания услуг в соответствии с законодательством Республики Казахстан.</w:t>
      </w:r>
    </w:p>
    <w:bookmarkEnd w:id="155"/>
    <w:bookmarkStart w:name="z167" w:id="15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ДО,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56"/>
    <w:bookmarkStart w:name="z168" w:id="15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ДО.</w:t>
      </w:r>
    </w:p>
    <w:bookmarkEnd w:id="157"/>
    <w:bookmarkStart w:name="z169" w:id="158"/>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158"/>
    <w:bookmarkStart w:name="z170" w:id="1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услуг, подлежит рассмотрению в течение 15 (пятнадцати) рабочих дней со дня ее регистрации.</w:t>
      </w:r>
    </w:p>
    <w:bookmarkEnd w:id="159"/>
    <w:bookmarkStart w:name="z171" w:id="160"/>
    <w:p>
      <w:pPr>
        <w:spacing w:after="0"/>
        <w:ind w:left="0"/>
        <w:jc w:val="both"/>
      </w:pPr>
      <w:r>
        <w:rPr>
          <w:rFonts w:ascii="Times New Roman"/>
          <w:b w:val="false"/>
          <w:i w:val="false"/>
          <w:color w:val="000000"/>
          <w:sz w:val="28"/>
        </w:rPr>
        <w:t>
      В случае несогласия с результатом оказания услуги по зачислению в ДО услугополучатель обращается в суд, в порядке, установленном законодательством Республики Казахстан.</w:t>
      </w:r>
    </w:p>
    <w:bookmarkEnd w:id="160"/>
    <w:bookmarkStart w:name="z172" w:id="161"/>
    <w:p>
      <w:pPr>
        <w:spacing w:after="0"/>
        <w:ind w:left="0"/>
        <w:jc w:val="left"/>
      </w:pPr>
      <w:r>
        <w:rPr>
          <w:rFonts w:ascii="Times New Roman"/>
          <w:b/>
          <w:i w:val="false"/>
          <w:color w:val="000000"/>
        </w:rPr>
        <w:t xml:space="preserve"> Глава 5. Формирование контингента ваучеродержателей в рамках Пилотного проекта</w:t>
      </w:r>
    </w:p>
    <w:bookmarkEnd w:id="161"/>
    <w:bookmarkStart w:name="z173" w:id="162"/>
    <w:p>
      <w:pPr>
        <w:spacing w:after="0"/>
        <w:ind w:left="0"/>
        <w:jc w:val="both"/>
      </w:pPr>
      <w:r>
        <w:rPr>
          <w:rFonts w:ascii="Times New Roman"/>
          <w:b w:val="false"/>
          <w:i w:val="false"/>
          <w:color w:val="000000"/>
          <w:sz w:val="28"/>
        </w:rPr>
        <w:t>
      28. В контингент ваучеродержателей входят:</w:t>
      </w:r>
    </w:p>
    <w:bookmarkEnd w:id="162"/>
    <w:bookmarkStart w:name="z174" w:id="163"/>
    <w:p>
      <w:pPr>
        <w:spacing w:after="0"/>
        <w:ind w:left="0"/>
        <w:jc w:val="both"/>
      </w:pPr>
      <w:r>
        <w:rPr>
          <w:rFonts w:ascii="Times New Roman"/>
          <w:b w:val="false"/>
          <w:i w:val="false"/>
          <w:color w:val="000000"/>
          <w:sz w:val="28"/>
        </w:rPr>
        <w:t>
      1) дети, получающие услугу дошкольного воспитания и обучения на основе государственного образовательного заказа на момент внедрения Пилотного проекта, которым автоматически выдаются виртуальные ваучеры;</w:t>
      </w:r>
    </w:p>
    <w:bookmarkEnd w:id="163"/>
    <w:bookmarkStart w:name="z175" w:id="164"/>
    <w:p>
      <w:pPr>
        <w:spacing w:after="0"/>
        <w:ind w:left="0"/>
        <w:jc w:val="both"/>
      </w:pPr>
      <w:r>
        <w:rPr>
          <w:rFonts w:ascii="Times New Roman"/>
          <w:b w:val="false"/>
          <w:i w:val="false"/>
          <w:color w:val="000000"/>
          <w:sz w:val="28"/>
        </w:rPr>
        <w:t>
      2) дети, получившие финансовый либо виртуальный ваучер по результатам оказания услуги по постановке на очередь.</w:t>
      </w:r>
    </w:p>
    <w:bookmarkEnd w:id="164"/>
    <w:bookmarkStart w:name="z176" w:id="165"/>
    <w:p>
      <w:pPr>
        <w:spacing w:after="0"/>
        <w:ind w:left="0"/>
        <w:jc w:val="left"/>
      </w:pPr>
      <w:r>
        <w:rPr>
          <w:rFonts w:ascii="Times New Roman"/>
          <w:b/>
          <w:i w:val="false"/>
          <w:color w:val="000000"/>
        </w:rPr>
        <w:t xml:space="preserve"> Глава 6. Порядок формирования Перечня дошкольных организаций для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165"/>
    <w:bookmarkStart w:name="z177" w:id="166"/>
    <w:p>
      <w:pPr>
        <w:spacing w:after="0"/>
        <w:ind w:left="0"/>
        <w:jc w:val="both"/>
      </w:pPr>
      <w:r>
        <w:rPr>
          <w:rFonts w:ascii="Times New Roman"/>
          <w:b w:val="false"/>
          <w:i w:val="false"/>
          <w:color w:val="000000"/>
          <w:sz w:val="28"/>
        </w:rPr>
        <w:t>
      29. Органы управления образованием на своих официальных интернет-ресурсах и объекте информатизации ежегодно не позднее 10 января или не позднее 10 числа месяца, следующего после перехода на ваучерное финансирование, публикуют и (или) размещает объявление о приеме заявлений для включения в Перечень поставщиков услуг, который действует до конца текущего календарного года.</w:t>
      </w:r>
    </w:p>
    <w:bookmarkEnd w:id="166"/>
    <w:bookmarkStart w:name="z178" w:id="167"/>
    <w:p>
      <w:pPr>
        <w:spacing w:after="0"/>
        <w:ind w:left="0"/>
        <w:jc w:val="both"/>
      </w:pPr>
      <w:r>
        <w:rPr>
          <w:rFonts w:ascii="Times New Roman"/>
          <w:b w:val="false"/>
          <w:i w:val="false"/>
          <w:color w:val="000000"/>
          <w:sz w:val="28"/>
        </w:rPr>
        <w:t xml:space="preserve">
      Перечень поставщиков услуг включает наименование, БИН поставщика услуг, адреса оказания услуг, проектную мощность ДО и формируется из числа следующих ДО: </w:t>
      </w:r>
    </w:p>
    <w:bookmarkEnd w:id="167"/>
    <w:bookmarkStart w:name="z179" w:id="168"/>
    <w:p>
      <w:pPr>
        <w:spacing w:after="0"/>
        <w:ind w:left="0"/>
        <w:jc w:val="both"/>
      </w:pPr>
      <w:r>
        <w:rPr>
          <w:rFonts w:ascii="Times New Roman"/>
          <w:b w:val="false"/>
          <w:i w:val="false"/>
          <w:color w:val="000000"/>
          <w:sz w:val="28"/>
        </w:rPr>
        <w:t>
      1) в которых ранее размещался государственный образовательный заказ на дошкольное воспитание и обучение – автоматически, без подачи заявления от ДО, кроме ДО, исключенных из перечня поставщиков услуг, в том числе по итогам планового мониторинга, которые подают заявления в соответствии с требованиями настоящего Алгоритма;</w:t>
      </w:r>
    </w:p>
    <w:bookmarkEnd w:id="168"/>
    <w:bookmarkStart w:name="z180" w:id="169"/>
    <w:p>
      <w:pPr>
        <w:spacing w:after="0"/>
        <w:ind w:left="0"/>
        <w:jc w:val="both"/>
      </w:pPr>
      <w:r>
        <w:rPr>
          <w:rFonts w:ascii="Times New Roman"/>
          <w:b w:val="false"/>
          <w:i w:val="false"/>
          <w:color w:val="000000"/>
          <w:sz w:val="28"/>
        </w:rPr>
        <w:t>
      2) в которых ранее не размещался государственный образовательный заказ, но включенных в протокол Комиссии о соответствии ДО требованиям, предусмотренным настоящей главой Алгоритма.</w:t>
      </w:r>
    </w:p>
    <w:bookmarkEnd w:id="169"/>
    <w:bookmarkStart w:name="z181" w:id="170"/>
    <w:p>
      <w:pPr>
        <w:spacing w:after="0"/>
        <w:ind w:left="0"/>
        <w:jc w:val="both"/>
      </w:pPr>
      <w:r>
        <w:rPr>
          <w:rFonts w:ascii="Times New Roman"/>
          <w:b w:val="false"/>
          <w:i w:val="false"/>
          <w:color w:val="000000"/>
          <w:sz w:val="28"/>
        </w:rPr>
        <w:t>
      30. ДО, уведомившая о начале деятельности в сфере дошкольного воспитания и обучения, подает заявление о включении в Перечень поставщиков услуг и обеспечивает:</w:t>
      </w:r>
    </w:p>
    <w:bookmarkEnd w:id="170"/>
    <w:bookmarkStart w:name="z182" w:id="171"/>
    <w:p>
      <w:pPr>
        <w:spacing w:after="0"/>
        <w:ind w:left="0"/>
        <w:jc w:val="both"/>
      </w:pPr>
      <w:r>
        <w:rPr>
          <w:rFonts w:ascii="Times New Roman"/>
          <w:b w:val="false"/>
          <w:i w:val="false"/>
          <w:color w:val="000000"/>
          <w:sz w:val="28"/>
        </w:rPr>
        <w:t xml:space="preserve">
      1)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71"/>
    <w:bookmarkStart w:name="z183" w:id="172"/>
    <w:p>
      <w:pPr>
        <w:spacing w:after="0"/>
        <w:ind w:left="0"/>
        <w:jc w:val="both"/>
      </w:pPr>
      <w:r>
        <w:rPr>
          <w:rFonts w:ascii="Times New Roman"/>
          <w:b w:val="false"/>
          <w:i w:val="false"/>
          <w:color w:val="000000"/>
          <w:sz w:val="28"/>
        </w:rPr>
        <w:t xml:space="preserve">
      2)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bookmarkEnd w:id="172"/>
    <w:bookmarkStart w:name="z184" w:id="173"/>
    <w:p>
      <w:pPr>
        <w:spacing w:after="0"/>
        <w:ind w:left="0"/>
        <w:jc w:val="both"/>
      </w:pPr>
      <w:r>
        <w:rPr>
          <w:rFonts w:ascii="Times New Roman"/>
          <w:b w:val="false"/>
          <w:i w:val="false"/>
          <w:color w:val="000000"/>
          <w:sz w:val="28"/>
        </w:rPr>
        <w:t xml:space="preserve">
      3) требования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под № 27414) (далее – Инструкция);</w:t>
      </w:r>
    </w:p>
    <w:bookmarkEnd w:id="173"/>
    <w:bookmarkStart w:name="z185" w:id="174"/>
    <w:p>
      <w:pPr>
        <w:spacing w:after="0"/>
        <w:ind w:left="0"/>
        <w:jc w:val="both"/>
      </w:pPr>
      <w:r>
        <w:rPr>
          <w:rFonts w:ascii="Times New Roman"/>
          <w:b w:val="false"/>
          <w:i w:val="false"/>
          <w:color w:val="000000"/>
          <w:sz w:val="28"/>
        </w:rPr>
        <w:t xml:space="preserve">
      4) специальные условия для получения образования детей с особыми образовательными потребностями (при наличии)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и доступную среду в соответствии с Законом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w:t>
      </w:r>
    </w:p>
    <w:bookmarkEnd w:id="174"/>
    <w:bookmarkStart w:name="z186" w:id="175"/>
    <w:p>
      <w:pPr>
        <w:spacing w:after="0"/>
        <w:ind w:left="0"/>
        <w:jc w:val="both"/>
      </w:pPr>
      <w:r>
        <w:rPr>
          <w:rFonts w:ascii="Times New Roman"/>
          <w:b w:val="false"/>
          <w:i w:val="false"/>
          <w:color w:val="000000"/>
          <w:sz w:val="28"/>
        </w:rPr>
        <w:t xml:space="preserve">
      5)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175"/>
    <w:bookmarkStart w:name="z187" w:id="176"/>
    <w:p>
      <w:pPr>
        <w:spacing w:after="0"/>
        <w:ind w:left="0"/>
        <w:jc w:val="both"/>
      </w:pPr>
      <w:r>
        <w:rPr>
          <w:rFonts w:ascii="Times New Roman"/>
          <w:b w:val="false"/>
          <w:i w:val="false"/>
          <w:color w:val="000000"/>
          <w:sz w:val="28"/>
        </w:rPr>
        <w:t>
      6) медицинское обслуживание воспитанников и оказания первой медицинской помощи в соответствии с Санитарными правилами;</w:t>
      </w:r>
    </w:p>
    <w:bookmarkEnd w:id="176"/>
    <w:bookmarkStart w:name="z188" w:id="177"/>
    <w:p>
      <w:pPr>
        <w:spacing w:after="0"/>
        <w:ind w:left="0"/>
        <w:jc w:val="both"/>
      </w:pPr>
      <w:r>
        <w:rPr>
          <w:rFonts w:ascii="Times New Roman"/>
          <w:b w:val="false"/>
          <w:i w:val="false"/>
          <w:color w:val="000000"/>
          <w:sz w:val="28"/>
        </w:rPr>
        <w:t xml:space="preserve">
      7)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177"/>
    <w:bookmarkStart w:name="z189" w:id="178"/>
    <w:p>
      <w:pPr>
        <w:spacing w:after="0"/>
        <w:ind w:left="0"/>
        <w:jc w:val="both"/>
      </w:pPr>
      <w:r>
        <w:rPr>
          <w:rFonts w:ascii="Times New Roman"/>
          <w:b w:val="false"/>
          <w:i w:val="false"/>
          <w:color w:val="000000"/>
          <w:sz w:val="28"/>
        </w:rPr>
        <w:t>
      31. ДО, указанная в пункте 30 Алгоритма, предоставляет в объекте информатизации путем прикрепления в электронном формате pdf в ясно читаемом виде, полностью соответствующие исходному оригиналу, следующие документы:</w:t>
      </w:r>
    </w:p>
    <w:bookmarkEnd w:id="178"/>
    <w:bookmarkStart w:name="z190" w:id="179"/>
    <w:p>
      <w:pPr>
        <w:spacing w:after="0"/>
        <w:ind w:left="0"/>
        <w:jc w:val="both"/>
      </w:pPr>
      <w:r>
        <w:rPr>
          <w:rFonts w:ascii="Times New Roman"/>
          <w:b w:val="false"/>
          <w:i w:val="false"/>
          <w:color w:val="000000"/>
          <w:sz w:val="28"/>
        </w:rPr>
        <w:t>
      1) заявление по форме согласно приложению 10 к Алгоритму;</w:t>
      </w:r>
    </w:p>
    <w:bookmarkEnd w:id="179"/>
    <w:bookmarkStart w:name="z191" w:id="180"/>
    <w:p>
      <w:pPr>
        <w:spacing w:after="0"/>
        <w:ind w:left="0"/>
        <w:jc w:val="both"/>
      </w:pPr>
      <w:r>
        <w:rPr>
          <w:rFonts w:ascii="Times New Roman"/>
          <w:b w:val="false"/>
          <w:i w:val="false"/>
          <w:color w:val="000000"/>
          <w:sz w:val="28"/>
        </w:rPr>
        <w:t>
      2) информацию о наличии систем видеонаблюдения, автоматической пожарной системы, тревожной кнопки, голосового оповещения и домофонной системы, заверенную подписью и печатью руководителя ДО;</w:t>
      </w:r>
    </w:p>
    <w:bookmarkEnd w:id="180"/>
    <w:bookmarkStart w:name="z192" w:id="181"/>
    <w:p>
      <w:pPr>
        <w:spacing w:after="0"/>
        <w:ind w:left="0"/>
        <w:jc w:val="both"/>
      </w:pPr>
      <w:r>
        <w:rPr>
          <w:rFonts w:ascii="Times New Roman"/>
          <w:b w:val="false"/>
          <w:i w:val="false"/>
          <w:color w:val="000000"/>
          <w:sz w:val="28"/>
        </w:rPr>
        <w:t>
      3) договор с территориальной организацией первичной медико-санитарной помощи на осуществление медицинского обеспечения воспитанников в соответствии с Санитарными правилами (при вместимости до трех групп);</w:t>
      </w:r>
    </w:p>
    <w:bookmarkEnd w:id="181"/>
    <w:bookmarkStart w:name="z193" w:id="182"/>
    <w:p>
      <w:pPr>
        <w:spacing w:after="0"/>
        <w:ind w:left="0"/>
        <w:jc w:val="both"/>
      </w:pPr>
      <w:r>
        <w:rPr>
          <w:rFonts w:ascii="Times New Roman"/>
          <w:b w:val="false"/>
          <w:i w:val="false"/>
          <w:color w:val="000000"/>
          <w:sz w:val="28"/>
        </w:rPr>
        <w:t>
      4) копии штатного расписания и документов педагогов об образовании установленного образца, имеющих педагогическое или профильное образование;</w:t>
      </w:r>
    </w:p>
    <w:bookmarkEnd w:id="182"/>
    <w:bookmarkStart w:name="z194" w:id="183"/>
    <w:p>
      <w:pPr>
        <w:spacing w:after="0"/>
        <w:ind w:left="0"/>
        <w:jc w:val="both"/>
      </w:pPr>
      <w:r>
        <w:rPr>
          <w:rFonts w:ascii="Times New Roman"/>
          <w:b w:val="false"/>
          <w:i w:val="false"/>
          <w:color w:val="000000"/>
          <w:sz w:val="28"/>
        </w:rPr>
        <w:t>
      5) копия договора аренды здания/помещений (при наличии).</w:t>
      </w:r>
    </w:p>
    <w:bookmarkEnd w:id="183"/>
    <w:bookmarkStart w:name="z195" w:id="184"/>
    <w:p>
      <w:pPr>
        <w:spacing w:after="0"/>
        <w:ind w:left="0"/>
        <w:jc w:val="both"/>
      </w:pPr>
      <w:r>
        <w:rPr>
          <w:rFonts w:ascii="Times New Roman"/>
          <w:b w:val="false"/>
          <w:i w:val="false"/>
          <w:color w:val="000000"/>
          <w:sz w:val="28"/>
        </w:rPr>
        <w:t>
      32. После предоставления документов, указанных в пункте 31 Алгоритма в срок не более 5 (пяти) рабочих дней:</w:t>
      </w:r>
    </w:p>
    <w:bookmarkEnd w:id="184"/>
    <w:bookmarkStart w:name="z196" w:id="185"/>
    <w:p>
      <w:pPr>
        <w:spacing w:after="0"/>
        <w:ind w:left="0"/>
        <w:jc w:val="both"/>
      </w:pPr>
      <w:r>
        <w:rPr>
          <w:rFonts w:ascii="Times New Roman"/>
          <w:b w:val="false"/>
          <w:i w:val="false"/>
          <w:color w:val="000000"/>
          <w:sz w:val="28"/>
        </w:rPr>
        <w:t>
      1) объект информатизации через государственные электронные информационные системы (веб-портал "электронного правительства" www.egov.kz, www.elicense.kz) получает и осуществляет проверку наличия и действительности:</w:t>
      </w:r>
    </w:p>
    <w:bookmarkEnd w:id="185"/>
    <w:bookmarkStart w:name="z197" w:id="186"/>
    <w:p>
      <w:pPr>
        <w:spacing w:after="0"/>
        <w:ind w:left="0"/>
        <w:jc w:val="both"/>
      </w:pPr>
      <w:r>
        <w:rPr>
          <w:rFonts w:ascii="Times New Roman"/>
          <w:b w:val="false"/>
          <w:i w:val="false"/>
          <w:color w:val="000000"/>
          <w:sz w:val="28"/>
        </w:rPr>
        <w:t>
      уведомления о начале или прекращении деятельности в сфере дошкольного воспитания и обучения в соответствии с Законом Республики Казахстан "О разрешениях и уведомлениях";</w:t>
      </w:r>
    </w:p>
    <w:bookmarkEnd w:id="186"/>
    <w:bookmarkStart w:name="z198" w:id="187"/>
    <w:p>
      <w:pPr>
        <w:spacing w:after="0"/>
        <w:ind w:left="0"/>
        <w:jc w:val="both"/>
      </w:pPr>
      <w:r>
        <w:rPr>
          <w:rFonts w:ascii="Times New Roman"/>
          <w:b w:val="false"/>
          <w:i w:val="false"/>
          <w:color w:val="000000"/>
          <w:sz w:val="28"/>
        </w:rPr>
        <w:t>
      лицензии на медицинскую деятельность для ДО, вместимостью более 3 (трех) групп;</w:t>
      </w:r>
    </w:p>
    <w:bookmarkEnd w:id="187"/>
    <w:bookmarkStart w:name="z199" w:id="188"/>
    <w:p>
      <w:pPr>
        <w:spacing w:after="0"/>
        <w:ind w:left="0"/>
        <w:jc w:val="both"/>
      </w:pPr>
      <w:r>
        <w:rPr>
          <w:rFonts w:ascii="Times New Roman"/>
          <w:b w:val="false"/>
          <w:i w:val="false"/>
          <w:color w:val="000000"/>
          <w:sz w:val="28"/>
        </w:rPr>
        <w:t>
      2) орган управления образованием получает и осуществляет проверку наличия и действительности:</w:t>
      </w:r>
    </w:p>
    <w:bookmarkEnd w:id="188"/>
    <w:bookmarkStart w:name="z200" w:id="189"/>
    <w:p>
      <w:pPr>
        <w:spacing w:after="0"/>
        <w:ind w:left="0"/>
        <w:jc w:val="both"/>
      </w:pPr>
      <w:r>
        <w:rPr>
          <w:rFonts w:ascii="Times New Roman"/>
          <w:b w:val="false"/>
          <w:i w:val="false"/>
          <w:color w:val="000000"/>
          <w:sz w:val="28"/>
        </w:rPr>
        <w:t>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189"/>
    <w:bookmarkStart w:name="z201" w:id="190"/>
    <w:p>
      <w:pPr>
        <w:spacing w:after="0"/>
        <w:ind w:left="0"/>
        <w:jc w:val="both"/>
      </w:pPr>
      <w:r>
        <w:rPr>
          <w:rFonts w:ascii="Times New Roman"/>
          <w:b w:val="false"/>
          <w:i w:val="false"/>
          <w:color w:val="000000"/>
          <w:sz w:val="28"/>
        </w:rPr>
        <w:t xml:space="preserve">
      санитарно-эпидемиологического заключения о соответствии ДО санитарно-эпидемиологическим требованиям согласно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национальной безопасности Республики Казахстан от 21 июня 2022 года № 29/қе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(зарегистрирован в Реестре государственной регистрации нормативных правовых актов под № 28566) (далее –Приказ № 29/қе);</w:t>
      </w:r>
    </w:p>
    <w:bookmarkEnd w:id="190"/>
    <w:bookmarkStart w:name="z202" w:id="191"/>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для включения в Перечень поставщиков услуг.</w:t>
      </w:r>
    </w:p>
    <w:bookmarkEnd w:id="191"/>
    <w:bookmarkStart w:name="z203" w:id="192"/>
    <w:p>
      <w:pPr>
        <w:spacing w:after="0"/>
        <w:ind w:left="0"/>
        <w:jc w:val="both"/>
      </w:pPr>
      <w:r>
        <w:rPr>
          <w:rFonts w:ascii="Times New Roman"/>
          <w:b w:val="false"/>
          <w:i w:val="false"/>
          <w:color w:val="000000"/>
          <w:sz w:val="28"/>
        </w:rPr>
        <w:t>
      33. По итогам проверки представленных документов орган управления образованием в течение 2 (двух) рабочих дней направляет ДО уведомление о необходимости устранения следующих нарушений:</w:t>
      </w:r>
    </w:p>
    <w:bookmarkEnd w:id="192"/>
    <w:bookmarkStart w:name="z204" w:id="193"/>
    <w:p>
      <w:pPr>
        <w:spacing w:after="0"/>
        <w:ind w:left="0"/>
        <w:jc w:val="both"/>
      </w:pPr>
      <w:r>
        <w:rPr>
          <w:rFonts w:ascii="Times New Roman"/>
          <w:b w:val="false"/>
          <w:i w:val="false"/>
          <w:color w:val="000000"/>
          <w:sz w:val="28"/>
        </w:rPr>
        <w:t>
      1) несоответствие заявления ДО форме, установленной приложением 10 к Алгоритму, и (или) не заполнено либо заполнено частично;</w:t>
      </w:r>
    </w:p>
    <w:bookmarkEnd w:id="193"/>
    <w:bookmarkStart w:name="z205" w:id="194"/>
    <w:p>
      <w:pPr>
        <w:spacing w:after="0"/>
        <w:ind w:left="0"/>
        <w:jc w:val="both"/>
      </w:pPr>
      <w:r>
        <w:rPr>
          <w:rFonts w:ascii="Times New Roman"/>
          <w:b w:val="false"/>
          <w:i w:val="false"/>
          <w:color w:val="000000"/>
          <w:sz w:val="28"/>
        </w:rPr>
        <w:t>
      2) несоответствие или отсутствие документов, предусмотренных пунктом 31 Алгоритма, включая несоответствие представленных в электронном формате документов требованиям, установленным абзацем первым пункта 31 Алгоритма.</w:t>
      </w:r>
    </w:p>
    <w:bookmarkEnd w:id="194"/>
    <w:bookmarkStart w:name="z206" w:id="195"/>
    <w:p>
      <w:pPr>
        <w:spacing w:after="0"/>
        <w:ind w:left="0"/>
        <w:jc w:val="both"/>
      </w:pPr>
      <w:r>
        <w:rPr>
          <w:rFonts w:ascii="Times New Roman"/>
          <w:b w:val="false"/>
          <w:i w:val="false"/>
          <w:color w:val="000000"/>
          <w:sz w:val="28"/>
        </w:rPr>
        <w:t>
      3) отсутствие регистрации ДО в НОБД.</w:t>
      </w:r>
    </w:p>
    <w:bookmarkEnd w:id="195"/>
    <w:bookmarkStart w:name="z207" w:id="196"/>
    <w:p>
      <w:pPr>
        <w:spacing w:after="0"/>
        <w:ind w:left="0"/>
        <w:jc w:val="both"/>
      </w:pPr>
      <w:r>
        <w:rPr>
          <w:rFonts w:ascii="Times New Roman"/>
          <w:b w:val="false"/>
          <w:i w:val="false"/>
          <w:color w:val="000000"/>
          <w:sz w:val="28"/>
        </w:rPr>
        <w:t>
      В течение 2 (двух) рабочих дней со дня направления уведомления ДО повторно предоставляет в объекте информатизации, приведенные в соответствие с настоящим Алгоритмом, заявление и приложенные к нему документы. При не предоставлении в установленный срок заявления ДО с приложенными к нему документами орган управления образованием направляет ДО обоснованный и мотивированный отказ.</w:t>
      </w:r>
    </w:p>
    <w:bookmarkEnd w:id="196"/>
    <w:bookmarkStart w:name="z208" w:id="197"/>
    <w:p>
      <w:pPr>
        <w:spacing w:after="0"/>
        <w:ind w:left="0"/>
        <w:jc w:val="both"/>
      </w:pPr>
      <w:r>
        <w:rPr>
          <w:rFonts w:ascii="Times New Roman"/>
          <w:b w:val="false"/>
          <w:i w:val="false"/>
          <w:color w:val="000000"/>
          <w:sz w:val="28"/>
        </w:rPr>
        <w:t>
      34. Орган управления образованием в течение 2 (двух) рабочих дней со дня поступления повторного заявления ДО с приложенными документами осуществляет их рассмотрение.</w:t>
      </w:r>
    </w:p>
    <w:bookmarkEnd w:id="197"/>
    <w:bookmarkStart w:name="z209" w:id="198"/>
    <w:p>
      <w:pPr>
        <w:spacing w:after="0"/>
        <w:ind w:left="0"/>
        <w:jc w:val="both"/>
      </w:pPr>
      <w:r>
        <w:rPr>
          <w:rFonts w:ascii="Times New Roman"/>
          <w:b w:val="false"/>
          <w:i w:val="false"/>
          <w:color w:val="000000"/>
          <w:sz w:val="28"/>
        </w:rPr>
        <w:t>
      По результатам повторного рассмотрения заявления и приложенных к нему документов, орган управления образованием направляет ДО обоснованный и мотивированный отказ во включении в Перечень поставщиков услуг, в случае неустранения ДО, указанных в уведомлении несоответствий.</w:t>
      </w:r>
    </w:p>
    <w:bookmarkEnd w:id="198"/>
    <w:bookmarkStart w:name="z210" w:id="199"/>
    <w:p>
      <w:pPr>
        <w:spacing w:after="0"/>
        <w:ind w:left="0"/>
        <w:jc w:val="both"/>
      </w:pPr>
      <w:r>
        <w:rPr>
          <w:rFonts w:ascii="Times New Roman"/>
          <w:b w:val="false"/>
          <w:i w:val="false"/>
          <w:color w:val="000000"/>
          <w:sz w:val="28"/>
        </w:rPr>
        <w:t>
      Уведомление и отказ, предусмотренные пунктом 33 и настоящим пунктом Алгоритма, направляются органом управления образованием ДО в объекте информатизации и (или) на электронную почту, указанную в заявлении, либо, при отсутствии электронной почты, на почтовый адрес, указанный в заявлении.</w:t>
      </w:r>
    </w:p>
    <w:bookmarkEnd w:id="199"/>
    <w:bookmarkStart w:name="z211" w:id="200"/>
    <w:p>
      <w:pPr>
        <w:spacing w:after="0"/>
        <w:ind w:left="0"/>
        <w:jc w:val="both"/>
      </w:pPr>
      <w:r>
        <w:rPr>
          <w:rFonts w:ascii="Times New Roman"/>
          <w:b w:val="false"/>
          <w:i w:val="false"/>
          <w:color w:val="000000"/>
          <w:sz w:val="28"/>
        </w:rPr>
        <w:t>
      35. В течение следующих 5 (пяти) рабочих дней после подтверждения органом управления образованием заявления и приложенных к нему документов на соответствие требованиям, предусмотренным настоящим Алгоритмом, осуществляется выезд в ДО для определения соответствия представленных документов требованиям настоящего Алгоритма.</w:t>
      </w:r>
    </w:p>
    <w:bookmarkEnd w:id="200"/>
    <w:bookmarkStart w:name="z212" w:id="201"/>
    <w:p>
      <w:pPr>
        <w:spacing w:after="0"/>
        <w:ind w:left="0"/>
        <w:jc w:val="both"/>
      </w:pPr>
      <w:r>
        <w:rPr>
          <w:rFonts w:ascii="Times New Roman"/>
          <w:b w:val="false"/>
          <w:i w:val="false"/>
          <w:color w:val="000000"/>
          <w:sz w:val="28"/>
        </w:rPr>
        <w:t>
      В целях осуществления выезда органом управления образованием создается Комиссия.</w:t>
      </w:r>
    </w:p>
    <w:bookmarkEnd w:id="201"/>
    <w:bookmarkStart w:name="z213" w:id="202"/>
    <w:p>
      <w:pPr>
        <w:spacing w:after="0"/>
        <w:ind w:left="0"/>
        <w:jc w:val="both"/>
      </w:pPr>
      <w:r>
        <w:rPr>
          <w:rFonts w:ascii="Times New Roman"/>
          <w:b w:val="false"/>
          <w:i w:val="false"/>
          <w:color w:val="000000"/>
          <w:sz w:val="28"/>
        </w:rPr>
        <w:t>
      Состав Комиссии на следующий календарный год утверждается решением органа управления образованием не позднее 31 декабря текущего календарного года. При этом, утверждение состава Комиссии для регионов, вновь перешедших на ваучерное финансирование, допускается в иные сроки.</w:t>
      </w:r>
    </w:p>
    <w:bookmarkEnd w:id="202"/>
    <w:bookmarkStart w:name="z214" w:id="203"/>
    <w:p>
      <w:pPr>
        <w:spacing w:after="0"/>
        <w:ind w:left="0"/>
        <w:jc w:val="both"/>
      </w:pPr>
      <w:r>
        <w:rPr>
          <w:rFonts w:ascii="Times New Roman"/>
          <w:b w:val="false"/>
          <w:i w:val="false"/>
          <w:color w:val="000000"/>
          <w:sz w:val="28"/>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и региональной палаты предпринимателей с обеспечением равной их доли.</w:t>
      </w:r>
    </w:p>
    <w:bookmarkEnd w:id="203"/>
    <w:bookmarkStart w:name="z215" w:id="204"/>
    <w:p>
      <w:pPr>
        <w:spacing w:after="0"/>
        <w:ind w:left="0"/>
        <w:jc w:val="both"/>
      </w:pPr>
      <w:r>
        <w:rPr>
          <w:rFonts w:ascii="Times New Roman"/>
          <w:b w:val="false"/>
          <w:i w:val="false"/>
          <w:color w:val="000000"/>
          <w:sz w:val="28"/>
        </w:rPr>
        <w:t>
      Комиссия состоит из председателя и нечетного количества членов комиссии, но не менее 5 (пяти) человек, включая Председателя Комиссии.</w:t>
      </w:r>
    </w:p>
    <w:bookmarkEnd w:id="204"/>
    <w:bookmarkStart w:name="z216" w:id="205"/>
    <w:p>
      <w:pPr>
        <w:spacing w:after="0"/>
        <w:ind w:left="0"/>
        <w:jc w:val="both"/>
      </w:pPr>
      <w:r>
        <w:rPr>
          <w:rFonts w:ascii="Times New Roman"/>
          <w:b w:val="false"/>
          <w:i w:val="false"/>
          <w:color w:val="000000"/>
          <w:sz w:val="28"/>
        </w:rPr>
        <w:t>
      Председателем Комиссии является руководитель органа управления образованием и (или) лицо его замещающее.</w:t>
      </w:r>
    </w:p>
    <w:bookmarkEnd w:id="205"/>
    <w:bookmarkStart w:name="z217" w:id="206"/>
    <w:p>
      <w:pPr>
        <w:spacing w:after="0"/>
        <w:ind w:left="0"/>
        <w:jc w:val="both"/>
      </w:pPr>
      <w:r>
        <w:rPr>
          <w:rFonts w:ascii="Times New Roman"/>
          <w:b w:val="false"/>
          <w:i w:val="false"/>
          <w:color w:val="000000"/>
          <w:sz w:val="28"/>
        </w:rPr>
        <w:t xml:space="preserve">
      Деятельность Комиссии прекращается при формировании и утверждении органом управления образованием нового состава Комиссии. </w:t>
      </w:r>
    </w:p>
    <w:bookmarkEnd w:id="206"/>
    <w:bookmarkStart w:name="z218" w:id="207"/>
    <w:p>
      <w:pPr>
        <w:spacing w:after="0"/>
        <w:ind w:left="0"/>
        <w:jc w:val="both"/>
      </w:pPr>
      <w:r>
        <w:rPr>
          <w:rFonts w:ascii="Times New Roman"/>
          <w:b w:val="false"/>
          <w:i w:val="false"/>
          <w:color w:val="000000"/>
          <w:sz w:val="28"/>
        </w:rPr>
        <w:t>
      Члены Комиссии, за исключением Председателя Комиссии, принимают участие в голосовании без права замены.</w:t>
      </w:r>
    </w:p>
    <w:bookmarkEnd w:id="207"/>
    <w:bookmarkStart w:name="z219" w:id="208"/>
    <w:p>
      <w:pPr>
        <w:spacing w:after="0"/>
        <w:ind w:left="0"/>
        <w:jc w:val="both"/>
      </w:pPr>
      <w:r>
        <w:rPr>
          <w:rFonts w:ascii="Times New Roman"/>
          <w:b w:val="false"/>
          <w:i w:val="false"/>
          <w:color w:val="000000"/>
          <w:sz w:val="28"/>
        </w:rPr>
        <w:t>
      Заседание считается правомочным, если в нем приняло участие не менее двух третей от общего числа членов Комиссии.</w:t>
      </w:r>
    </w:p>
    <w:bookmarkEnd w:id="208"/>
    <w:bookmarkStart w:name="z220" w:id="209"/>
    <w:p>
      <w:pPr>
        <w:spacing w:after="0"/>
        <w:ind w:left="0"/>
        <w:jc w:val="both"/>
      </w:pPr>
      <w:r>
        <w:rPr>
          <w:rFonts w:ascii="Times New Roman"/>
          <w:b w:val="false"/>
          <w:i w:val="false"/>
          <w:color w:val="000000"/>
          <w:sz w:val="28"/>
        </w:rPr>
        <w:t>
      При равенстве голосов, принятым считается рекомендация, за которое проголосовал Председатель Комиссии.</w:t>
      </w:r>
    </w:p>
    <w:bookmarkEnd w:id="209"/>
    <w:bookmarkStart w:name="z221" w:id="210"/>
    <w:p>
      <w:pPr>
        <w:spacing w:after="0"/>
        <w:ind w:left="0"/>
        <w:jc w:val="both"/>
      </w:pPr>
      <w:r>
        <w:rPr>
          <w:rFonts w:ascii="Times New Roman"/>
          <w:b w:val="false"/>
          <w:i w:val="false"/>
          <w:color w:val="000000"/>
          <w:sz w:val="28"/>
        </w:rPr>
        <w:t>
      36. По результатам выезда Комиссией составляется протокол о соответствии/несоответствии требованиям по форме согласно приложению 8 к настоящему Алгоритму и размещается на официальном интернет-ресурсе органа управления образованием в течение 3 (трех) рабочих дней.</w:t>
      </w:r>
    </w:p>
    <w:bookmarkEnd w:id="210"/>
    <w:bookmarkStart w:name="z222" w:id="211"/>
    <w:p>
      <w:pPr>
        <w:spacing w:after="0"/>
        <w:ind w:left="0"/>
        <w:jc w:val="both"/>
      </w:pPr>
      <w:r>
        <w:rPr>
          <w:rFonts w:ascii="Times New Roman"/>
          <w:b w:val="false"/>
          <w:i w:val="false"/>
          <w:color w:val="000000"/>
          <w:sz w:val="28"/>
        </w:rPr>
        <w:t>
      37. Органы управления образованием на основании протокола Комиссии актуализируют Перечень поставщиков услуг, который включает в себя наименование, БИН поставщика услуг, адреса оказания услуг, проектной мощности ДО и размещают на официальном интернет-ресурсе органа управления образованием в день публикации протокола Комиссии.</w:t>
      </w:r>
    </w:p>
    <w:bookmarkEnd w:id="211"/>
    <w:bookmarkStart w:name="z223" w:id="212"/>
    <w:p>
      <w:pPr>
        <w:spacing w:after="0"/>
        <w:ind w:left="0"/>
        <w:jc w:val="both"/>
      </w:pPr>
      <w:r>
        <w:rPr>
          <w:rFonts w:ascii="Times New Roman"/>
          <w:b w:val="false"/>
          <w:i w:val="false"/>
          <w:color w:val="000000"/>
          <w:sz w:val="28"/>
        </w:rPr>
        <w:t>
      38. Отказ во включении ДО в Перечень поставщиков услуг не препятствует подаче повторного заявления для включения в Перечень поставщиков услуг, но не ранее 30 (тридцати) календарных дней со дня получения отказа.</w:t>
      </w:r>
    </w:p>
    <w:bookmarkEnd w:id="212"/>
    <w:bookmarkStart w:name="z224" w:id="213"/>
    <w:p>
      <w:pPr>
        <w:spacing w:after="0"/>
        <w:ind w:left="0"/>
        <w:jc w:val="both"/>
      </w:pPr>
      <w:r>
        <w:rPr>
          <w:rFonts w:ascii="Times New Roman"/>
          <w:b w:val="false"/>
          <w:i w:val="false"/>
          <w:color w:val="000000"/>
          <w:sz w:val="28"/>
        </w:rPr>
        <w:t>
      39. В ДО, в которых размещен государственный образовательный заказ, один раз в течение 3 (трех) лет проводится плановый мониторинг по соблюдению и обеспечению условий пункта 30 Алгоритма.</w:t>
      </w:r>
    </w:p>
    <w:bookmarkEnd w:id="213"/>
    <w:bookmarkStart w:name="z225" w:id="214"/>
    <w:p>
      <w:pPr>
        <w:spacing w:after="0"/>
        <w:ind w:left="0"/>
        <w:jc w:val="both"/>
      </w:pPr>
      <w:r>
        <w:rPr>
          <w:rFonts w:ascii="Times New Roman"/>
          <w:b w:val="false"/>
          <w:i w:val="false"/>
          <w:color w:val="000000"/>
          <w:sz w:val="28"/>
        </w:rPr>
        <w:t xml:space="preserve">
      Плановый мониторинг осуществляет Комиссия с привлечением представителей местных исполнительных органов, органов управления образованием, аккредитованных (отраслевых) ассоциаций и (или) региональной палаты предпринимателей. </w:t>
      </w:r>
    </w:p>
    <w:bookmarkEnd w:id="214"/>
    <w:bookmarkStart w:name="z226" w:id="215"/>
    <w:p>
      <w:pPr>
        <w:spacing w:after="0"/>
        <w:ind w:left="0"/>
        <w:jc w:val="both"/>
      </w:pPr>
      <w:r>
        <w:rPr>
          <w:rFonts w:ascii="Times New Roman"/>
          <w:b w:val="false"/>
          <w:i w:val="false"/>
          <w:color w:val="000000"/>
          <w:sz w:val="28"/>
        </w:rPr>
        <w:t xml:space="preserve">
      Уведомление с указанием сроков проведения планового мониторинга в ДО направляется органом управления образованием за один месяц. </w:t>
      </w:r>
    </w:p>
    <w:bookmarkEnd w:id="215"/>
    <w:bookmarkStart w:name="z227" w:id="216"/>
    <w:p>
      <w:pPr>
        <w:spacing w:after="0"/>
        <w:ind w:left="0"/>
        <w:jc w:val="both"/>
      </w:pPr>
      <w:r>
        <w:rPr>
          <w:rFonts w:ascii="Times New Roman"/>
          <w:b w:val="false"/>
          <w:i w:val="false"/>
          <w:color w:val="000000"/>
          <w:sz w:val="28"/>
        </w:rPr>
        <w:t>
      По результатам планового мониторинга Комиссией в течении 3 (трех) рабочих дней составляется протокол и размещается на официальном интернет-ресурсе органа управления образованием для ознакомления ДО.</w:t>
      </w:r>
    </w:p>
    <w:bookmarkEnd w:id="216"/>
    <w:bookmarkStart w:name="z228" w:id="217"/>
    <w:p>
      <w:pPr>
        <w:spacing w:after="0"/>
        <w:ind w:left="0"/>
        <w:jc w:val="both"/>
      </w:pPr>
      <w:r>
        <w:rPr>
          <w:rFonts w:ascii="Times New Roman"/>
          <w:b w:val="false"/>
          <w:i w:val="false"/>
          <w:color w:val="000000"/>
          <w:sz w:val="28"/>
        </w:rPr>
        <w:t>
      40. При выявлении фактов нарушений норм настоящего Алгоритма ДО в течение 7 (семи) рабочих дней после получения протокола Комиссии устраняет выявленные нарушения и предоставляет подтверждающие документы, подписанные руководителем, в структурное подразделение, предназначенное для реализации задач и функций по документационному обеспечению органов управления образованием в бумажном или электронном формате.</w:t>
      </w:r>
    </w:p>
    <w:bookmarkEnd w:id="217"/>
    <w:bookmarkStart w:name="z229" w:id="218"/>
    <w:p>
      <w:pPr>
        <w:spacing w:after="0"/>
        <w:ind w:left="0"/>
        <w:jc w:val="both"/>
      </w:pPr>
      <w:r>
        <w:rPr>
          <w:rFonts w:ascii="Times New Roman"/>
          <w:b w:val="false"/>
          <w:i w:val="false"/>
          <w:color w:val="000000"/>
          <w:sz w:val="28"/>
        </w:rPr>
        <w:t>
      При неустранении выявленных нарушений, Комиссия в течение 3 (трех) рабочих дней уведомляет орган управления образованием о необходимости исключения ДО из Перечня поставщиков услуг.</w:t>
      </w:r>
    </w:p>
    <w:bookmarkEnd w:id="218"/>
    <w:bookmarkStart w:name="z230" w:id="219"/>
    <w:p>
      <w:pPr>
        <w:spacing w:after="0"/>
        <w:ind w:left="0"/>
        <w:jc w:val="both"/>
      </w:pPr>
      <w:r>
        <w:rPr>
          <w:rFonts w:ascii="Times New Roman"/>
          <w:b w:val="false"/>
          <w:i w:val="false"/>
          <w:color w:val="000000"/>
          <w:sz w:val="28"/>
        </w:rPr>
        <w:t>
      41. Орган управления образованием исключает из Перечня поставщиков услуг ДО в следующих случаях:</w:t>
      </w:r>
    </w:p>
    <w:bookmarkEnd w:id="219"/>
    <w:bookmarkStart w:name="z231" w:id="220"/>
    <w:p>
      <w:pPr>
        <w:spacing w:after="0"/>
        <w:ind w:left="0"/>
        <w:jc w:val="both"/>
      </w:pPr>
      <w:r>
        <w:rPr>
          <w:rFonts w:ascii="Times New Roman"/>
          <w:b w:val="false"/>
          <w:i w:val="false"/>
          <w:color w:val="000000"/>
          <w:sz w:val="28"/>
        </w:rPr>
        <w:t>
      1) при неустранении ДО выявленных нарушений в рамках планового мониторинга после получения соответствующего уведомления Комиссии;</w:t>
      </w:r>
    </w:p>
    <w:bookmarkEnd w:id="220"/>
    <w:bookmarkStart w:name="z232" w:id="221"/>
    <w:p>
      <w:pPr>
        <w:spacing w:after="0"/>
        <w:ind w:left="0"/>
        <w:jc w:val="both"/>
      </w:pPr>
      <w:r>
        <w:rPr>
          <w:rFonts w:ascii="Times New Roman"/>
          <w:b w:val="false"/>
          <w:i w:val="false"/>
          <w:color w:val="000000"/>
          <w:sz w:val="28"/>
        </w:rPr>
        <w:t>
      2) выявления факта фальсификации по результатам проверочных мероприятий в части предоставления недостоверной информации по количеству услугополучателей в ДО, количество которых превышает 10 (десять);</w:t>
      </w:r>
    </w:p>
    <w:bookmarkEnd w:id="221"/>
    <w:bookmarkStart w:name="z233" w:id="222"/>
    <w:p>
      <w:pPr>
        <w:spacing w:after="0"/>
        <w:ind w:left="0"/>
        <w:jc w:val="both"/>
      </w:pPr>
      <w:r>
        <w:rPr>
          <w:rFonts w:ascii="Times New Roman"/>
          <w:b w:val="false"/>
          <w:i w:val="false"/>
          <w:color w:val="000000"/>
          <w:sz w:val="28"/>
        </w:rPr>
        <w:t>
      3) при выявлении некорректности данных по итогам верификации документов, предусмотренных пунктом 31 Алгоритма, ДО через государственные электронные информационные системы, в том числе согласно уведомлению оператора;</w:t>
      </w:r>
    </w:p>
    <w:bookmarkEnd w:id="222"/>
    <w:bookmarkStart w:name="z234" w:id="223"/>
    <w:p>
      <w:pPr>
        <w:spacing w:after="0"/>
        <w:ind w:left="0"/>
        <w:jc w:val="both"/>
      </w:pPr>
      <w:r>
        <w:rPr>
          <w:rFonts w:ascii="Times New Roman"/>
          <w:b w:val="false"/>
          <w:i w:val="false"/>
          <w:color w:val="000000"/>
          <w:sz w:val="28"/>
        </w:rPr>
        <w:t>
      4) в случае непредоставления уведомления органу управления образованием об изменении места расположения (смена здания/помещения) ДО, в том числе в случае неисполнения требований пунктов 46-48 Алгоритма.</w:t>
      </w:r>
    </w:p>
    <w:bookmarkEnd w:id="223"/>
    <w:bookmarkStart w:name="z235" w:id="224"/>
    <w:p>
      <w:pPr>
        <w:spacing w:after="0"/>
        <w:ind w:left="0"/>
        <w:jc w:val="both"/>
      </w:pPr>
      <w:r>
        <w:rPr>
          <w:rFonts w:ascii="Times New Roman"/>
          <w:b w:val="false"/>
          <w:i w:val="false"/>
          <w:color w:val="000000"/>
          <w:sz w:val="28"/>
        </w:rPr>
        <w:t>
      42. Органы управления образованием на постоянной основе актуализируют Перечень поставщиков услуг в объекте информатизации и информируют оператора.</w:t>
      </w:r>
    </w:p>
    <w:bookmarkEnd w:id="224"/>
    <w:bookmarkStart w:name="z236" w:id="225"/>
    <w:p>
      <w:pPr>
        <w:spacing w:after="0"/>
        <w:ind w:left="0"/>
        <w:jc w:val="both"/>
      </w:pPr>
      <w:r>
        <w:rPr>
          <w:rFonts w:ascii="Times New Roman"/>
          <w:b w:val="false"/>
          <w:i w:val="false"/>
          <w:color w:val="000000"/>
          <w:sz w:val="28"/>
        </w:rPr>
        <w:t>
      Исключение ДО из Перечня поставщиков услуг не препятствует ее повторному включению в Перечень поставщиков услуг в соответствии с настоящим Алгоритмом, но не ранее 3 (трех) месяцев со дня ее исключения.</w:t>
      </w:r>
    </w:p>
    <w:bookmarkEnd w:id="225"/>
    <w:bookmarkStart w:name="z237" w:id="226"/>
    <w:p>
      <w:pPr>
        <w:spacing w:after="0"/>
        <w:ind w:left="0"/>
        <w:jc w:val="both"/>
      </w:pPr>
      <w:r>
        <w:rPr>
          <w:rFonts w:ascii="Times New Roman"/>
          <w:b w:val="false"/>
          <w:i w:val="false"/>
          <w:color w:val="000000"/>
          <w:sz w:val="28"/>
        </w:rPr>
        <w:t>
      При исключении ДО из Перечня поставщиков услуг, объект информатизации уведомляет об этом услугополучателей данной ДО, которые в течении 30 (тридцати) календарных дней заключают электронный договор с другими ДО из Перечня поставщиков услуг и информирует о прекращении финансирования в данной ДО, без аннулирования ваучера в течение указанного срока.</w:t>
      </w:r>
    </w:p>
    <w:bookmarkEnd w:id="226"/>
    <w:bookmarkStart w:name="z238" w:id="227"/>
    <w:p>
      <w:pPr>
        <w:spacing w:after="0"/>
        <w:ind w:left="0"/>
        <w:jc w:val="both"/>
      </w:pPr>
      <w:r>
        <w:rPr>
          <w:rFonts w:ascii="Times New Roman"/>
          <w:b w:val="false"/>
          <w:i w:val="false"/>
          <w:color w:val="000000"/>
          <w:sz w:val="28"/>
        </w:rPr>
        <w:t>
      43. На основании обращений физических и (или) юридических лиц по нарушениям в деятельности ДО и требований настоящего Алгоритма, орган управления образованием проводит внеплановый мониторинг в сроки, предусмотренные Административным процедурно-процессуальным Кодексом Республики Казахстан.</w:t>
      </w:r>
    </w:p>
    <w:bookmarkEnd w:id="227"/>
    <w:bookmarkStart w:name="z239" w:id="228"/>
    <w:p>
      <w:pPr>
        <w:spacing w:after="0"/>
        <w:ind w:left="0"/>
        <w:jc w:val="both"/>
      </w:pPr>
      <w:r>
        <w:rPr>
          <w:rFonts w:ascii="Times New Roman"/>
          <w:b w:val="false"/>
          <w:i w:val="false"/>
          <w:color w:val="000000"/>
          <w:sz w:val="28"/>
        </w:rPr>
        <w:t>
      44. При изменении места расположения (смена здания/помещения) ДО уведомляет орган управления образованием за 1 (один) месяц до изменения места расположения (смены здания/помещения).</w:t>
      </w:r>
    </w:p>
    <w:bookmarkEnd w:id="228"/>
    <w:bookmarkStart w:name="z240" w:id="229"/>
    <w:p>
      <w:pPr>
        <w:spacing w:after="0"/>
        <w:ind w:left="0"/>
        <w:jc w:val="both"/>
      </w:pPr>
      <w:r>
        <w:rPr>
          <w:rFonts w:ascii="Times New Roman"/>
          <w:b w:val="false"/>
          <w:i w:val="false"/>
          <w:color w:val="000000"/>
          <w:sz w:val="28"/>
        </w:rPr>
        <w:t>
      Уведомление, подписанное руководителем ДО, с указанием сроков изменения места расположения (смена здания/помещения), направляется через объект информатизации органа управления образованием в электронном формате.</w:t>
      </w:r>
    </w:p>
    <w:bookmarkEnd w:id="229"/>
    <w:bookmarkStart w:name="z241" w:id="230"/>
    <w:p>
      <w:pPr>
        <w:spacing w:after="0"/>
        <w:ind w:left="0"/>
        <w:jc w:val="both"/>
      </w:pPr>
      <w:r>
        <w:rPr>
          <w:rFonts w:ascii="Times New Roman"/>
          <w:b w:val="false"/>
          <w:i w:val="false"/>
          <w:color w:val="000000"/>
          <w:sz w:val="28"/>
        </w:rPr>
        <w:t>
      Справка (талон) о регистрации с отметкой даты и времени сдачи уведомления направляется ДО через объект информатизации органа управления образованием.</w:t>
      </w:r>
    </w:p>
    <w:bookmarkEnd w:id="230"/>
    <w:bookmarkStart w:name="z242" w:id="231"/>
    <w:p>
      <w:pPr>
        <w:spacing w:after="0"/>
        <w:ind w:left="0"/>
        <w:jc w:val="both"/>
      </w:pPr>
      <w:r>
        <w:rPr>
          <w:rFonts w:ascii="Times New Roman"/>
          <w:b w:val="false"/>
          <w:i w:val="false"/>
          <w:color w:val="000000"/>
          <w:sz w:val="28"/>
        </w:rPr>
        <w:t>
      45. ДО, уведомившая об изменении места расположения (смены здания/помещения), финансируется по государственному образовательному заказу с даты регистрации уведомления 1 (один) месяц.</w:t>
      </w:r>
    </w:p>
    <w:bookmarkEnd w:id="231"/>
    <w:bookmarkStart w:name="z243" w:id="232"/>
    <w:p>
      <w:pPr>
        <w:spacing w:after="0"/>
        <w:ind w:left="0"/>
        <w:jc w:val="both"/>
      </w:pPr>
      <w:r>
        <w:rPr>
          <w:rFonts w:ascii="Times New Roman"/>
          <w:b w:val="false"/>
          <w:i w:val="false"/>
          <w:color w:val="000000"/>
          <w:sz w:val="28"/>
        </w:rPr>
        <w:t>
      46. В течение месяца с даты уведомления органа управления образованием ДО предоставляет следующие документы:</w:t>
      </w:r>
    </w:p>
    <w:bookmarkEnd w:id="232"/>
    <w:bookmarkStart w:name="z244" w:id="233"/>
    <w:p>
      <w:pPr>
        <w:spacing w:after="0"/>
        <w:ind w:left="0"/>
        <w:jc w:val="both"/>
      </w:pPr>
      <w:r>
        <w:rPr>
          <w:rFonts w:ascii="Times New Roman"/>
          <w:b w:val="false"/>
          <w:i w:val="false"/>
          <w:color w:val="000000"/>
          <w:sz w:val="28"/>
        </w:rPr>
        <w:t>
      1) заявление по форме согласно приложению 10 к Алгоритму;</w:t>
      </w:r>
    </w:p>
    <w:bookmarkEnd w:id="233"/>
    <w:bookmarkStart w:name="z245" w:id="234"/>
    <w:p>
      <w:pPr>
        <w:spacing w:after="0"/>
        <w:ind w:left="0"/>
        <w:jc w:val="both"/>
      </w:pPr>
      <w:r>
        <w:rPr>
          <w:rFonts w:ascii="Times New Roman"/>
          <w:b w:val="false"/>
          <w:i w:val="false"/>
          <w:color w:val="000000"/>
          <w:sz w:val="28"/>
        </w:rPr>
        <w:t>
      2) информацию о наличии камер видеонаблюдения, тревожной кнопки и голосового оповещения, заверенную подписью и печатью руководителя ДО;</w:t>
      </w:r>
    </w:p>
    <w:bookmarkEnd w:id="234"/>
    <w:bookmarkStart w:name="z246" w:id="235"/>
    <w:p>
      <w:pPr>
        <w:spacing w:after="0"/>
        <w:ind w:left="0"/>
        <w:jc w:val="both"/>
      </w:pPr>
      <w:r>
        <w:rPr>
          <w:rFonts w:ascii="Times New Roman"/>
          <w:b w:val="false"/>
          <w:i w:val="false"/>
          <w:color w:val="000000"/>
          <w:sz w:val="28"/>
        </w:rPr>
        <w:t>
      3) копию договора аренды здания/помещений (при наличии).</w:t>
      </w:r>
    </w:p>
    <w:bookmarkEnd w:id="235"/>
    <w:bookmarkStart w:name="z247" w:id="236"/>
    <w:p>
      <w:pPr>
        <w:spacing w:after="0"/>
        <w:ind w:left="0"/>
        <w:jc w:val="both"/>
      </w:pPr>
      <w:r>
        <w:rPr>
          <w:rFonts w:ascii="Times New Roman"/>
          <w:b w:val="false"/>
          <w:i w:val="false"/>
          <w:color w:val="000000"/>
          <w:sz w:val="28"/>
        </w:rPr>
        <w:t>
      Указанные документы направляются ДО через объект информатизации органа управления образованием в электронном формате.</w:t>
      </w:r>
    </w:p>
    <w:bookmarkEnd w:id="236"/>
    <w:bookmarkStart w:name="z248" w:id="237"/>
    <w:p>
      <w:pPr>
        <w:spacing w:after="0"/>
        <w:ind w:left="0"/>
        <w:jc w:val="both"/>
      </w:pPr>
      <w:r>
        <w:rPr>
          <w:rFonts w:ascii="Times New Roman"/>
          <w:b w:val="false"/>
          <w:i w:val="false"/>
          <w:color w:val="000000"/>
          <w:sz w:val="28"/>
        </w:rPr>
        <w:t>
      47. После регистрации указанных в пункте 46 Алгоритма документов, орган управления образованием получает через объект информатизации и (или) государственные электронные информационные системы (веб-портал "электронного правительства" www.egov.kz, www.elicense.kz) и осуществляет проверку на наличие и действительность следующих документов:</w:t>
      </w:r>
    </w:p>
    <w:bookmarkEnd w:id="237"/>
    <w:bookmarkStart w:name="z249" w:id="238"/>
    <w:p>
      <w:pPr>
        <w:spacing w:after="0"/>
        <w:ind w:left="0"/>
        <w:jc w:val="both"/>
      </w:pPr>
      <w:r>
        <w:rPr>
          <w:rFonts w:ascii="Times New Roman"/>
          <w:b w:val="false"/>
          <w:i w:val="false"/>
          <w:color w:val="000000"/>
          <w:sz w:val="28"/>
        </w:rPr>
        <w:t>
      1) санитарно-эпидемиологического заключения в соответствии с приказом № 29/қе;</w:t>
      </w:r>
    </w:p>
    <w:bookmarkEnd w:id="238"/>
    <w:bookmarkStart w:name="z250" w:id="239"/>
    <w:p>
      <w:pPr>
        <w:spacing w:after="0"/>
        <w:ind w:left="0"/>
        <w:jc w:val="both"/>
      </w:pPr>
      <w:r>
        <w:rPr>
          <w:rFonts w:ascii="Times New Roman"/>
          <w:b w:val="false"/>
          <w:i w:val="false"/>
          <w:color w:val="000000"/>
          <w:sz w:val="28"/>
        </w:rPr>
        <w:t>
      2) лицензии на медицинскую деятельность;</w:t>
      </w:r>
    </w:p>
    <w:bookmarkEnd w:id="239"/>
    <w:bookmarkStart w:name="z251" w:id="240"/>
    <w:p>
      <w:pPr>
        <w:spacing w:after="0"/>
        <w:ind w:left="0"/>
        <w:jc w:val="both"/>
      </w:pPr>
      <w:r>
        <w:rPr>
          <w:rFonts w:ascii="Times New Roman"/>
          <w:b w:val="false"/>
          <w:i w:val="false"/>
          <w:color w:val="000000"/>
          <w:sz w:val="28"/>
        </w:rPr>
        <w:t>
      3)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240"/>
    <w:bookmarkStart w:name="z252" w:id="241"/>
    <w:p>
      <w:pPr>
        <w:spacing w:after="0"/>
        <w:ind w:left="0"/>
        <w:jc w:val="both"/>
      </w:pPr>
      <w:r>
        <w:rPr>
          <w:rFonts w:ascii="Times New Roman"/>
          <w:b w:val="false"/>
          <w:i w:val="false"/>
          <w:color w:val="000000"/>
          <w:sz w:val="28"/>
        </w:rPr>
        <w:t>
      48. По результатам рассмотрения предоставленных документов Комиссией составляется протокол о соответствии/несоответствии требованиям по форме согласно приложению 8 Алгоритма и размещается в объекте информатизации органов управления образованием в течение 3 (трех) рабочих дней.</w:t>
      </w:r>
    </w:p>
    <w:bookmarkEnd w:id="241"/>
    <w:bookmarkStart w:name="z253" w:id="242"/>
    <w:p>
      <w:pPr>
        <w:spacing w:after="0"/>
        <w:ind w:left="0"/>
        <w:jc w:val="both"/>
      </w:pPr>
      <w:r>
        <w:rPr>
          <w:rFonts w:ascii="Times New Roman"/>
          <w:b w:val="false"/>
          <w:i w:val="false"/>
          <w:color w:val="000000"/>
          <w:sz w:val="28"/>
        </w:rPr>
        <w:t>
      Орган управления образованием на основании протокола комиссии актуализирует Перечень поставщиков услуг с указанием наименования, БИН поставщика услуг, адреса оказания услуг, проектной мощности ДО.</w:t>
      </w:r>
    </w:p>
    <w:bookmarkEnd w:id="242"/>
    <w:bookmarkStart w:name="z254" w:id="243"/>
    <w:p>
      <w:pPr>
        <w:spacing w:after="0"/>
        <w:ind w:left="0"/>
        <w:jc w:val="left"/>
      </w:pPr>
      <w:r>
        <w:rPr>
          <w:rFonts w:ascii="Times New Roman"/>
          <w:b/>
          <w:i w:val="false"/>
          <w:color w:val="000000"/>
        </w:rPr>
        <w:t xml:space="preserve"> Глава 7. Действия участников Пилотного проекта при размещении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243"/>
    <w:bookmarkStart w:name="z255" w:id="244"/>
    <w:p>
      <w:pPr>
        <w:spacing w:after="0"/>
        <w:ind w:left="0"/>
        <w:jc w:val="both"/>
      </w:pPr>
      <w:r>
        <w:rPr>
          <w:rFonts w:ascii="Times New Roman"/>
          <w:b w:val="false"/>
          <w:i w:val="false"/>
          <w:color w:val="000000"/>
          <w:sz w:val="28"/>
        </w:rPr>
        <w:t>
      49. В рамках Пилотного проекта размещение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осуществляется путем следующих последовательных действий его участников:</w:t>
      </w:r>
    </w:p>
    <w:bookmarkEnd w:id="244"/>
    <w:bookmarkStart w:name="z256" w:id="245"/>
    <w:p>
      <w:pPr>
        <w:spacing w:after="0"/>
        <w:ind w:left="0"/>
        <w:jc w:val="both"/>
      </w:pPr>
      <w:r>
        <w:rPr>
          <w:rFonts w:ascii="Times New Roman"/>
          <w:b w:val="false"/>
          <w:i w:val="false"/>
          <w:color w:val="000000"/>
          <w:sz w:val="28"/>
        </w:rPr>
        <w:t>
      орган управления образованием:</w:t>
      </w:r>
    </w:p>
    <w:bookmarkEnd w:id="245"/>
    <w:bookmarkStart w:name="z257" w:id="246"/>
    <w:p>
      <w:pPr>
        <w:spacing w:after="0"/>
        <w:ind w:left="0"/>
        <w:jc w:val="both"/>
      </w:pPr>
      <w:r>
        <w:rPr>
          <w:rFonts w:ascii="Times New Roman"/>
          <w:b w:val="false"/>
          <w:i w:val="false"/>
          <w:color w:val="000000"/>
          <w:sz w:val="28"/>
        </w:rPr>
        <w:t>
      1) формирует в соответствии с Алгоритмом:</w:t>
      </w:r>
    </w:p>
    <w:bookmarkEnd w:id="246"/>
    <w:bookmarkStart w:name="z258" w:id="247"/>
    <w:p>
      <w:pPr>
        <w:spacing w:after="0"/>
        <w:ind w:left="0"/>
        <w:jc w:val="both"/>
      </w:pPr>
      <w:r>
        <w:rPr>
          <w:rFonts w:ascii="Times New Roman"/>
          <w:b w:val="false"/>
          <w:i w:val="false"/>
          <w:color w:val="000000"/>
          <w:sz w:val="28"/>
        </w:rPr>
        <w:t>
      объем государственного образовательного заказа на дошкольное воспитание и обучение для реализации Пилотного проекта;</w:t>
      </w:r>
    </w:p>
    <w:bookmarkEnd w:id="247"/>
    <w:bookmarkStart w:name="z259" w:id="248"/>
    <w:p>
      <w:pPr>
        <w:spacing w:after="0"/>
        <w:ind w:left="0"/>
        <w:jc w:val="both"/>
      </w:pPr>
      <w:r>
        <w:rPr>
          <w:rFonts w:ascii="Times New Roman"/>
          <w:b w:val="false"/>
          <w:i w:val="false"/>
          <w:color w:val="000000"/>
          <w:sz w:val="28"/>
        </w:rPr>
        <w:t>
      Перечень поставщиков услуг и список ваучеродержателей;</w:t>
      </w:r>
    </w:p>
    <w:bookmarkEnd w:id="248"/>
    <w:bookmarkStart w:name="z260" w:id="249"/>
    <w:p>
      <w:pPr>
        <w:spacing w:after="0"/>
        <w:ind w:left="0"/>
        <w:jc w:val="both"/>
      </w:pPr>
      <w:r>
        <w:rPr>
          <w:rFonts w:ascii="Times New Roman"/>
          <w:b w:val="false"/>
          <w:i w:val="false"/>
          <w:color w:val="000000"/>
          <w:sz w:val="28"/>
        </w:rPr>
        <w:t>
      2) предоставляет решение местного исполнительного органа об утверждении размера государственного образовательного заказа на дошкольное воспитание и обучение в соответствии с Правилами и Методикой подушевого нормативного финансирования и максимально допустимого размера родительской платы (дополнительные услуги и питание) и доводит до оператора, в том числе при внесении изменений;</w:t>
      </w:r>
    </w:p>
    <w:bookmarkEnd w:id="249"/>
    <w:bookmarkStart w:name="z261" w:id="250"/>
    <w:p>
      <w:pPr>
        <w:spacing w:after="0"/>
        <w:ind w:left="0"/>
        <w:jc w:val="both"/>
      </w:pPr>
      <w:r>
        <w:rPr>
          <w:rFonts w:ascii="Times New Roman"/>
          <w:b w:val="false"/>
          <w:i w:val="false"/>
          <w:color w:val="000000"/>
          <w:sz w:val="28"/>
        </w:rPr>
        <w:t>
      3) обеспечивает оператора средствами, необходимыми для реализации Пилотного проекта, в том числе:</w:t>
      </w:r>
    </w:p>
    <w:bookmarkEnd w:id="250"/>
    <w:bookmarkStart w:name="z262" w:id="251"/>
    <w:p>
      <w:pPr>
        <w:spacing w:after="0"/>
        <w:ind w:left="0"/>
        <w:jc w:val="both"/>
      </w:pPr>
      <w:r>
        <w:rPr>
          <w:rFonts w:ascii="Times New Roman"/>
          <w:b w:val="false"/>
          <w:i w:val="false"/>
          <w:color w:val="000000"/>
          <w:sz w:val="28"/>
        </w:rPr>
        <w:t>
      постоянным доступом (логин и пароль) в соответствующий объект информатизации для целей сверки табелей посещаемости ваучеродержателей с данными ДО;</w:t>
      </w:r>
    </w:p>
    <w:bookmarkEnd w:id="251"/>
    <w:bookmarkStart w:name="z263" w:id="252"/>
    <w:p>
      <w:pPr>
        <w:spacing w:after="0"/>
        <w:ind w:left="0"/>
        <w:jc w:val="both"/>
      </w:pPr>
      <w:r>
        <w:rPr>
          <w:rFonts w:ascii="Times New Roman"/>
          <w:b w:val="false"/>
          <w:i w:val="false"/>
          <w:color w:val="000000"/>
          <w:sz w:val="28"/>
        </w:rPr>
        <w:t>
      бюджетными средствами в объеме и сроки согласно поданной оператором заявке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252"/>
    <w:bookmarkStart w:name="z264" w:id="253"/>
    <w:p>
      <w:pPr>
        <w:spacing w:after="0"/>
        <w:ind w:left="0"/>
        <w:jc w:val="both"/>
      </w:pPr>
      <w:r>
        <w:rPr>
          <w:rFonts w:ascii="Times New Roman"/>
          <w:b w:val="false"/>
          <w:i w:val="false"/>
          <w:color w:val="000000"/>
          <w:sz w:val="28"/>
        </w:rPr>
        <w:t xml:space="preserve">
      своевременным направлением актуального Перечня поставщиков услуг и списка ваучеродержателей, в том числе посредством объекта информатизации, а также всех изменений и (или) дополнений к ним; </w:t>
      </w:r>
    </w:p>
    <w:bookmarkEnd w:id="253"/>
    <w:bookmarkStart w:name="z265" w:id="254"/>
    <w:p>
      <w:pPr>
        <w:spacing w:after="0"/>
        <w:ind w:left="0"/>
        <w:jc w:val="both"/>
      </w:pPr>
      <w:r>
        <w:rPr>
          <w:rFonts w:ascii="Times New Roman"/>
          <w:b w:val="false"/>
          <w:i w:val="false"/>
          <w:color w:val="000000"/>
          <w:sz w:val="28"/>
        </w:rPr>
        <w:t>
      4) принимает меры по расторжению или заключению на веб-портале государственных закупок дополнительных соглашений о государственного образовательного заказа на дошкольное воспитание и обучение с ДО, присоединившиеся к договору присоединения оператора в рамках реализации Пилотного проекта, без применения органом управления образования к таким ДО каких-либо штрафных санкций в связи с расторжением или заключением дополнительных соглашений к вышеуказанным договорам на веб-портале государственных закупок, заказчиком в которых выступает орган управления образованием;</w:t>
      </w:r>
    </w:p>
    <w:bookmarkEnd w:id="254"/>
    <w:bookmarkStart w:name="z266" w:id="255"/>
    <w:p>
      <w:pPr>
        <w:spacing w:after="0"/>
        <w:ind w:left="0"/>
        <w:jc w:val="both"/>
      </w:pPr>
      <w:r>
        <w:rPr>
          <w:rFonts w:ascii="Times New Roman"/>
          <w:b w:val="false"/>
          <w:i w:val="false"/>
          <w:color w:val="000000"/>
          <w:sz w:val="28"/>
        </w:rPr>
        <w:t>
      5) проверяет документы, предоставленные услугополучателями в целях подтверждения информации, указанной в табеле посещаемости ваучеродержателя;</w:t>
      </w:r>
    </w:p>
    <w:bookmarkEnd w:id="255"/>
    <w:bookmarkStart w:name="z267" w:id="256"/>
    <w:p>
      <w:pPr>
        <w:spacing w:after="0"/>
        <w:ind w:left="0"/>
        <w:jc w:val="both"/>
      </w:pPr>
      <w:r>
        <w:rPr>
          <w:rFonts w:ascii="Times New Roman"/>
          <w:b w:val="false"/>
          <w:i w:val="false"/>
          <w:color w:val="000000"/>
          <w:sz w:val="28"/>
        </w:rPr>
        <w:t>
      6) по уведомлению оператора, при выявлении случаев, предусмотренных в подпунктах 2) и 3) пункта 41, исключает ДО из Перечня поставщиков Услуг;</w:t>
      </w:r>
    </w:p>
    <w:bookmarkEnd w:id="256"/>
    <w:bookmarkStart w:name="z268" w:id="257"/>
    <w:p>
      <w:pPr>
        <w:spacing w:after="0"/>
        <w:ind w:left="0"/>
        <w:jc w:val="both"/>
      </w:pPr>
      <w:r>
        <w:rPr>
          <w:rFonts w:ascii="Times New Roman"/>
          <w:b w:val="false"/>
          <w:i w:val="false"/>
          <w:color w:val="000000"/>
          <w:sz w:val="28"/>
        </w:rPr>
        <w:t>
      7) через объект информатизации обеспечивает согласие услугополучателей, банка второго уровня и (или) Национального оператора почты с условиями договора присоединения;</w:t>
      </w:r>
    </w:p>
    <w:bookmarkEnd w:id="257"/>
    <w:bookmarkStart w:name="z269" w:id="258"/>
    <w:p>
      <w:pPr>
        <w:spacing w:after="0"/>
        <w:ind w:left="0"/>
        <w:jc w:val="both"/>
      </w:pPr>
      <w:r>
        <w:rPr>
          <w:rFonts w:ascii="Times New Roman"/>
          <w:b w:val="false"/>
          <w:i w:val="false"/>
          <w:color w:val="000000"/>
          <w:sz w:val="28"/>
        </w:rPr>
        <w:t>
      оператор:</w:t>
      </w:r>
    </w:p>
    <w:bookmarkEnd w:id="258"/>
    <w:bookmarkStart w:name="z270" w:id="259"/>
    <w:p>
      <w:pPr>
        <w:spacing w:after="0"/>
        <w:ind w:left="0"/>
        <w:jc w:val="both"/>
      </w:pPr>
      <w:r>
        <w:rPr>
          <w:rFonts w:ascii="Times New Roman"/>
          <w:b w:val="false"/>
          <w:i w:val="false"/>
          <w:color w:val="000000"/>
          <w:sz w:val="28"/>
        </w:rPr>
        <w:t>
      8) проводит проверку Перечня поставщиков услуг и списка ваучеродержателей на предмет соответствия содержащихся в них данных с данными государственных электронных информационных систем, в том числе НОБД.</w:t>
      </w:r>
    </w:p>
    <w:bookmarkEnd w:id="259"/>
    <w:bookmarkStart w:name="z271" w:id="260"/>
    <w:p>
      <w:pPr>
        <w:spacing w:after="0"/>
        <w:ind w:left="0"/>
        <w:jc w:val="both"/>
      </w:pPr>
      <w:r>
        <w:rPr>
          <w:rFonts w:ascii="Times New Roman"/>
          <w:b w:val="false"/>
          <w:i w:val="false"/>
          <w:color w:val="000000"/>
          <w:sz w:val="28"/>
        </w:rPr>
        <w:t>
      В случае выявления несоответствия данных ДО, указанных в Перечне поставщиков услуг и (или) данных ваучеродержателей указанных в списке ваучеродержателей, оператор проводит верификацию в своей системе управления рисками. При выявлении некорректности данных по итогам их верификации через государственные электронные информационные системы, в том числе НОБД, оператор уведомляет орган управления образованием о необходимости исключения не соответствующих ваучеродержателей из списка ваучеродержателей и (или) не соответствующих ДО из Перечня поставщиков услуг;</w:t>
      </w:r>
    </w:p>
    <w:bookmarkEnd w:id="260"/>
    <w:bookmarkStart w:name="z272" w:id="261"/>
    <w:p>
      <w:pPr>
        <w:spacing w:after="0"/>
        <w:ind w:left="0"/>
        <w:jc w:val="both"/>
      </w:pPr>
      <w:r>
        <w:rPr>
          <w:rFonts w:ascii="Times New Roman"/>
          <w:b w:val="false"/>
          <w:i w:val="false"/>
          <w:color w:val="000000"/>
          <w:sz w:val="28"/>
        </w:rPr>
        <w:t>
      9) направляет в орган управления образованием заявки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261"/>
    <w:bookmarkStart w:name="z273" w:id="262"/>
    <w:p>
      <w:pPr>
        <w:spacing w:after="0"/>
        <w:ind w:left="0"/>
        <w:jc w:val="both"/>
      </w:pPr>
      <w:r>
        <w:rPr>
          <w:rFonts w:ascii="Times New Roman"/>
          <w:b w:val="false"/>
          <w:i w:val="false"/>
          <w:color w:val="000000"/>
          <w:sz w:val="28"/>
        </w:rPr>
        <w:t>
      10) заключает между участниками Пилотного проекта договор присоединения, предусматривающий условия взаимодействия его сторон, форма которого утверждается оператором.</w:t>
      </w:r>
    </w:p>
    <w:bookmarkEnd w:id="262"/>
    <w:bookmarkStart w:name="z274" w:id="263"/>
    <w:p>
      <w:pPr>
        <w:spacing w:after="0"/>
        <w:ind w:left="0"/>
        <w:jc w:val="both"/>
      </w:pPr>
      <w:r>
        <w:rPr>
          <w:rFonts w:ascii="Times New Roman"/>
          <w:b w:val="false"/>
          <w:i w:val="false"/>
          <w:color w:val="000000"/>
          <w:sz w:val="28"/>
        </w:rPr>
        <w:t xml:space="preserve">
      Договор присоединения, заключаемый между участниками Пилотного проекта в соответствии со </w:t>
      </w:r>
      <w:r>
        <w:rPr>
          <w:rFonts w:ascii="Times New Roman"/>
          <w:b w:val="false"/>
          <w:i w:val="false"/>
          <w:color w:val="000000"/>
          <w:sz w:val="28"/>
        </w:rPr>
        <w:t>статьей 381</w:t>
      </w:r>
      <w:r>
        <w:rPr>
          <w:rFonts w:ascii="Times New Roman"/>
          <w:b w:val="false"/>
          <w:i w:val="false"/>
          <w:color w:val="000000"/>
          <w:sz w:val="28"/>
        </w:rPr>
        <w:t xml:space="preserve"> Гражданского кодекса Республики Казахстан, является смешанным договором, содержащим в себе элементы договора поручения, заключаемого в соответствии с Главой 41 Гражданского кодекса Республики Казахстан, подпунктом 25)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и подпунктом 13-1)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"Об образовании", договора присоединения, заключаемого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389 Гражданского кодекса Республики Казахстан.</w:t>
      </w:r>
    </w:p>
    <w:bookmarkEnd w:id="263"/>
    <w:bookmarkStart w:name="z275" w:id="264"/>
    <w:p>
      <w:pPr>
        <w:spacing w:after="0"/>
        <w:ind w:left="0"/>
        <w:jc w:val="both"/>
      </w:pPr>
      <w:r>
        <w:rPr>
          <w:rFonts w:ascii="Times New Roman"/>
          <w:b w:val="false"/>
          <w:i w:val="false"/>
          <w:color w:val="000000"/>
          <w:sz w:val="28"/>
        </w:rPr>
        <w:t xml:space="preserve">
      Порядок присоединения участников Пилотного проекта к договору присоединения определяется оператором и отражается в утвержденной форме договора присоединения. </w:t>
      </w:r>
    </w:p>
    <w:bookmarkEnd w:id="264"/>
    <w:bookmarkStart w:name="z276" w:id="265"/>
    <w:p>
      <w:pPr>
        <w:spacing w:after="0"/>
        <w:ind w:left="0"/>
        <w:jc w:val="both"/>
      </w:pPr>
      <w:r>
        <w:rPr>
          <w:rFonts w:ascii="Times New Roman"/>
          <w:b w:val="false"/>
          <w:i w:val="false"/>
          <w:color w:val="000000"/>
          <w:sz w:val="28"/>
        </w:rPr>
        <w:t xml:space="preserve">
      Изменения в заключенный посредством веб-портала государственных закупок договор вносятся в одностороннем порядке в пределах утвержденного бюджета органа управления образованием; </w:t>
      </w:r>
    </w:p>
    <w:bookmarkEnd w:id="265"/>
    <w:bookmarkStart w:name="z277" w:id="266"/>
    <w:p>
      <w:pPr>
        <w:spacing w:after="0"/>
        <w:ind w:left="0"/>
        <w:jc w:val="both"/>
      </w:pPr>
      <w:r>
        <w:rPr>
          <w:rFonts w:ascii="Times New Roman"/>
          <w:b w:val="false"/>
          <w:i w:val="false"/>
          <w:color w:val="000000"/>
          <w:sz w:val="28"/>
        </w:rPr>
        <w:t>
      11) принимает оказанные ДО образовательные услуги, либо аргументированно отказывает в принятии таких услуг в порядке и сроки, установленные законодательством Республики Казахстан о государственных закупках – при виртуальном ваучере, а также условиями, предусмотренными договором присоединения;</w:t>
      </w:r>
    </w:p>
    <w:bookmarkEnd w:id="266"/>
    <w:bookmarkStart w:name="z278" w:id="267"/>
    <w:p>
      <w:pPr>
        <w:spacing w:after="0"/>
        <w:ind w:left="0"/>
        <w:jc w:val="both"/>
      </w:pPr>
      <w:r>
        <w:rPr>
          <w:rFonts w:ascii="Times New Roman"/>
          <w:b w:val="false"/>
          <w:i w:val="false"/>
          <w:color w:val="000000"/>
          <w:sz w:val="28"/>
        </w:rPr>
        <w:t>
      12) производит ежемесячное перечисление средств, предназначенных для последующего безналичного перечисления соответствующим ДО за оказанные ими образовательные услуги на счета соответствующих ваучеродержателей, открытые в банке второго уровня и (или) у Национального оператора почты – при финансовом ваучере;</w:t>
      </w:r>
    </w:p>
    <w:bookmarkEnd w:id="267"/>
    <w:bookmarkStart w:name="z279" w:id="268"/>
    <w:p>
      <w:pPr>
        <w:spacing w:after="0"/>
        <w:ind w:left="0"/>
        <w:jc w:val="both"/>
      </w:pPr>
      <w:r>
        <w:rPr>
          <w:rFonts w:ascii="Times New Roman"/>
          <w:b w:val="false"/>
          <w:i w:val="false"/>
          <w:color w:val="000000"/>
          <w:sz w:val="28"/>
        </w:rPr>
        <w:t>
      13) проводит систему управления рисками;</w:t>
      </w:r>
    </w:p>
    <w:bookmarkEnd w:id="268"/>
    <w:bookmarkStart w:name="z280" w:id="269"/>
    <w:p>
      <w:pPr>
        <w:spacing w:after="0"/>
        <w:ind w:left="0"/>
        <w:jc w:val="both"/>
      </w:pPr>
      <w:r>
        <w:rPr>
          <w:rFonts w:ascii="Times New Roman"/>
          <w:b w:val="false"/>
          <w:i w:val="false"/>
          <w:color w:val="000000"/>
          <w:sz w:val="28"/>
        </w:rPr>
        <w:t>
      банк второго уровня и (или) Национальный оператор почты, участвующие в Пилотном проекте при финансовом ваучере:</w:t>
      </w:r>
    </w:p>
    <w:bookmarkEnd w:id="269"/>
    <w:bookmarkStart w:name="z281" w:id="270"/>
    <w:p>
      <w:pPr>
        <w:spacing w:after="0"/>
        <w:ind w:left="0"/>
        <w:jc w:val="both"/>
      </w:pPr>
      <w:r>
        <w:rPr>
          <w:rFonts w:ascii="Times New Roman"/>
          <w:b w:val="false"/>
          <w:i w:val="false"/>
          <w:color w:val="000000"/>
          <w:sz w:val="28"/>
        </w:rPr>
        <w:t>
      14) открывает банковский счет на имя ваучеродержателя при выборе услугополучателем финансового ваучера с направлением инструкции по регистрации в мобильном приложении и (или) объекте информатизации банка второго уровня и (или) Национального оператора почты.</w:t>
      </w:r>
    </w:p>
    <w:bookmarkEnd w:id="270"/>
    <w:bookmarkStart w:name="z282" w:id="271"/>
    <w:p>
      <w:pPr>
        <w:spacing w:after="0"/>
        <w:ind w:left="0"/>
        <w:jc w:val="both"/>
      </w:pPr>
      <w:r>
        <w:rPr>
          <w:rFonts w:ascii="Times New Roman"/>
          <w:b w:val="false"/>
          <w:i w:val="false"/>
          <w:color w:val="000000"/>
          <w:sz w:val="28"/>
        </w:rPr>
        <w:t>
      Открытие банковских счетов осуществляется в банке второго уровня и (или) Национальном операторе почты, присоединившимся к договору присоединения, указанному в подпункте 10) настоящего пункта, в рамках которого банком второго уровня и (или) Национальным оператором почты гарантируется соблюдение целевого назначения бюджетных средств, перечисляемых на банковские счета ваучеродержателей, и предназначенных для последующего безналичного перечисления в ДО, включенные в Перечень поставщиков услуг, за оказанные ими образовательные услуги соответствующим ваучеродержателям в рамках Пилотного проекта;</w:t>
      </w:r>
    </w:p>
    <w:bookmarkEnd w:id="271"/>
    <w:bookmarkStart w:name="z283" w:id="272"/>
    <w:p>
      <w:pPr>
        <w:spacing w:after="0"/>
        <w:ind w:left="0"/>
        <w:jc w:val="both"/>
      </w:pPr>
      <w:r>
        <w:rPr>
          <w:rFonts w:ascii="Times New Roman"/>
          <w:b w:val="false"/>
          <w:i w:val="false"/>
          <w:color w:val="000000"/>
          <w:sz w:val="28"/>
        </w:rPr>
        <w:t>
      15) в сроки, предусмотренные договором присоединения, перечисляет денежные средства в размере, рассчитанном в соответствии с табелем посещаемости ваучеродержателей, с банковских счетов ваучеродержателей на банковские счета ДО;</w:t>
      </w:r>
    </w:p>
    <w:bookmarkEnd w:id="272"/>
    <w:bookmarkStart w:name="z284" w:id="273"/>
    <w:p>
      <w:pPr>
        <w:spacing w:after="0"/>
        <w:ind w:left="0"/>
        <w:jc w:val="both"/>
      </w:pPr>
      <w:r>
        <w:rPr>
          <w:rFonts w:ascii="Times New Roman"/>
          <w:b w:val="false"/>
          <w:i w:val="false"/>
          <w:color w:val="000000"/>
          <w:sz w:val="28"/>
        </w:rPr>
        <w:t>
      16) списывает в безакцептном порядке в сроки, предусмотренные договором присоединения:</w:t>
      </w:r>
    </w:p>
    <w:bookmarkEnd w:id="273"/>
    <w:bookmarkStart w:name="z285" w:id="274"/>
    <w:p>
      <w:pPr>
        <w:spacing w:after="0"/>
        <w:ind w:left="0"/>
        <w:jc w:val="both"/>
      </w:pPr>
      <w:r>
        <w:rPr>
          <w:rFonts w:ascii="Times New Roman"/>
          <w:b w:val="false"/>
          <w:i w:val="false"/>
          <w:color w:val="000000"/>
          <w:sz w:val="28"/>
        </w:rPr>
        <w:t>
      оставшиеся неиспользованными по состоянию на 31 декабря финансового года деньги со счетов ваучеродержателей и перечисляет их оператору;</w:t>
      </w:r>
    </w:p>
    <w:bookmarkEnd w:id="274"/>
    <w:bookmarkStart w:name="z286" w:id="275"/>
    <w:p>
      <w:pPr>
        <w:spacing w:after="0"/>
        <w:ind w:left="0"/>
        <w:jc w:val="both"/>
      </w:pPr>
      <w:r>
        <w:rPr>
          <w:rFonts w:ascii="Times New Roman"/>
          <w:b w:val="false"/>
          <w:i w:val="false"/>
          <w:color w:val="000000"/>
          <w:sz w:val="28"/>
        </w:rPr>
        <w:t>
      деньги, оставшиеся на банковских счетах ваучеродержателей в случае аннулирования ваучера согласно пункту 56 Алгоритма, расторжения договора банковского счета с ваучеродержателем и перечисляет их оператору;</w:t>
      </w:r>
    </w:p>
    <w:bookmarkEnd w:id="275"/>
    <w:bookmarkStart w:name="z287" w:id="276"/>
    <w:p>
      <w:pPr>
        <w:spacing w:after="0"/>
        <w:ind w:left="0"/>
        <w:jc w:val="both"/>
      </w:pPr>
      <w:r>
        <w:rPr>
          <w:rFonts w:ascii="Times New Roman"/>
          <w:b w:val="false"/>
          <w:i w:val="false"/>
          <w:color w:val="000000"/>
          <w:sz w:val="28"/>
        </w:rPr>
        <w:t>
      17) в сроки, предусмотренные договором присоединения, предоставляет оператору информацию об использованных средствах на размещение государственного образовательного заказа на дошкольное воспитание и обучение по форме, согласованной с оператором;</w:t>
      </w:r>
    </w:p>
    <w:bookmarkEnd w:id="276"/>
    <w:bookmarkStart w:name="z288" w:id="277"/>
    <w:p>
      <w:pPr>
        <w:spacing w:after="0"/>
        <w:ind w:left="0"/>
        <w:jc w:val="both"/>
      </w:pPr>
      <w:r>
        <w:rPr>
          <w:rFonts w:ascii="Times New Roman"/>
          <w:b w:val="false"/>
          <w:i w:val="false"/>
          <w:color w:val="000000"/>
          <w:sz w:val="28"/>
        </w:rPr>
        <w:t>
      18) передает табеля посещаемости ваучеродержателей, выбравших и участвующих в рамках финансового ваучера, в НОБД для дальнейшей передачи оператору;</w:t>
      </w:r>
    </w:p>
    <w:bookmarkEnd w:id="277"/>
    <w:bookmarkStart w:name="z289" w:id="278"/>
    <w:p>
      <w:pPr>
        <w:spacing w:after="0"/>
        <w:ind w:left="0"/>
        <w:jc w:val="both"/>
      </w:pPr>
      <w:r>
        <w:rPr>
          <w:rFonts w:ascii="Times New Roman"/>
          <w:b w:val="false"/>
          <w:i w:val="false"/>
          <w:color w:val="000000"/>
          <w:sz w:val="28"/>
        </w:rPr>
        <w:t>
      19) гарантирует соблюдение целевого назначения бюджетных средств, предназначенных для последующего безналичного перечисления ДО за оказанные ими образовательные услуги по дошкольному воспитанию и обучению соответствующим ваучеродержателям, в том числе не допускать фактов:</w:t>
      </w:r>
    </w:p>
    <w:bookmarkEnd w:id="278"/>
    <w:bookmarkStart w:name="z290" w:id="279"/>
    <w:p>
      <w:pPr>
        <w:spacing w:after="0"/>
        <w:ind w:left="0"/>
        <w:jc w:val="both"/>
      </w:pPr>
      <w:r>
        <w:rPr>
          <w:rFonts w:ascii="Times New Roman"/>
          <w:b w:val="false"/>
          <w:i w:val="false"/>
          <w:color w:val="000000"/>
          <w:sz w:val="28"/>
        </w:rPr>
        <w:t>
      перечисления бюджетных средств с банковского счета, открытого на имя одного ваучеродержателя, на счет ДО в целях оплаты образовательных услуг за другого ваучеродержателя или иного третьего лица;</w:t>
      </w:r>
    </w:p>
    <w:bookmarkEnd w:id="279"/>
    <w:bookmarkStart w:name="z291" w:id="280"/>
    <w:p>
      <w:pPr>
        <w:spacing w:after="0"/>
        <w:ind w:left="0"/>
        <w:jc w:val="both"/>
      </w:pPr>
      <w:r>
        <w:rPr>
          <w:rFonts w:ascii="Times New Roman"/>
          <w:b w:val="false"/>
          <w:i w:val="false"/>
          <w:color w:val="000000"/>
          <w:sz w:val="28"/>
        </w:rPr>
        <w:t>
      выдачи наличных денег с банковских счетов ваучеродержателей, открытых в рамках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280"/>
    <w:bookmarkStart w:name="z292" w:id="281"/>
    <w:p>
      <w:pPr>
        <w:spacing w:after="0"/>
        <w:ind w:left="0"/>
        <w:jc w:val="both"/>
      </w:pPr>
      <w:r>
        <w:rPr>
          <w:rFonts w:ascii="Times New Roman"/>
          <w:b w:val="false"/>
          <w:i w:val="false"/>
          <w:color w:val="000000"/>
          <w:sz w:val="28"/>
        </w:rPr>
        <w:t>
      20) обеспечивает бесперебойную работу своего объекта информатизации и (или) мобильного приложения и сохранность подтверждающих документов к табелю посещения ваучерожержателей;</w:t>
      </w:r>
    </w:p>
    <w:bookmarkEnd w:id="281"/>
    <w:bookmarkStart w:name="z293" w:id="282"/>
    <w:p>
      <w:pPr>
        <w:spacing w:after="0"/>
        <w:ind w:left="0"/>
        <w:jc w:val="both"/>
      </w:pPr>
      <w:r>
        <w:rPr>
          <w:rFonts w:ascii="Times New Roman"/>
          <w:b w:val="false"/>
          <w:i w:val="false"/>
          <w:color w:val="000000"/>
          <w:sz w:val="28"/>
        </w:rPr>
        <w:t>
      Услугополучатель:</w:t>
      </w:r>
    </w:p>
    <w:bookmarkEnd w:id="282"/>
    <w:bookmarkStart w:name="z294" w:id="283"/>
    <w:p>
      <w:pPr>
        <w:spacing w:after="0"/>
        <w:ind w:left="0"/>
        <w:jc w:val="both"/>
      </w:pPr>
      <w:r>
        <w:rPr>
          <w:rFonts w:ascii="Times New Roman"/>
          <w:b w:val="false"/>
          <w:i w:val="false"/>
          <w:color w:val="000000"/>
          <w:sz w:val="28"/>
        </w:rPr>
        <w:t xml:space="preserve">
      21) при выборе финансового ваучера регистрируется в мобильном приложении и (или) объекте информатизации банка второго уровня и (или) Национальном операторе почты после получения уведомления от них и подписывает договор банковского счета с заявлением о присоединении к договору присоединения по форме и в порядке, предусмотренном банком второго уровня и (или) Национальным оператором почты; </w:t>
      </w:r>
    </w:p>
    <w:bookmarkEnd w:id="283"/>
    <w:bookmarkStart w:name="z295" w:id="284"/>
    <w:p>
      <w:pPr>
        <w:spacing w:after="0"/>
        <w:ind w:left="0"/>
        <w:jc w:val="both"/>
      </w:pPr>
      <w:r>
        <w:rPr>
          <w:rFonts w:ascii="Times New Roman"/>
          <w:b w:val="false"/>
          <w:i w:val="false"/>
          <w:color w:val="000000"/>
          <w:sz w:val="28"/>
        </w:rPr>
        <w:t>
      22) выбирает посредством соответствующего объекта информатизации подходящее ДО, с которой заключает электронный договор оказания образовательных услуг по дошкольному воспитанию и обучению, за исключением случаев, когда между услугополучателем и ДО уже имеется действующий электронный договор оказания образовательных услуг по дошкольному воспитанию и обучению;</w:t>
      </w:r>
    </w:p>
    <w:bookmarkEnd w:id="284"/>
    <w:bookmarkStart w:name="z296" w:id="285"/>
    <w:p>
      <w:pPr>
        <w:spacing w:after="0"/>
        <w:ind w:left="0"/>
        <w:jc w:val="both"/>
      </w:pPr>
      <w:r>
        <w:rPr>
          <w:rFonts w:ascii="Times New Roman"/>
          <w:b w:val="false"/>
          <w:i w:val="false"/>
          <w:color w:val="000000"/>
          <w:sz w:val="28"/>
        </w:rPr>
        <w:t>
      23) заключая электронный договор с ДО, выражает согласие на присоединение к договору присоединения, указанному в подпункте 10) настоящего пункта и несет ответственность за исполнение условий указанных договоров;</w:t>
      </w:r>
    </w:p>
    <w:bookmarkEnd w:id="285"/>
    <w:bookmarkStart w:name="z297" w:id="286"/>
    <w:p>
      <w:pPr>
        <w:spacing w:after="0"/>
        <w:ind w:left="0"/>
        <w:jc w:val="both"/>
      </w:pPr>
      <w:r>
        <w:rPr>
          <w:rFonts w:ascii="Times New Roman"/>
          <w:b w:val="false"/>
          <w:i w:val="false"/>
          <w:color w:val="000000"/>
          <w:sz w:val="28"/>
        </w:rPr>
        <w:t xml:space="preserve">
      24) подтверждает табель посещаемости ваучеродержателя ДО в период с 1 по 10 число месяца, следующего за отчетным. </w:t>
      </w:r>
    </w:p>
    <w:bookmarkEnd w:id="286"/>
    <w:bookmarkStart w:name="z298" w:id="287"/>
    <w:p>
      <w:pPr>
        <w:spacing w:after="0"/>
        <w:ind w:left="0"/>
        <w:jc w:val="both"/>
      </w:pPr>
      <w:r>
        <w:rPr>
          <w:rFonts w:ascii="Times New Roman"/>
          <w:b w:val="false"/>
          <w:i w:val="false"/>
          <w:color w:val="000000"/>
          <w:sz w:val="28"/>
        </w:rPr>
        <w:t xml:space="preserve">
      В случае несогласия с данными табеля посещаемости ваучеродержателя ДО, заполненными ДО, услугополучатель заполняет причину несогласия в объекте информатизации с приложением подтверждающих документов (при их наличии). </w:t>
      </w:r>
    </w:p>
    <w:bookmarkEnd w:id="287"/>
    <w:bookmarkStart w:name="z299" w:id="288"/>
    <w:p>
      <w:pPr>
        <w:spacing w:after="0"/>
        <w:ind w:left="0"/>
        <w:jc w:val="both"/>
      </w:pPr>
      <w:r>
        <w:rPr>
          <w:rFonts w:ascii="Times New Roman"/>
          <w:b w:val="false"/>
          <w:i w:val="false"/>
          <w:color w:val="000000"/>
          <w:sz w:val="28"/>
        </w:rPr>
        <w:t>
      В случае неподтверждения табеля посещаемости ваучеродержателя в вышеуказанный срок, последний автоматически считается подтвержденным со стороны услугополучателя, но не более 2 (двух) месяцев подряд;</w:t>
      </w:r>
    </w:p>
    <w:bookmarkEnd w:id="288"/>
    <w:bookmarkStart w:name="z300" w:id="289"/>
    <w:p>
      <w:pPr>
        <w:spacing w:after="0"/>
        <w:ind w:left="0"/>
        <w:jc w:val="both"/>
      </w:pPr>
      <w:r>
        <w:rPr>
          <w:rFonts w:ascii="Times New Roman"/>
          <w:b w:val="false"/>
          <w:i w:val="false"/>
          <w:color w:val="000000"/>
          <w:sz w:val="28"/>
        </w:rPr>
        <w:t>
      При этом, если в ДО внедрена электронная система учета посещаемости с использованием QR-кодов, которая реализована в объекте информатизации, то дополнительное подтверждение табеля посещаемости со стороны услугополучателя не требуется;</w:t>
      </w:r>
    </w:p>
    <w:bookmarkEnd w:id="289"/>
    <w:bookmarkStart w:name="z301" w:id="290"/>
    <w:p>
      <w:pPr>
        <w:spacing w:after="0"/>
        <w:ind w:left="0"/>
        <w:jc w:val="both"/>
      </w:pPr>
      <w:r>
        <w:rPr>
          <w:rFonts w:ascii="Times New Roman"/>
          <w:b w:val="false"/>
          <w:i w:val="false"/>
          <w:color w:val="000000"/>
          <w:sz w:val="28"/>
        </w:rPr>
        <w:t>
      25) обеспечивает наличие постоянной или временной регистрации в населенном пункте, в которой оказывается услуга дошкольного воспитания и обучения,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290"/>
    <w:bookmarkStart w:name="z302" w:id="291"/>
    <w:p>
      <w:pPr>
        <w:spacing w:after="0"/>
        <w:ind w:left="0"/>
        <w:jc w:val="both"/>
      </w:pPr>
      <w:r>
        <w:rPr>
          <w:rFonts w:ascii="Times New Roman"/>
          <w:b w:val="false"/>
          <w:i w:val="false"/>
          <w:color w:val="000000"/>
          <w:sz w:val="28"/>
        </w:rPr>
        <w:t>
      ДО:</w:t>
      </w:r>
    </w:p>
    <w:bookmarkEnd w:id="291"/>
    <w:bookmarkStart w:name="z303" w:id="292"/>
    <w:p>
      <w:pPr>
        <w:spacing w:after="0"/>
        <w:ind w:left="0"/>
        <w:jc w:val="both"/>
      </w:pPr>
      <w:r>
        <w:rPr>
          <w:rFonts w:ascii="Times New Roman"/>
          <w:b w:val="false"/>
          <w:i w:val="false"/>
          <w:color w:val="000000"/>
          <w:sz w:val="28"/>
        </w:rPr>
        <w:t xml:space="preserve">
      26) обеспечивают согласие услугополучателя на передачу персональных данных ваучеродержателей участникам Пилотного проекта, а также на сбор и обработку полученных участниками Пилотного проекта персональных данных, в рамках размещения государственного образовательного заказа, путем включения предоставления указанного согласия в электронный договор между ДО и услугополучателем, согласно </w:t>
      </w:r>
      <w:r>
        <w:rPr>
          <w:rFonts w:ascii="Times New Roman"/>
          <w:b w:val="false"/>
          <w:i w:val="false"/>
          <w:color w:val="000000"/>
          <w:sz w:val="28"/>
        </w:rPr>
        <w:t>пункту 1</w:t>
      </w:r>
      <w:r>
        <w:rPr>
          <w:rFonts w:ascii="Times New Roman"/>
          <w:b w:val="false"/>
          <w:i w:val="false"/>
          <w:color w:val="000000"/>
          <w:sz w:val="28"/>
        </w:rPr>
        <w:t xml:space="preserve"> статьи 8 Закона Республики Казахстан "О персональных данных и их защите";</w:t>
      </w:r>
    </w:p>
    <w:bookmarkEnd w:id="292"/>
    <w:bookmarkStart w:name="z304" w:id="293"/>
    <w:p>
      <w:pPr>
        <w:spacing w:after="0"/>
        <w:ind w:left="0"/>
        <w:jc w:val="both"/>
      </w:pPr>
      <w:r>
        <w:rPr>
          <w:rFonts w:ascii="Times New Roman"/>
          <w:b w:val="false"/>
          <w:i w:val="false"/>
          <w:color w:val="000000"/>
          <w:sz w:val="28"/>
        </w:rPr>
        <w:t>
      27) своевременно актуализируют информацию в НОБД и объекте информатизации о фактическом контингенте ваучеродержателей и проектной мощности объекта ДО;</w:t>
      </w:r>
    </w:p>
    <w:bookmarkEnd w:id="293"/>
    <w:bookmarkStart w:name="z305" w:id="294"/>
    <w:p>
      <w:pPr>
        <w:spacing w:after="0"/>
        <w:ind w:left="0"/>
        <w:jc w:val="both"/>
      </w:pPr>
      <w:r>
        <w:rPr>
          <w:rFonts w:ascii="Times New Roman"/>
          <w:b w:val="false"/>
          <w:i w:val="false"/>
          <w:color w:val="000000"/>
          <w:sz w:val="28"/>
        </w:rPr>
        <w:t>
      28) обеспечивает наличие трудовых договоров с сотрудниками в единой системе учета трудовых договоров;</w:t>
      </w:r>
    </w:p>
    <w:bookmarkEnd w:id="294"/>
    <w:bookmarkStart w:name="z306" w:id="295"/>
    <w:p>
      <w:pPr>
        <w:spacing w:after="0"/>
        <w:ind w:left="0"/>
        <w:jc w:val="both"/>
      </w:pPr>
      <w:r>
        <w:rPr>
          <w:rFonts w:ascii="Times New Roman"/>
          <w:b w:val="false"/>
          <w:i w:val="false"/>
          <w:color w:val="000000"/>
          <w:sz w:val="28"/>
        </w:rPr>
        <w:t>
      29) заполняют в объекте информатизации на ежедневной основе табель посещаемости ваучеродержателя и обеспечивают наличие подтверждающих документов в объекте информатизации;</w:t>
      </w:r>
    </w:p>
    <w:bookmarkEnd w:id="295"/>
    <w:bookmarkStart w:name="z307" w:id="296"/>
    <w:p>
      <w:pPr>
        <w:spacing w:after="0"/>
        <w:ind w:left="0"/>
        <w:jc w:val="both"/>
      </w:pPr>
      <w:r>
        <w:rPr>
          <w:rFonts w:ascii="Times New Roman"/>
          <w:b w:val="false"/>
          <w:i w:val="false"/>
          <w:color w:val="000000"/>
          <w:sz w:val="28"/>
        </w:rPr>
        <w:t>
      30) рассматривают причину несогласия услугополучателя с данными табеля посещаемости ваучеродержателя и принимают по результатам рассмотрения соответствующее решение об удовлетворении либо отказе в удовлетворении требования услугополучателя изменить табель посещаемости ваучеродержателя в связи с несогласием с ним (с указанием причины несогласия) в сроки, предусмотренные договором присоединения, указанному в подпункте 10) настоящего пункта;</w:t>
      </w:r>
    </w:p>
    <w:bookmarkEnd w:id="296"/>
    <w:bookmarkStart w:name="z308" w:id="297"/>
    <w:p>
      <w:pPr>
        <w:spacing w:after="0"/>
        <w:ind w:left="0"/>
        <w:jc w:val="both"/>
      </w:pPr>
      <w:r>
        <w:rPr>
          <w:rFonts w:ascii="Times New Roman"/>
          <w:b w:val="false"/>
          <w:i w:val="false"/>
          <w:color w:val="000000"/>
          <w:sz w:val="28"/>
        </w:rPr>
        <w:t>
      31) комплектует возрастные группы по одновозрастному или разновозрастному принципу, наполняемость которых составляет:</w:t>
      </w:r>
    </w:p>
    <w:bookmarkEnd w:id="297"/>
    <w:bookmarkStart w:name="z309" w:id="298"/>
    <w:p>
      <w:pPr>
        <w:spacing w:after="0"/>
        <w:ind w:left="0"/>
        <w:jc w:val="both"/>
      </w:pPr>
      <w:r>
        <w:rPr>
          <w:rFonts w:ascii="Times New Roman"/>
          <w:b w:val="false"/>
          <w:i w:val="false"/>
          <w:color w:val="000000"/>
          <w:sz w:val="28"/>
        </w:rPr>
        <w:t>
      по одновозрастному принципу:</w:t>
      </w:r>
    </w:p>
    <w:bookmarkEnd w:id="298"/>
    <w:bookmarkStart w:name="z310" w:id="299"/>
    <w:p>
      <w:pPr>
        <w:spacing w:after="0"/>
        <w:ind w:left="0"/>
        <w:jc w:val="both"/>
      </w:pPr>
      <w:r>
        <w:rPr>
          <w:rFonts w:ascii="Times New Roman"/>
          <w:b w:val="false"/>
          <w:i w:val="false"/>
          <w:color w:val="000000"/>
          <w:sz w:val="28"/>
        </w:rPr>
        <w:t>
      - группа раннего возраста – (дети 1 года) - не более 10 детей;</w:t>
      </w:r>
    </w:p>
    <w:bookmarkEnd w:id="299"/>
    <w:bookmarkStart w:name="z311" w:id="300"/>
    <w:p>
      <w:pPr>
        <w:spacing w:after="0"/>
        <w:ind w:left="0"/>
        <w:jc w:val="both"/>
      </w:pPr>
      <w:r>
        <w:rPr>
          <w:rFonts w:ascii="Times New Roman"/>
          <w:b w:val="false"/>
          <w:i w:val="false"/>
          <w:color w:val="000000"/>
          <w:sz w:val="28"/>
        </w:rPr>
        <w:t>
      - младшая группа (дети 2-х лет) – не более 20 детей;</w:t>
      </w:r>
    </w:p>
    <w:bookmarkEnd w:id="300"/>
    <w:bookmarkStart w:name="z312" w:id="301"/>
    <w:p>
      <w:pPr>
        <w:spacing w:after="0"/>
        <w:ind w:left="0"/>
        <w:jc w:val="both"/>
      </w:pPr>
      <w:r>
        <w:rPr>
          <w:rFonts w:ascii="Times New Roman"/>
          <w:b w:val="false"/>
          <w:i w:val="false"/>
          <w:color w:val="000000"/>
          <w:sz w:val="28"/>
        </w:rPr>
        <w:t>
      - средняя группа (дети 3-х лет) – не более 25 детей;</w:t>
      </w:r>
    </w:p>
    <w:bookmarkEnd w:id="301"/>
    <w:bookmarkStart w:name="z313" w:id="302"/>
    <w:p>
      <w:pPr>
        <w:spacing w:after="0"/>
        <w:ind w:left="0"/>
        <w:jc w:val="both"/>
      </w:pPr>
      <w:r>
        <w:rPr>
          <w:rFonts w:ascii="Times New Roman"/>
          <w:b w:val="false"/>
          <w:i w:val="false"/>
          <w:color w:val="000000"/>
          <w:sz w:val="28"/>
        </w:rPr>
        <w:t>
      - старшая группа (дети 4-х лет) – не более 25 детей;</w:t>
      </w:r>
    </w:p>
    <w:bookmarkEnd w:id="302"/>
    <w:bookmarkStart w:name="z314" w:id="303"/>
    <w:p>
      <w:pPr>
        <w:spacing w:after="0"/>
        <w:ind w:left="0"/>
        <w:jc w:val="both"/>
      </w:pPr>
      <w:r>
        <w:rPr>
          <w:rFonts w:ascii="Times New Roman"/>
          <w:b w:val="false"/>
          <w:i w:val="false"/>
          <w:color w:val="000000"/>
          <w:sz w:val="28"/>
        </w:rPr>
        <w:t>
      - предшкольная группа, предшкольный класс школы (лицея, гимназии) (дети 5-ти лет) - не более 25 детей.</w:t>
      </w:r>
    </w:p>
    <w:bookmarkEnd w:id="303"/>
    <w:bookmarkStart w:name="z315" w:id="304"/>
    <w:p>
      <w:pPr>
        <w:spacing w:after="0"/>
        <w:ind w:left="0"/>
        <w:jc w:val="both"/>
      </w:pPr>
      <w:r>
        <w:rPr>
          <w:rFonts w:ascii="Times New Roman"/>
          <w:b w:val="false"/>
          <w:i w:val="false"/>
          <w:color w:val="000000"/>
          <w:sz w:val="28"/>
        </w:rPr>
        <w:t>
      по разновозрастному принципу:</w:t>
      </w:r>
    </w:p>
    <w:bookmarkEnd w:id="304"/>
    <w:bookmarkStart w:name="z316" w:id="305"/>
    <w:p>
      <w:pPr>
        <w:spacing w:after="0"/>
        <w:ind w:left="0"/>
        <w:jc w:val="both"/>
      </w:pPr>
      <w:r>
        <w:rPr>
          <w:rFonts w:ascii="Times New Roman"/>
          <w:b w:val="false"/>
          <w:i w:val="false"/>
          <w:color w:val="000000"/>
          <w:sz w:val="28"/>
        </w:rPr>
        <w:t>
      1) при наличии в группе детей двух возрастов:</w:t>
      </w:r>
    </w:p>
    <w:bookmarkEnd w:id="305"/>
    <w:bookmarkStart w:name="z317" w:id="306"/>
    <w:p>
      <w:pPr>
        <w:spacing w:after="0"/>
        <w:ind w:left="0"/>
        <w:jc w:val="both"/>
      </w:pPr>
      <w:r>
        <w:rPr>
          <w:rFonts w:ascii="Times New Roman"/>
          <w:b w:val="false"/>
          <w:i w:val="false"/>
          <w:color w:val="000000"/>
          <w:sz w:val="28"/>
        </w:rPr>
        <w:t xml:space="preserve">
      - 1 года и 2-х лет – не более 15 детей; </w:t>
      </w:r>
    </w:p>
    <w:bookmarkEnd w:id="306"/>
    <w:bookmarkStart w:name="z318" w:id="307"/>
    <w:p>
      <w:pPr>
        <w:spacing w:after="0"/>
        <w:ind w:left="0"/>
        <w:jc w:val="both"/>
      </w:pPr>
      <w:r>
        <w:rPr>
          <w:rFonts w:ascii="Times New Roman"/>
          <w:b w:val="false"/>
          <w:i w:val="false"/>
          <w:color w:val="000000"/>
          <w:sz w:val="28"/>
        </w:rPr>
        <w:t>
      - 2-х и 3-х лет – не более 20 детей;</w:t>
      </w:r>
    </w:p>
    <w:bookmarkEnd w:id="307"/>
    <w:bookmarkStart w:name="z319" w:id="308"/>
    <w:p>
      <w:pPr>
        <w:spacing w:after="0"/>
        <w:ind w:left="0"/>
        <w:jc w:val="both"/>
      </w:pPr>
      <w:r>
        <w:rPr>
          <w:rFonts w:ascii="Times New Roman"/>
          <w:b w:val="false"/>
          <w:i w:val="false"/>
          <w:color w:val="000000"/>
          <w:sz w:val="28"/>
        </w:rPr>
        <w:t>
      - 3-х и 4-х лет - не более 25 детей;</w:t>
      </w:r>
    </w:p>
    <w:bookmarkEnd w:id="308"/>
    <w:bookmarkStart w:name="z320" w:id="309"/>
    <w:p>
      <w:pPr>
        <w:spacing w:after="0"/>
        <w:ind w:left="0"/>
        <w:jc w:val="both"/>
      </w:pPr>
      <w:r>
        <w:rPr>
          <w:rFonts w:ascii="Times New Roman"/>
          <w:b w:val="false"/>
          <w:i w:val="false"/>
          <w:color w:val="000000"/>
          <w:sz w:val="28"/>
        </w:rPr>
        <w:t>
       4-х и 5-ти лет– не более 25 детей;</w:t>
      </w:r>
    </w:p>
    <w:bookmarkEnd w:id="309"/>
    <w:bookmarkStart w:name="z321" w:id="310"/>
    <w:p>
      <w:pPr>
        <w:spacing w:after="0"/>
        <w:ind w:left="0"/>
        <w:jc w:val="both"/>
      </w:pPr>
      <w:r>
        <w:rPr>
          <w:rFonts w:ascii="Times New Roman"/>
          <w:b w:val="false"/>
          <w:i w:val="false"/>
          <w:color w:val="000000"/>
          <w:sz w:val="28"/>
        </w:rPr>
        <w:t>
      2) при наличии в группе детей трех возрастов:</w:t>
      </w:r>
    </w:p>
    <w:bookmarkEnd w:id="310"/>
    <w:bookmarkStart w:name="z322" w:id="311"/>
    <w:p>
      <w:pPr>
        <w:spacing w:after="0"/>
        <w:ind w:left="0"/>
        <w:jc w:val="both"/>
      </w:pPr>
      <w:r>
        <w:rPr>
          <w:rFonts w:ascii="Times New Roman"/>
          <w:b w:val="false"/>
          <w:i w:val="false"/>
          <w:color w:val="000000"/>
          <w:sz w:val="28"/>
        </w:rPr>
        <w:t>
      - 2-х, 3-х, 4-х лет – не более 25 детей;</w:t>
      </w:r>
    </w:p>
    <w:bookmarkEnd w:id="311"/>
    <w:bookmarkStart w:name="z323" w:id="312"/>
    <w:p>
      <w:pPr>
        <w:spacing w:after="0"/>
        <w:ind w:left="0"/>
        <w:jc w:val="both"/>
      </w:pPr>
      <w:r>
        <w:rPr>
          <w:rFonts w:ascii="Times New Roman"/>
          <w:b w:val="false"/>
          <w:i w:val="false"/>
          <w:color w:val="000000"/>
          <w:sz w:val="28"/>
        </w:rPr>
        <w:t>
      - 3-х, 4-х, 5-ти лет – не более 25 детей.</w:t>
      </w:r>
    </w:p>
    <w:bookmarkEnd w:id="312"/>
    <w:bookmarkStart w:name="z324" w:id="313"/>
    <w:p>
      <w:pPr>
        <w:spacing w:after="0"/>
        <w:ind w:left="0"/>
        <w:jc w:val="both"/>
      </w:pPr>
      <w:r>
        <w:rPr>
          <w:rFonts w:ascii="Times New Roman"/>
          <w:b w:val="false"/>
          <w:i w:val="false"/>
          <w:color w:val="000000"/>
          <w:sz w:val="28"/>
        </w:rPr>
        <w:t>
      При этом не допускается формирование групп по разновозрастному принципу с совмещением детей раннего и предшкольного возраста (кроме населенных пунктов с малой численностью детей дошкольного возраста).</w:t>
      </w:r>
    </w:p>
    <w:bookmarkEnd w:id="313"/>
    <w:bookmarkStart w:name="z325" w:id="314"/>
    <w:p>
      <w:pPr>
        <w:spacing w:after="0"/>
        <w:ind w:left="0"/>
        <w:jc w:val="both"/>
      </w:pPr>
      <w:r>
        <w:rPr>
          <w:rFonts w:ascii="Times New Roman"/>
          <w:b w:val="false"/>
          <w:i w:val="false"/>
          <w:color w:val="000000"/>
          <w:sz w:val="28"/>
        </w:rPr>
        <w:t>
      50.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ваучеродержателей на 3 (три) на каждого такого ваучеродержателя, при условии установления органом управления образованием на каждого такого ваучеродержателя не менее 3-кратного размера подушевого норматива, предусмотренного Методикой подушевого нормативного финансирования.</w:t>
      </w:r>
    </w:p>
    <w:bookmarkEnd w:id="314"/>
    <w:bookmarkStart w:name="z326" w:id="315"/>
    <w:p>
      <w:pPr>
        <w:spacing w:after="0"/>
        <w:ind w:left="0"/>
        <w:jc w:val="both"/>
      </w:pPr>
      <w:r>
        <w:rPr>
          <w:rFonts w:ascii="Times New Roman"/>
          <w:b w:val="false"/>
          <w:i w:val="false"/>
          <w:color w:val="000000"/>
          <w:sz w:val="28"/>
        </w:rPr>
        <w:t>
      51. Допускается прием детей на места временно отсутствующих детей по причине отпуска на срок не менее 30 (тридцати) дней в период комплектования с 1 по 31 июля, при этом финансирование осуществляется не выше проектной мощности.</w:t>
      </w:r>
    </w:p>
    <w:bookmarkEnd w:id="315"/>
    <w:bookmarkStart w:name="z327" w:id="316"/>
    <w:p>
      <w:pPr>
        <w:spacing w:after="0"/>
        <w:ind w:left="0"/>
        <w:jc w:val="both"/>
      </w:pPr>
      <w:r>
        <w:rPr>
          <w:rFonts w:ascii="Times New Roman"/>
          <w:b w:val="false"/>
          <w:i w:val="false"/>
          <w:color w:val="000000"/>
          <w:sz w:val="28"/>
        </w:rPr>
        <w:t>
      52. Оплата за оказанные образовательные услуги по дошкольному воспитанию и обучению производится в сроки и на условиях, указанных в договоре присоединения, за зачисленных ваучеродержателей:</w:t>
      </w:r>
    </w:p>
    <w:bookmarkEnd w:id="316"/>
    <w:bookmarkStart w:name="z328" w:id="317"/>
    <w:p>
      <w:pPr>
        <w:spacing w:after="0"/>
        <w:ind w:left="0"/>
        <w:jc w:val="both"/>
      </w:pPr>
      <w:r>
        <w:rPr>
          <w:rFonts w:ascii="Times New Roman"/>
          <w:b w:val="false"/>
          <w:i w:val="false"/>
          <w:color w:val="000000"/>
          <w:sz w:val="28"/>
        </w:rPr>
        <w:t>
      1) фактически посещающих дошкольную организацию;</w:t>
      </w:r>
    </w:p>
    <w:bookmarkEnd w:id="317"/>
    <w:bookmarkStart w:name="z329" w:id="318"/>
    <w:p>
      <w:pPr>
        <w:spacing w:after="0"/>
        <w:ind w:left="0"/>
        <w:jc w:val="both"/>
      </w:pPr>
      <w:r>
        <w:rPr>
          <w:rFonts w:ascii="Times New Roman"/>
          <w:b w:val="false"/>
          <w:i w:val="false"/>
          <w:color w:val="000000"/>
          <w:sz w:val="28"/>
        </w:rPr>
        <w:t>
      2) отсутствующих по причине болезни, лечения, реабилитации в медицинских и иных организациях, предоставления одному из родителей или законному представителю трудового отпуска и оздоровления ребенка сроком на 60 (шестьдесят) дней в год (при предоставлении справки или письменного заявления одного из родителей или законного представителя ребенка).</w:t>
      </w:r>
    </w:p>
    <w:bookmarkEnd w:id="318"/>
    <w:bookmarkStart w:name="z330" w:id="319"/>
    <w:p>
      <w:pPr>
        <w:spacing w:after="0"/>
        <w:ind w:left="0"/>
        <w:jc w:val="both"/>
      </w:pPr>
      <w:r>
        <w:rPr>
          <w:rFonts w:ascii="Times New Roman"/>
          <w:b w:val="false"/>
          <w:i w:val="false"/>
          <w:color w:val="000000"/>
          <w:sz w:val="28"/>
        </w:rPr>
        <w:t>
      В случае представления услугополучателем документов, подтверждающих временную нетрудоспособность ваучеродержателя (болезнь, лечение, реабилитацию) за период, ранее заявленный как отпуск родителя, подтвержденные медицинскими документами дни отсутствия подлежат учету как период временной нетрудоспособности, а неподтвержденные дни учитываются как отпуск родителя в объеме не более 60 (шестидесяти календарных дней) в течение календарного года;</w:t>
      </w:r>
    </w:p>
    <w:bookmarkEnd w:id="319"/>
    <w:bookmarkStart w:name="z331" w:id="320"/>
    <w:p>
      <w:pPr>
        <w:spacing w:after="0"/>
        <w:ind w:left="0"/>
        <w:jc w:val="both"/>
      </w:pPr>
      <w:r>
        <w:rPr>
          <w:rFonts w:ascii="Times New Roman"/>
          <w:b w:val="false"/>
          <w:i w:val="false"/>
          <w:color w:val="000000"/>
          <w:sz w:val="28"/>
        </w:rPr>
        <w:t>
      3) отсутствующих в ДО не более 40 (сорока) совокупных дней в течение текущего календарного года.</w:t>
      </w:r>
    </w:p>
    <w:bookmarkEnd w:id="320"/>
    <w:bookmarkStart w:name="z332" w:id="321"/>
    <w:p>
      <w:pPr>
        <w:spacing w:after="0"/>
        <w:ind w:left="0"/>
        <w:jc w:val="both"/>
      </w:pPr>
      <w:r>
        <w:rPr>
          <w:rFonts w:ascii="Times New Roman"/>
          <w:b w:val="false"/>
          <w:i w:val="false"/>
          <w:color w:val="000000"/>
          <w:sz w:val="28"/>
        </w:rPr>
        <w:t>
      53.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 в следующих случаях:</w:t>
      </w:r>
    </w:p>
    <w:bookmarkEnd w:id="321"/>
    <w:bookmarkStart w:name="z333" w:id="322"/>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w:t>
      </w:r>
    </w:p>
    <w:bookmarkEnd w:id="322"/>
    <w:bookmarkStart w:name="z334" w:id="323"/>
    <w:p>
      <w:pPr>
        <w:spacing w:after="0"/>
        <w:ind w:left="0"/>
        <w:jc w:val="both"/>
      </w:pPr>
      <w:r>
        <w:rPr>
          <w:rFonts w:ascii="Times New Roman"/>
          <w:b w:val="false"/>
          <w:i w:val="false"/>
          <w:color w:val="000000"/>
          <w:sz w:val="28"/>
        </w:rPr>
        <w:t>
      2) за зачисленных, но не посещающих ДО детей по причине проведения расширения, модернизации, технического перевооружения, реконструкции, реставрации, капитального или текущего ремонта в государственных дошкольных организациях (при наличии документального подтверждения), не более 2 (двух) месяцев в год.</w:t>
      </w:r>
    </w:p>
    <w:bookmarkEnd w:id="323"/>
    <w:bookmarkStart w:name="z335" w:id="324"/>
    <w:p>
      <w:pPr>
        <w:spacing w:after="0"/>
        <w:ind w:left="0"/>
        <w:jc w:val="both"/>
      </w:pPr>
      <w:r>
        <w:rPr>
          <w:rFonts w:ascii="Times New Roman"/>
          <w:b w:val="false"/>
          <w:i w:val="false"/>
          <w:color w:val="000000"/>
          <w:sz w:val="28"/>
        </w:rPr>
        <w:t>
      54. Приостановление финансирования в отношении ДО осуществляется в следующих случаях:</w:t>
      </w:r>
    </w:p>
    <w:bookmarkEnd w:id="324"/>
    <w:bookmarkStart w:name="z336" w:id="325"/>
    <w:p>
      <w:pPr>
        <w:spacing w:after="0"/>
        <w:ind w:left="0"/>
        <w:jc w:val="both"/>
      </w:pPr>
      <w:r>
        <w:rPr>
          <w:rFonts w:ascii="Times New Roman"/>
          <w:b w:val="false"/>
          <w:i w:val="false"/>
          <w:color w:val="000000"/>
          <w:sz w:val="28"/>
        </w:rPr>
        <w:t>
      1) в период проведения проверок, инициированных оператором, уполномоченными органами, органом управления образованием, связанных с выявлением фактов фальсификаций сведений по контингенту ваучеродержателей;</w:t>
      </w:r>
    </w:p>
    <w:bookmarkEnd w:id="325"/>
    <w:bookmarkStart w:name="z337" w:id="326"/>
    <w:p>
      <w:pPr>
        <w:spacing w:after="0"/>
        <w:ind w:left="0"/>
        <w:jc w:val="both"/>
      </w:pPr>
      <w:r>
        <w:rPr>
          <w:rFonts w:ascii="Times New Roman"/>
          <w:b w:val="false"/>
          <w:i w:val="false"/>
          <w:color w:val="000000"/>
          <w:sz w:val="28"/>
        </w:rPr>
        <w:t>
      2) после направления требований о возмещении в бюджет сумм финансирования и выплаты в бюджет неустойки, предусмотренных договором присоединения за необоснованно включенного ваучеродержателя в табель посещаемости до момента исполнения требований и (или) уведомлений о приостановлении финансирования при выявлении Заказчиком нарушений законодательств в сфере дошкольного образования;</w:t>
      </w:r>
    </w:p>
    <w:bookmarkEnd w:id="326"/>
    <w:bookmarkStart w:name="z338" w:id="327"/>
    <w:p>
      <w:pPr>
        <w:spacing w:after="0"/>
        <w:ind w:left="0"/>
        <w:jc w:val="both"/>
      </w:pPr>
      <w:r>
        <w:rPr>
          <w:rFonts w:ascii="Times New Roman"/>
          <w:b w:val="false"/>
          <w:i w:val="false"/>
          <w:color w:val="000000"/>
          <w:sz w:val="28"/>
        </w:rPr>
        <w:t>
      55. Приостановление финансирования в отношении ваучеродержателей осуществляется в случае дублирования данных ваучеродержателя, получающего государственный заказ в другой ДО.</w:t>
      </w:r>
    </w:p>
    <w:bookmarkEnd w:id="327"/>
    <w:bookmarkStart w:name="z339" w:id="328"/>
    <w:p>
      <w:pPr>
        <w:spacing w:after="0"/>
        <w:ind w:left="0"/>
        <w:jc w:val="both"/>
      </w:pPr>
      <w:r>
        <w:rPr>
          <w:rFonts w:ascii="Times New Roman"/>
          <w:b w:val="false"/>
          <w:i w:val="false"/>
          <w:color w:val="000000"/>
          <w:sz w:val="28"/>
        </w:rPr>
        <w:t>
      56. Ваучер в отношении ваучеродержателей аннулируется в следующих случаях:</w:t>
      </w:r>
    </w:p>
    <w:bookmarkEnd w:id="328"/>
    <w:bookmarkStart w:name="z340" w:id="329"/>
    <w:p>
      <w:pPr>
        <w:spacing w:after="0"/>
        <w:ind w:left="0"/>
        <w:jc w:val="both"/>
      </w:pPr>
      <w:r>
        <w:rPr>
          <w:rFonts w:ascii="Times New Roman"/>
          <w:b w:val="false"/>
          <w:i w:val="false"/>
          <w:color w:val="000000"/>
          <w:sz w:val="28"/>
        </w:rPr>
        <w:t>
      1) переезда в другой населенный пункт;</w:t>
      </w:r>
    </w:p>
    <w:bookmarkEnd w:id="329"/>
    <w:bookmarkStart w:name="z341" w:id="330"/>
    <w:p>
      <w:pPr>
        <w:spacing w:after="0"/>
        <w:ind w:left="0"/>
        <w:jc w:val="both"/>
      </w:pPr>
      <w:r>
        <w:rPr>
          <w:rFonts w:ascii="Times New Roman"/>
          <w:b w:val="false"/>
          <w:i w:val="false"/>
          <w:color w:val="000000"/>
          <w:sz w:val="28"/>
        </w:rPr>
        <w:t>
      2) смерти ваучеродержателя;</w:t>
      </w:r>
    </w:p>
    <w:bookmarkEnd w:id="330"/>
    <w:bookmarkStart w:name="z342" w:id="331"/>
    <w:p>
      <w:pPr>
        <w:spacing w:after="0"/>
        <w:ind w:left="0"/>
        <w:jc w:val="both"/>
      </w:pPr>
      <w:r>
        <w:rPr>
          <w:rFonts w:ascii="Times New Roman"/>
          <w:b w:val="false"/>
          <w:i w:val="false"/>
          <w:color w:val="000000"/>
          <w:sz w:val="28"/>
        </w:rPr>
        <w:t>
      3) неподтверждения услугополучателем табеля посещаемости ваучеродержателя в течение двух месяцев подряд, за исключением случаев его не подтверждения по причине несогласия с содержащимися в нем данными. На переходный период при включении населенного пункта в Пилотный проект указанный срок составляет 3 (три) месяца с даты договора присоединения.</w:t>
      </w:r>
    </w:p>
    <w:bookmarkEnd w:id="331"/>
    <w:bookmarkStart w:name="z343" w:id="332"/>
    <w:p>
      <w:pPr>
        <w:spacing w:after="0"/>
        <w:ind w:left="0"/>
        <w:jc w:val="both"/>
      </w:pPr>
      <w:r>
        <w:rPr>
          <w:rFonts w:ascii="Times New Roman"/>
          <w:b w:val="false"/>
          <w:i w:val="false"/>
          <w:color w:val="000000"/>
          <w:sz w:val="28"/>
        </w:rPr>
        <w:t>
      При этом требование настоящего подпункта не распространяется на случаи отсутствия подтверждения табеля посещения услугополучатем в связи с возникшими непредвиденными обстоятельствами, количество которых составляет не более 3% от общего количества воспитанников в данной ДО.</w:t>
      </w:r>
    </w:p>
    <w:bookmarkEnd w:id="332"/>
    <w:bookmarkStart w:name="z344" w:id="333"/>
    <w:p>
      <w:pPr>
        <w:spacing w:after="0"/>
        <w:ind w:left="0"/>
        <w:jc w:val="both"/>
      </w:pPr>
      <w:r>
        <w:rPr>
          <w:rFonts w:ascii="Times New Roman"/>
          <w:b w:val="false"/>
          <w:i w:val="false"/>
          <w:color w:val="000000"/>
          <w:sz w:val="28"/>
        </w:rPr>
        <w:t xml:space="preserve">
      Список ваучеродержателей, родители или законные представители, которых не имеют возможности подтверждать табели посещаемости, определяется органом управлением образования и предоставляется оператору; </w:t>
      </w:r>
    </w:p>
    <w:bookmarkEnd w:id="333"/>
    <w:bookmarkStart w:name="z345" w:id="334"/>
    <w:p>
      <w:pPr>
        <w:spacing w:after="0"/>
        <w:ind w:left="0"/>
        <w:jc w:val="both"/>
      </w:pPr>
      <w:r>
        <w:rPr>
          <w:rFonts w:ascii="Times New Roman"/>
          <w:b w:val="false"/>
          <w:i w:val="false"/>
          <w:color w:val="000000"/>
          <w:sz w:val="28"/>
        </w:rPr>
        <w:t>
      4) отсутствия посещения и не получения образовательных услуг ваучеродержателем более 40 (сорока) совокупных дней в течение текущего календарного года без уважительной причины, за исключением случаев, предусмотренных законодательством, в следующем порядке. При достижении совокупной продолжительности отсутствия посещения ваучеродержателя без уважительной причины 35 (тридцати пяти) дней, объект информатизации направляет услугополучателю, а также в ДО, уведомление с предупреждением об аннулировании ваучера в случае достижения 40 (сорока) совокупных дней отсутствия посещения ваучеродержателя. При достижении совокупной продолжительности отсутствия посещения ваучеродержателя без уважительной причины 40 (сорока) дней, объект информатизации направляет услугополучателю, а также в ДО, уведомление об аннулировании ваучера в случае непредставления в течение 5 (пяти) рабочих дней документов, подтверждающих уважительную причину отсутствия посещения.</w:t>
      </w:r>
    </w:p>
    <w:bookmarkEnd w:id="334"/>
    <w:bookmarkStart w:name="z346" w:id="335"/>
    <w:p>
      <w:pPr>
        <w:spacing w:after="0"/>
        <w:ind w:left="0"/>
        <w:jc w:val="both"/>
      </w:pPr>
      <w:r>
        <w:rPr>
          <w:rFonts w:ascii="Times New Roman"/>
          <w:b w:val="false"/>
          <w:i w:val="false"/>
          <w:color w:val="000000"/>
          <w:sz w:val="28"/>
        </w:rPr>
        <w:t>
      57. Мониторинг за качеством и (или) объемом оказываемых образовательных услуг в рамках Пилотного проекта ведется участниками Пилотного проекта.</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(далее – ИИН),</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w:t>
            </w:r>
          </w:p>
        </w:tc>
      </w:tr>
    </w:tbl>
    <w:bookmarkStart w:name="z350" w:id="336"/>
    <w:p>
      <w:pPr>
        <w:spacing w:after="0"/>
        <w:ind w:left="0"/>
        <w:jc w:val="left"/>
      </w:pPr>
      <w:r>
        <w:rPr>
          <w:rFonts w:ascii="Times New Roman"/>
          <w:b/>
          <w:i w:val="false"/>
          <w:color w:val="000000"/>
        </w:rPr>
        <w:t xml:space="preserve"> Заявление</w:t>
      </w:r>
    </w:p>
    <w:bookmarkEnd w:id="336"/>
    <w:bookmarkStart w:name="z351" w:id="337"/>
    <w:p>
      <w:pPr>
        <w:spacing w:after="0"/>
        <w:ind w:left="0"/>
        <w:jc w:val="both"/>
      </w:pPr>
      <w:r>
        <w:rPr>
          <w:rFonts w:ascii="Times New Roman"/>
          <w:b w:val="false"/>
          <w:i w:val="false"/>
          <w:color w:val="000000"/>
          <w:sz w:val="28"/>
        </w:rPr>
        <w:t>
      Прошу поставить ребенка __________ (фамилия, имя, отчество (при его наличии), индивидуальный идентификационный номер) на очередь для получения ваучера на территории населенного пункта город (поселок, село) _________________________________________________</w:t>
      </w:r>
    </w:p>
    <w:bookmarkEnd w:id="337"/>
    <w:bookmarkStart w:name="z352" w:id="338"/>
    <w:p>
      <w:pPr>
        <w:spacing w:after="0"/>
        <w:ind w:left="0"/>
        <w:jc w:val="both"/>
      </w:pPr>
      <w:r>
        <w:rPr>
          <w:rFonts w:ascii="Times New Roman"/>
          <w:b w:val="false"/>
          <w:i w:val="false"/>
          <w:color w:val="000000"/>
          <w:sz w:val="28"/>
        </w:rPr>
        <w:t>
      Информирую, что ребенок является (нужное указать):</w:t>
      </w:r>
    </w:p>
    <w:bookmarkEnd w:id="338"/>
    <w:bookmarkStart w:name="z353" w:id="339"/>
    <w:p>
      <w:pPr>
        <w:spacing w:after="0"/>
        <w:ind w:left="0"/>
        <w:jc w:val="both"/>
      </w:pPr>
      <w:r>
        <w:rPr>
          <w:rFonts w:ascii="Times New Roman"/>
          <w:b w:val="false"/>
          <w:i w:val="false"/>
          <w:color w:val="000000"/>
          <w:sz w:val="28"/>
        </w:rPr>
        <w:t>
      1) ребенком военнослужащих, в том числе погибших, умерших или пропавших без вести во время прохождения службы (копия документа);</w:t>
      </w:r>
    </w:p>
    <w:bookmarkEnd w:id="339"/>
    <w:bookmarkStart w:name="z354" w:id="340"/>
    <w:p>
      <w:pPr>
        <w:spacing w:after="0"/>
        <w:ind w:left="0"/>
        <w:jc w:val="both"/>
      </w:pPr>
      <w:r>
        <w:rPr>
          <w:rFonts w:ascii="Times New Roman"/>
          <w:b w:val="false"/>
          <w:i w:val="false"/>
          <w:color w:val="000000"/>
          <w:sz w:val="28"/>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bookmarkEnd w:id="340"/>
    <w:bookmarkStart w:name="z355" w:id="341"/>
    <w:p>
      <w:pPr>
        <w:spacing w:after="0"/>
        <w:ind w:left="0"/>
        <w:jc w:val="both"/>
      </w:pPr>
      <w:r>
        <w:rPr>
          <w:rFonts w:ascii="Times New Roman"/>
          <w:b w:val="false"/>
          <w:i w:val="false"/>
          <w:color w:val="000000"/>
          <w:sz w:val="28"/>
        </w:rPr>
        <w:t>
      3) ребенком сотрудников правоохранительных органов, в том числе погибших, умерших или пропавших без вести во время прохождения службы (копия документа);</w:t>
      </w:r>
    </w:p>
    <w:bookmarkEnd w:id="341"/>
    <w:bookmarkStart w:name="z356" w:id="342"/>
    <w:p>
      <w:pPr>
        <w:spacing w:after="0"/>
        <w:ind w:left="0"/>
        <w:jc w:val="both"/>
      </w:pPr>
      <w:r>
        <w:rPr>
          <w:rFonts w:ascii="Times New Roman"/>
          <w:b w:val="false"/>
          <w:i w:val="false"/>
          <w:color w:val="000000"/>
          <w:sz w:val="28"/>
        </w:rPr>
        <w:t>
      4) ребенком сотрудников государственной фельдъегерской службы, в том числе погибших, умерших или пропавших без вести во время прохождения службы (копия документа);</w:t>
      </w:r>
    </w:p>
    <w:bookmarkEnd w:id="342"/>
    <w:bookmarkStart w:name="z357" w:id="343"/>
    <w:p>
      <w:pPr>
        <w:spacing w:after="0"/>
        <w:ind w:left="0"/>
        <w:jc w:val="both"/>
      </w:pPr>
      <w:r>
        <w:rPr>
          <w:rFonts w:ascii="Times New Roman"/>
          <w:b w:val="false"/>
          <w:i w:val="false"/>
          <w:color w:val="000000"/>
          <w:sz w:val="28"/>
        </w:rPr>
        <w:t>
      5) ребенком с ограниченными возможностями (копия документа);</w:t>
      </w:r>
    </w:p>
    <w:bookmarkEnd w:id="343"/>
    <w:bookmarkStart w:name="z358" w:id="344"/>
    <w:p>
      <w:pPr>
        <w:spacing w:after="0"/>
        <w:ind w:left="0"/>
        <w:jc w:val="both"/>
      </w:pPr>
      <w:r>
        <w:rPr>
          <w:rFonts w:ascii="Times New Roman"/>
          <w:b w:val="false"/>
          <w:i w:val="false"/>
          <w:color w:val="000000"/>
          <w:sz w:val="28"/>
        </w:rPr>
        <w:t>
      6) ребенком из семьи, воспитывающей ребенка с инвалидностью;</w:t>
      </w:r>
    </w:p>
    <w:bookmarkEnd w:id="344"/>
    <w:bookmarkStart w:name="z359" w:id="345"/>
    <w:p>
      <w:pPr>
        <w:spacing w:after="0"/>
        <w:ind w:left="0"/>
        <w:jc w:val="both"/>
      </w:pPr>
      <w:r>
        <w:rPr>
          <w:rFonts w:ascii="Times New Roman"/>
          <w:b w:val="false"/>
          <w:i w:val="false"/>
          <w:color w:val="000000"/>
          <w:sz w:val="28"/>
        </w:rPr>
        <w:t>
      7) ребенком из семьи, в которой один из родителей является лицом с инвалидностью;</w:t>
      </w:r>
    </w:p>
    <w:bookmarkEnd w:id="345"/>
    <w:bookmarkStart w:name="z360" w:id="346"/>
    <w:p>
      <w:pPr>
        <w:spacing w:after="0"/>
        <w:ind w:left="0"/>
        <w:jc w:val="both"/>
      </w:pPr>
      <w:r>
        <w:rPr>
          <w:rFonts w:ascii="Times New Roman"/>
          <w:b w:val="false"/>
          <w:i w:val="false"/>
          <w:color w:val="000000"/>
          <w:sz w:val="28"/>
        </w:rPr>
        <w:t>
      8) ребенком, оставшимся без попечения родителей;</w:t>
      </w:r>
    </w:p>
    <w:bookmarkEnd w:id="346"/>
    <w:bookmarkStart w:name="z361" w:id="347"/>
    <w:p>
      <w:pPr>
        <w:spacing w:after="0"/>
        <w:ind w:left="0"/>
        <w:jc w:val="both"/>
      </w:pPr>
      <w:r>
        <w:rPr>
          <w:rFonts w:ascii="Times New Roman"/>
          <w:b w:val="false"/>
          <w:i w:val="false"/>
          <w:color w:val="000000"/>
          <w:sz w:val="28"/>
        </w:rPr>
        <w:t>
      9) ребенком сиротой;</w:t>
      </w:r>
    </w:p>
    <w:bookmarkEnd w:id="347"/>
    <w:bookmarkStart w:name="z362" w:id="348"/>
    <w:p>
      <w:pPr>
        <w:spacing w:after="0"/>
        <w:ind w:left="0"/>
        <w:jc w:val="both"/>
      </w:pPr>
      <w:r>
        <w:rPr>
          <w:rFonts w:ascii="Times New Roman"/>
          <w:b w:val="false"/>
          <w:i w:val="false"/>
          <w:color w:val="000000"/>
          <w:sz w:val="28"/>
        </w:rPr>
        <w:t>
      10) ребенком из многодетной семьи;</w:t>
      </w:r>
    </w:p>
    <w:bookmarkEnd w:id="348"/>
    <w:bookmarkStart w:name="z363" w:id="349"/>
    <w:p>
      <w:pPr>
        <w:spacing w:after="0"/>
        <w:ind w:left="0"/>
        <w:jc w:val="both"/>
      </w:pPr>
      <w:r>
        <w:rPr>
          <w:rFonts w:ascii="Times New Roman"/>
          <w:b w:val="false"/>
          <w:i w:val="false"/>
          <w:color w:val="000000"/>
          <w:sz w:val="28"/>
        </w:rPr>
        <w:t>
      11) ребенком педагога;</w:t>
      </w:r>
    </w:p>
    <w:bookmarkEnd w:id="349"/>
    <w:bookmarkStart w:name="z364" w:id="350"/>
    <w:p>
      <w:pPr>
        <w:spacing w:after="0"/>
        <w:ind w:left="0"/>
        <w:jc w:val="both"/>
      </w:pPr>
      <w:r>
        <w:rPr>
          <w:rFonts w:ascii="Times New Roman"/>
          <w:b w:val="false"/>
          <w:i w:val="false"/>
          <w:color w:val="000000"/>
          <w:sz w:val="28"/>
        </w:rPr>
        <w:t>
      12) ребенком медицинского работника;</w:t>
      </w:r>
    </w:p>
    <w:bookmarkEnd w:id="350"/>
    <w:bookmarkStart w:name="z365" w:id="351"/>
    <w:p>
      <w:pPr>
        <w:spacing w:after="0"/>
        <w:ind w:left="0"/>
        <w:jc w:val="both"/>
      </w:pPr>
      <w:r>
        <w:rPr>
          <w:rFonts w:ascii="Times New Roman"/>
          <w:b w:val="false"/>
          <w:i w:val="false"/>
          <w:color w:val="000000"/>
          <w:sz w:val="28"/>
        </w:rPr>
        <w:t>
      13) не относится ни к одной из вышеперечисленных категорий.</w:t>
      </w:r>
    </w:p>
    <w:bookmarkEnd w:id="351"/>
    <w:bookmarkStart w:name="z366" w:id="352"/>
    <w:p>
      <w:pPr>
        <w:spacing w:after="0"/>
        <w:ind w:left="0"/>
        <w:jc w:val="both"/>
      </w:pPr>
      <w:r>
        <w:rPr>
          <w:rFonts w:ascii="Times New Roman"/>
          <w:b w:val="false"/>
          <w:i w:val="false"/>
          <w:color w:val="000000"/>
          <w:sz w:val="28"/>
        </w:rPr>
        <w:t>
      Обязуюсь поддерживать актуальные сведения о номере телефона на веб-портале "электронного правительства" (в базе мобильных граждан) и в объекте информатизации для своевременного получения уведомлений о статусе оказания государственной услуги.</w:t>
      </w:r>
    </w:p>
    <w:bookmarkEnd w:id="352"/>
    <w:bookmarkStart w:name="z367" w:id="353"/>
    <w:p>
      <w:pPr>
        <w:spacing w:after="0"/>
        <w:ind w:left="0"/>
        <w:jc w:val="both"/>
      </w:pPr>
      <w:r>
        <w:rPr>
          <w:rFonts w:ascii="Times New Roman"/>
          <w:b w:val="false"/>
          <w:i w:val="false"/>
          <w:color w:val="000000"/>
          <w:sz w:val="28"/>
        </w:rPr>
        <w:t>
      Подтверждаю, что я ознакомлен с Алгоритмом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построения очередности, получения ваучера и согласен (согласна) на использование сведений, составляющих, охраняемых законом тайну, содержащихся в объекте информатизации.</w:t>
      </w:r>
    </w:p>
    <w:bookmarkEnd w:id="353"/>
    <w:bookmarkStart w:name="z368" w:id="354"/>
    <w:p>
      <w:pPr>
        <w:spacing w:after="0"/>
        <w:ind w:left="0"/>
        <w:jc w:val="both"/>
      </w:pPr>
      <w:r>
        <w:rPr>
          <w:rFonts w:ascii="Times New Roman"/>
          <w:b w:val="false"/>
          <w:i w:val="false"/>
          <w:color w:val="000000"/>
          <w:sz w:val="28"/>
        </w:rPr>
        <w:t xml:space="preserve">
      Электронный адрес: _____________ </w:t>
      </w:r>
    </w:p>
    <w:bookmarkEnd w:id="354"/>
    <w:bookmarkStart w:name="z369" w:id="355"/>
    <w:p>
      <w:pPr>
        <w:spacing w:after="0"/>
        <w:ind w:left="0"/>
        <w:jc w:val="both"/>
      </w:pPr>
      <w:r>
        <w:rPr>
          <w:rFonts w:ascii="Times New Roman"/>
          <w:b w:val="false"/>
          <w:i w:val="false"/>
          <w:color w:val="000000"/>
          <w:sz w:val="28"/>
        </w:rPr>
        <w:t>
      Подпись _______________ Дата _________________</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образовательных услуг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Перечень основных требований к оказанию услуги "Постановка на очередь детей дошкольного возраста (до 6 лет) для направления в дошкольные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прием заявления и выдача результата оказания услуги осуществляются через:</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
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постановке на очередь (в установленной форме) либо мотивированный ответ об отказе в оказании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услугополучателям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p>
            <w:pPr>
              <w:spacing w:after="20"/>
              <w:ind w:left="20"/>
              <w:jc w:val="both"/>
            </w:pPr>
            <w:r>
              <w:rPr>
                <w:rFonts w:ascii="Times New Roman"/>
                <w:b w:val="false"/>
                <w:i w:val="false"/>
                <w:color w:val="000000"/>
                <w:sz w:val="20"/>
              </w:rPr>
              <w:t>
3) объектов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8"/>
          <w:p>
            <w:pPr>
              <w:spacing w:after="20"/>
              <w:ind w:left="20"/>
              <w:jc w:val="both"/>
            </w:pPr>
            <w:r>
              <w:rPr>
                <w:rFonts w:ascii="Times New Roman"/>
                <w:b w:val="false"/>
                <w:i w:val="false"/>
                <w:color w:val="000000"/>
                <w:sz w:val="20"/>
              </w:rPr>
              <w:t>
1) заявление услугополучателя в форме электронного документа согласно приложению 1 к Алгоритму;</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справки, выданная с места работы военнослужащего или сотрудника специальных государственных органов, правоохранительных органов, правоохранительных органов, фельдъегерской службы заверенная подписью уполномоченного лица и печатью (действительна в течение месяца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документа врача-фтизиатра при постановке на очередь в санаторные 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свидетельстве о рождении ребенка, услугодатели получают из соответствующих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в форме электронного документа согласно приложению 1 к Алгоритму;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свидетельства о рождении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удостоверяющего личность услугополучателя (одного из родителей или законного представителя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
5) электронная копия документа врача-фтизиатра (при постановке на очередь в санаторные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1) выявление постановки на очередь ребенка в данном или в другом регионе, за исключением очереди в санаторную и специальную ДО, а также в специальные группы в ДО;</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ребенка в контингенте ДО, которому оказывается услуга по дошкольному воспитанию и обучению в рамках государственного образовательного заказа в данном или в другом регионе;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отсутствия постоянной или временной регистрации услугополучателя в населенном пункте, в которой оказывается государственная услуга, за исключением случаев наличия регистрации в населенном пункте, отнесенной к агломерации городов областного, республиканского значения, или столицы, а также заявлении, поданным на постановку на очередь в санаторные, специальные ДО и специальные группы в ДО;</w:t>
            </w:r>
          </w:p>
          <w:p>
            <w:pPr>
              <w:spacing w:after="20"/>
              <w:ind w:left="20"/>
              <w:jc w:val="both"/>
            </w:pPr>
            <w:r>
              <w:rPr>
                <w:rFonts w:ascii="Times New Roman"/>
                <w:b w:val="false"/>
                <w:i w:val="false"/>
                <w:color w:val="000000"/>
                <w:sz w:val="20"/>
              </w:rPr>
              <w:t>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выбору услугополучателя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60"/>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360"/>
    <w:p>
      <w:pPr>
        <w:spacing w:after="0"/>
        <w:ind w:left="0"/>
        <w:jc w:val="both"/>
      </w:pPr>
      <w:bookmarkStart w:name="z394" w:id="361"/>
      <w:r>
        <w:rPr>
          <w:rFonts w:ascii="Times New Roman"/>
          <w:b w:val="false"/>
          <w:i w:val="false"/>
          <w:color w:val="000000"/>
          <w:sz w:val="28"/>
        </w:rPr>
        <w:t>
      Уважаемый (ая):</w:t>
      </w:r>
    </w:p>
    <w:bookmarkEnd w:id="36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w:t>
      </w:r>
    </w:p>
    <w:p>
      <w:pPr>
        <w:spacing w:after="0"/>
        <w:ind w:left="0"/>
        <w:jc w:val="both"/>
      </w:pPr>
      <w:bookmarkStart w:name="z395" w:id="362"/>
      <w:r>
        <w:rPr>
          <w:rFonts w:ascii="Times New Roman"/>
          <w:b w:val="false"/>
          <w:i w:val="false"/>
          <w:color w:val="000000"/>
          <w:sz w:val="28"/>
        </w:rPr>
        <w:t>
      Вам отказано по основаниям предусмотренным Алгоритмом</w:t>
      </w:r>
    </w:p>
    <w:bookmarkEnd w:id="36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 </w:t>
      </w:r>
    </w:p>
    <w:bookmarkStart w:name="z396" w:id="363"/>
    <w:p>
      <w:pPr>
        <w:spacing w:after="0"/>
        <w:ind w:left="0"/>
        <w:jc w:val="both"/>
      </w:pPr>
      <w:r>
        <w:rPr>
          <w:rFonts w:ascii="Times New Roman"/>
          <w:b w:val="false"/>
          <w:i w:val="false"/>
          <w:color w:val="000000"/>
          <w:sz w:val="28"/>
        </w:rPr>
        <w:t>
      ввиду несоответствия требованиям, установленным пунктом 9 приложения 2:</w:t>
      </w:r>
    </w:p>
    <w:bookmarkEnd w:id="363"/>
    <w:bookmarkStart w:name="z397" w:id="364"/>
    <w:p>
      <w:pPr>
        <w:spacing w:after="0"/>
        <w:ind w:left="0"/>
        <w:jc w:val="both"/>
      </w:pPr>
      <w:r>
        <w:rPr>
          <w:rFonts w:ascii="Times New Roman"/>
          <w:b w:val="false"/>
          <w:i w:val="false"/>
          <w:color w:val="000000"/>
          <w:sz w:val="28"/>
        </w:rPr>
        <w:t>
      1)_________________________________________________;</w:t>
      </w:r>
    </w:p>
    <w:bookmarkEnd w:id="364"/>
    <w:bookmarkStart w:name="z398" w:id="365"/>
    <w:p>
      <w:pPr>
        <w:spacing w:after="0"/>
        <w:ind w:left="0"/>
        <w:jc w:val="both"/>
      </w:pPr>
      <w:r>
        <w:rPr>
          <w:rFonts w:ascii="Times New Roman"/>
          <w:b w:val="false"/>
          <w:i w:val="false"/>
          <w:color w:val="000000"/>
          <w:sz w:val="28"/>
        </w:rPr>
        <w:t>
      2)_________________________________________________;</w:t>
      </w:r>
    </w:p>
    <w:bookmarkEnd w:id="365"/>
    <w:bookmarkStart w:name="z399" w:id="366"/>
    <w:p>
      <w:pPr>
        <w:spacing w:after="0"/>
        <w:ind w:left="0"/>
        <w:jc w:val="both"/>
      </w:pPr>
      <w:r>
        <w:rPr>
          <w:rFonts w:ascii="Times New Roman"/>
          <w:b w:val="false"/>
          <w:i w:val="false"/>
          <w:color w:val="000000"/>
          <w:sz w:val="28"/>
        </w:rPr>
        <w:t>
      3)_________________________________________________;</w:t>
      </w:r>
    </w:p>
    <w:bookmarkEnd w:id="366"/>
    <w:bookmarkStart w:name="z400" w:id="367"/>
    <w:p>
      <w:pPr>
        <w:spacing w:after="0"/>
        <w:ind w:left="0"/>
        <w:jc w:val="both"/>
      </w:pPr>
      <w:r>
        <w:rPr>
          <w:rFonts w:ascii="Times New Roman"/>
          <w:b w:val="false"/>
          <w:i w:val="false"/>
          <w:color w:val="000000"/>
          <w:sz w:val="28"/>
        </w:rPr>
        <w:t xml:space="preserve">
      4)_________________________________________________. </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bl>
    <w:bookmarkStart w:name="z402" w:id="368"/>
    <w:p>
      <w:pPr>
        <w:spacing w:after="0"/>
        <w:ind w:left="0"/>
        <w:jc w:val="left"/>
      </w:pPr>
      <w:r>
        <w:rPr>
          <w:rFonts w:ascii="Times New Roman"/>
          <w:b/>
          <w:i w:val="false"/>
          <w:color w:val="000000"/>
        </w:rPr>
        <w:t xml:space="preserve"> Категория очередности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Вес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военнослужащих, сотрудников специальных государственных органов, правоохранительных органов, фельдъегерской службы, в возрасте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военнослужащих, сотрудников специальных государственных органов, правоохранительных органов, фельдъегерской службы, в возрасте от 2 до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 в возрасте от 2 и старше, в общеобразовательные ДО,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лет из семей, в которых один из родителей имеет инвалидность,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из семей, в которых один из родителей имеет инвалидность,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лет из семей, воспитывающих ребенка с инвалидностью,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из семей, воспитывающих ребенка с инвалидностью,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5 лет, оставшиеся без попечения родителей, дети-сироты,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оставшиеся без попечения родителей, дети-сироты,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лет из многодетной семьи,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2 до 5 лет из многодетной семьи,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педагогов, медицинских работников в возрасте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педагогов, медицинских работников в возрасте от 2 до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дети-близнецы в очереди, по возрасту достигшие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дети-близнецы от 2 до 5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посещающие ДО на коммерческой основе в возрасте от 2 до 6 лет при посещении ДО не менее 6 месяцев подряд, по дате постановки в очередь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4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3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достигшие 2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возраст которых достиг 1 года или младше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bl>
    <w:p>
      <w:pPr>
        <w:spacing w:after="0"/>
        <w:ind w:left="0"/>
        <w:jc w:val="both"/>
      </w:pPr>
      <w:bookmarkStart w:name="z404" w:id="369"/>
      <w:r>
        <w:rPr>
          <w:rFonts w:ascii="Times New Roman"/>
          <w:b w:val="false"/>
          <w:i w:val="false"/>
          <w:color w:val="000000"/>
          <w:sz w:val="28"/>
        </w:rPr>
        <w:t>
      Я,</w:t>
      </w:r>
    </w:p>
    <w:bookmarkEnd w:id="36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даю согласие на сбор и обработку,</w:t>
      </w:r>
    </w:p>
    <w:p>
      <w:pPr>
        <w:spacing w:after="0"/>
        <w:ind w:left="0"/>
        <w:jc w:val="both"/>
      </w:pPr>
      <w:bookmarkStart w:name="z405" w:id="370"/>
      <w:r>
        <w:rPr>
          <w:rFonts w:ascii="Times New Roman"/>
          <w:b w:val="false"/>
          <w:i w:val="false"/>
          <w:color w:val="000000"/>
          <w:sz w:val="28"/>
        </w:rPr>
        <w:t>
      в том числе доступ к моим персональным данным и персональным данным ребенка</w:t>
      </w:r>
    </w:p>
    <w:bookmarkEnd w:id="37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которые требуются для оказания</w:t>
      </w:r>
    </w:p>
    <w:bookmarkStart w:name="z406" w:id="371"/>
    <w:p>
      <w:pPr>
        <w:spacing w:after="0"/>
        <w:ind w:left="0"/>
        <w:jc w:val="both"/>
      </w:pPr>
      <w:r>
        <w:rPr>
          <w:rFonts w:ascii="Times New Roman"/>
          <w:b w:val="false"/>
          <w:i w:val="false"/>
          <w:color w:val="000000"/>
          <w:sz w:val="28"/>
        </w:rPr>
        <w:t>
      услуги "Постановка на очередь детей дошкольного возраста (до 6 лет) для направления в дошкольные организации"/"Прием документов и зачисление детей в дошкольные организации", включающие в себя следующее:</w:t>
      </w:r>
    </w:p>
    <w:bookmarkEnd w:id="371"/>
    <w:bookmarkStart w:name="z407" w:id="372"/>
    <w:p>
      <w:pPr>
        <w:spacing w:after="0"/>
        <w:ind w:left="0"/>
        <w:jc w:val="both"/>
      </w:pPr>
      <w:r>
        <w:rPr>
          <w:rFonts w:ascii="Times New Roman"/>
          <w:b w:val="false"/>
          <w:i w:val="false"/>
          <w:color w:val="000000"/>
          <w:sz w:val="28"/>
        </w:rPr>
        <w:t>
      1) передачу персональных данных третьим лицам в целях оказания услуги;</w:t>
      </w:r>
    </w:p>
    <w:bookmarkEnd w:id="372"/>
    <w:bookmarkStart w:name="z408" w:id="373"/>
    <w:p>
      <w:pPr>
        <w:spacing w:after="0"/>
        <w:ind w:left="0"/>
        <w:jc w:val="both"/>
      </w:pPr>
      <w:r>
        <w:rPr>
          <w:rFonts w:ascii="Times New Roman"/>
          <w:b w:val="false"/>
          <w:i w:val="false"/>
          <w:color w:val="000000"/>
          <w:sz w:val="28"/>
        </w:rPr>
        <w:t xml:space="preserve">
      2) трансграничную передачу персональных данных в процессе их обработки в целях оказания услуги. </w:t>
      </w:r>
    </w:p>
    <w:bookmarkEnd w:id="373"/>
    <w:bookmarkStart w:name="z409" w:id="374"/>
    <w:p>
      <w:pPr>
        <w:spacing w:after="0"/>
        <w:ind w:left="0"/>
        <w:jc w:val="both"/>
      </w:pPr>
      <w:r>
        <w:rPr>
          <w:rFonts w:ascii="Times New Roman"/>
          <w:b w:val="false"/>
          <w:i w:val="false"/>
          <w:color w:val="000000"/>
          <w:sz w:val="28"/>
        </w:rPr>
        <w:t xml:space="preserve">
      Согласен(а) на доступ к персональным данным ограниченного доступа, включающие в себя иные сведения, которые требуются для подтверждения достоверности предоставляемых документов при оказании услуги. </w:t>
      </w:r>
    </w:p>
    <w:bookmarkEnd w:id="374"/>
    <w:bookmarkStart w:name="z410" w:id="375"/>
    <w:p>
      <w:pPr>
        <w:spacing w:after="0"/>
        <w:ind w:left="0"/>
        <w:jc w:val="both"/>
      </w:pPr>
      <w:r>
        <w:rPr>
          <w:rFonts w:ascii="Times New Roman"/>
          <w:b w:val="false"/>
          <w:i w:val="false"/>
          <w:color w:val="000000"/>
          <w:sz w:val="28"/>
        </w:rPr>
        <w:t>
      Настоящее согласие действует в течение всего периода до получения результата оказания услуги.</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76"/>
    <w:p>
      <w:pPr>
        <w:spacing w:after="0"/>
        <w:ind w:left="0"/>
        <w:jc w:val="left"/>
      </w:pPr>
      <w:r>
        <w:rPr>
          <w:rFonts w:ascii="Times New Roman"/>
          <w:b/>
          <w:i w:val="false"/>
          <w:color w:val="000000"/>
        </w:rPr>
        <w:t xml:space="preserve"> Типовой договор оказания образовательных услуг для дошкольных организаций</w:t>
      </w:r>
    </w:p>
    <w:bookmarkEnd w:id="376"/>
    <w:p>
      <w:pPr>
        <w:spacing w:after="0"/>
        <w:ind w:left="0"/>
        <w:jc w:val="both"/>
      </w:pPr>
      <w:bookmarkStart w:name="z414" w:id="377"/>
      <w:r>
        <w:rPr>
          <w:rFonts w:ascii="Times New Roman"/>
          <w:b w:val="false"/>
          <w:i w:val="false"/>
          <w:color w:val="000000"/>
          <w:sz w:val="28"/>
        </w:rPr>
        <w:t xml:space="preserve">
      В целях определения и регулирования взаимоотношений между </w:t>
      </w:r>
    </w:p>
    <w:bookmarkEnd w:id="37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дошкольной организации),</w:t>
      </w:r>
    </w:p>
    <w:p>
      <w:pPr>
        <w:spacing w:after="0"/>
        <w:ind w:left="0"/>
        <w:jc w:val="both"/>
      </w:pPr>
      <w:r>
        <w:rPr>
          <w:rFonts w:ascii="Times New Roman"/>
          <w:b w:val="false"/>
          <w:i w:val="false"/>
          <w:color w:val="000000"/>
          <w:sz w:val="28"/>
        </w:rPr>
        <w:t xml:space="preserve">именуемое в дальнейшем "Дошкольная организация", в лице руководителя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дошкольной организации)</w:t>
      </w:r>
    </w:p>
    <w:p>
      <w:pPr>
        <w:spacing w:after="0"/>
        <w:ind w:left="0"/>
        <w:jc w:val="both"/>
      </w:pPr>
      <w:r>
        <w:rPr>
          <w:rFonts w:ascii="Times New Roman"/>
          <w:b w:val="false"/>
          <w:i w:val="false"/>
          <w:color w:val="000000"/>
          <w:sz w:val="28"/>
        </w:rPr>
        <w:t xml:space="preserve">действующего на основании Устава дошкольной организации, с одной стороны и одним из родителей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(законных представителей ребенка)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именуемые в дальнейшем "Родитель"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с другой стороны (далее – Стороны),</w:t>
      </w:r>
    </w:p>
    <w:bookmarkStart w:name="z415" w:id="378"/>
    <w:p>
      <w:pPr>
        <w:spacing w:after="0"/>
        <w:ind w:left="0"/>
        <w:jc w:val="both"/>
      </w:pPr>
      <w:r>
        <w:rPr>
          <w:rFonts w:ascii="Times New Roman"/>
          <w:b w:val="false"/>
          <w:i w:val="false"/>
          <w:color w:val="000000"/>
          <w:sz w:val="28"/>
        </w:rPr>
        <w:t>
      заключили настоящий договор о нижеследующем:</w:t>
      </w:r>
    </w:p>
    <w:bookmarkEnd w:id="378"/>
    <w:bookmarkStart w:name="z416" w:id="379"/>
    <w:p>
      <w:pPr>
        <w:spacing w:after="0"/>
        <w:ind w:left="0"/>
        <w:jc w:val="both"/>
      </w:pPr>
      <w:r>
        <w:rPr>
          <w:rFonts w:ascii="Times New Roman"/>
          <w:b w:val="false"/>
          <w:i w:val="false"/>
          <w:color w:val="000000"/>
          <w:sz w:val="28"/>
        </w:rPr>
        <w:t>
      1. Предмет договора</w:t>
      </w:r>
    </w:p>
    <w:bookmarkEnd w:id="379"/>
    <w:bookmarkStart w:name="z417" w:id="380"/>
    <w:p>
      <w:pPr>
        <w:spacing w:after="0"/>
        <w:ind w:left="0"/>
        <w:jc w:val="both"/>
      </w:pPr>
      <w:r>
        <w:rPr>
          <w:rFonts w:ascii="Times New Roman"/>
          <w:b w:val="false"/>
          <w:i w:val="false"/>
          <w:color w:val="000000"/>
          <w:sz w:val="28"/>
        </w:rPr>
        <w:t>
      1.1.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 а также механизм взаимной ответственности за воспитание и обучение воспитанника.</w:t>
      </w:r>
    </w:p>
    <w:bookmarkEnd w:id="380"/>
    <w:bookmarkStart w:name="z418" w:id="381"/>
    <w:p>
      <w:pPr>
        <w:spacing w:after="0"/>
        <w:ind w:left="0"/>
        <w:jc w:val="both"/>
      </w:pPr>
      <w:r>
        <w:rPr>
          <w:rFonts w:ascii="Times New Roman"/>
          <w:b w:val="false"/>
          <w:i w:val="false"/>
          <w:color w:val="000000"/>
          <w:sz w:val="28"/>
        </w:rPr>
        <w:t>
      1.2. Подписанием настоящего договора родитель или иной законный представитель ребенка присоединяется к договору присоединения, подписанному дошкольной организацией и размещенному им на веб-портале государственных закупок.</w:t>
      </w:r>
    </w:p>
    <w:bookmarkEnd w:id="381"/>
    <w:bookmarkStart w:name="z419" w:id="382"/>
    <w:p>
      <w:pPr>
        <w:spacing w:after="0"/>
        <w:ind w:left="0"/>
        <w:jc w:val="both"/>
      </w:pPr>
      <w:r>
        <w:rPr>
          <w:rFonts w:ascii="Times New Roman"/>
          <w:b w:val="false"/>
          <w:i w:val="false"/>
          <w:color w:val="000000"/>
          <w:sz w:val="28"/>
        </w:rPr>
        <w:t>
      Присоединение родителями или иными законными представителями ребенка к договору присоединения является формой выражения его согласия:</w:t>
      </w:r>
    </w:p>
    <w:bookmarkEnd w:id="382"/>
    <w:bookmarkStart w:name="z420" w:id="383"/>
    <w:p>
      <w:pPr>
        <w:spacing w:after="0"/>
        <w:ind w:left="0"/>
        <w:jc w:val="both"/>
      </w:pPr>
      <w:r>
        <w:rPr>
          <w:rFonts w:ascii="Times New Roman"/>
          <w:b w:val="false"/>
          <w:i w:val="false"/>
          <w:color w:val="000000"/>
          <w:sz w:val="28"/>
        </w:rPr>
        <w:t>
      с условиями договора присоединения, подписанному дошкольной организацией и размещенному им на веб-портале государственных закупок, в том числе всех приложений к нему, и свидетельствует о том, что родитель или законный представитель ребенка прочитал, понял и принял все условия договора присоединения в полном объеме, без замечаний и возражений;</w:t>
      </w:r>
    </w:p>
    <w:bookmarkEnd w:id="383"/>
    <w:bookmarkStart w:name="z421" w:id="384"/>
    <w:p>
      <w:pPr>
        <w:spacing w:after="0"/>
        <w:ind w:left="0"/>
        <w:jc w:val="both"/>
      </w:pPr>
      <w:r>
        <w:rPr>
          <w:rFonts w:ascii="Times New Roman"/>
          <w:b w:val="false"/>
          <w:i w:val="false"/>
          <w:color w:val="000000"/>
          <w:sz w:val="28"/>
        </w:rPr>
        <w:t xml:space="preserve">
      на сбор и обработку сторонами договора присоединения персональных данных Доверителя, в рамках размещения государственного образовательного заказа на дошкольное воспитание и обучение, согласно </w:t>
      </w:r>
      <w:r>
        <w:rPr>
          <w:rFonts w:ascii="Times New Roman"/>
          <w:b w:val="false"/>
          <w:i w:val="false"/>
          <w:color w:val="000000"/>
          <w:sz w:val="28"/>
        </w:rPr>
        <w:t>пункту 1</w:t>
      </w:r>
      <w:r>
        <w:rPr>
          <w:rFonts w:ascii="Times New Roman"/>
          <w:b w:val="false"/>
          <w:i w:val="false"/>
          <w:color w:val="000000"/>
          <w:sz w:val="28"/>
        </w:rPr>
        <w:t xml:space="preserve"> статьи 8 Закона Республики Казахстан "О персональных данных и их защите".</w:t>
      </w:r>
    </w:p>
    <w:bookmarkEnd w:id="384"/>
    <w:bookmarkStart w:name="z422" w:id="385"/>
    <w:p>
      <w:pPr>
        <w:spacing w:after="0"/>
        <w:ind w:left="0"/>
        <w:jc w:val="both"/>
      </w:pPr>
      <w:r>
        <w:rPr>
          <w:rFonts w:ascii="Times New Roman"/>
          <w:b w:val="false"/>
          <w:i w:val="false"/>
          <w:color w:val="000000"/>
          <w:sz w:val="28"/>
        </w:rPr>
        <w:t>
      2. Права и обязанности сторон</w:t>
      </w:r>
    </w:p>
    <w:bookmarkEnd w:id="385"/>
    <w:bookmarkStart w:name="z423" w:id="386"/>
    <w:p>
      <w:pPr>
        <w:spacing w:after="0"/>
        <w:ind w:left="0"/>
        <w:jc w:val="both"/>
      </w:pPr>
      <w:r>
        <w:rPr>
          <w:rFonts w:ascii="Times New Roman"/>
          <w:b w:val="false"/>
          <w:i w:val="false"/>
          <w:color w:val="000000"/>
          <w:sz w:val="28"/>
        </w:rPr>
        <w:t>
      2.1. Дошкольная организация обязуется:</w:t>
      </w:r>
    </w:p>
    <w:bookmarkEnd w:id="386"/>
    <w:bookmarkStart w:name="z424" w:id="387"/>
    <w:p>
      <w:pPr>
        <w:spacing w:after="0"/>
        <w:ind w:left="0"/>
        <w:jc w:val="both"/>
      </w:pPr>
      <w:r>
        <w:rPr>
          <w:rFonts w:ascii="Times New Roman"/>
          <w:b w:val="false"/>
          <w:i w:val="false"/>
          <w:color w:val="000000"/>
          <w:sz w:val="28"/>
        </w:rPr>
        <w:t>
      1) соблюдать Устав дошкольной организации и настоящий договор;</w:t>
      </w:r>
    </w:p>
    <w:bookmarkEnd w:id="387"/>
    <w:bookmarkStart w:name="z425" w:id="388"/>
    <w:p>
      <w:pPr>
        <w:spacing w:after="0"/>
        <w:ind w:left="0"/>
        <w:jc w:val="both"/>
      </w:pPr>
      <w:r>
        <w:rPr>
          <w:rFonts w:ascii="Times New Roman"/>
          <w:b w:val="false"/>
          <w:i w:val="false"/>
          <w:color w:val="000000"/>
          <w:sz w:val="28"/>
        </w:rPr>
        <w:t>
      2) производить прием воспитанников в соответствии с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утвержденными приказом Министра просвещения Республики Казахстан от 30 декабря 2024 года № 372;</w:t>
      </w:r>
    </w:p>
    <w:bookmarkEnd w:id="388"/>
    <w:bookmarkStart w:name="z426" w:id="389"/>
    <w:p>
      <w:pPr>
        <w:spacing w:after="0"/>
        <w:ind w:left="0"/>
        <w:jc w:val="both"/>
      </w:pPr>
      <w:r>
        <w:rPr>
          <w:rFonts w:ascii="Times New Roman"/>
          <w:b w:val="false"/>
          <w:i w:val="false"/>
          <w:color w:val="000000"/>
          <w:sz w:val="28"/>
        </w:rPr>
        <w:t xml:space="preserve">
      3) обеспечивать реализацию в полном объеме Государственного общеобязательного стандарта дошкольного воспитания и обучения (далее - ГОС),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Типовых учебных планов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Типовой учебной программы дошкольного воспитания и обучения,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
    <w:bookmarkEnd w:id="389"/>
    <w:bookmarkStart w:name="z427" w:id="390"/>
    <w:p>
      <w:pPr>
        <w:spacing w:after="0"/>
        <w:ind w:left="0"/>
        <w:jc w:val="both"/>
      </w:pPr>
      <w:r>
        <w:rPr>
          <w:rFonts w:ascii="Times New Roman"/>
          <w:b w:val="false"/>
          <w:i w:val="false"/>
          <w:color w:val="000000"/>
          <w:sz w:val="28"/>
        </w:rPr>
        <w:t>
      4) обеспечить ребенку охрану жизни и здоровья, создание условий, обеспечивающих физическое, интеллектуальное и личностное развитие, освоение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качественную предшкольную подготовку, сбалансированное питание, сохранность имущества;</w:t>
      </w:r>
    </w:p>
    <w:bookmarkEnd w:id="390"/>
    <w:bookmarkStart w:name="z428" w:id="391"/>
    <w:p>
      <w:pPr>
        <w:spacing w:after="0"/>
        <w:ind w:left="0"/>
        <w:jc w:val="both"/>
      </w:pPr>
      <w:r>
        <w:rPr>
          <w:rFonts w:ascii="Times New Roman"/>
          <w:b w:val="false"/>
          <w:i w:val="false"/>
          <w:color w:val="000000"/>
          <w:sz w:val="28"/>
        </w:rPr>
        <w:t>
      5) организовать деятельность ребенка в соответствии с индивидуальными и возрастными особенностями и возможностями;</w:t>
      </w:r>
    </w:p>
    <w:bookmarkEnd w:id="391"/>
    <w:bookmarkStart w:name="z429" w:id="392"/>
    <w:p>
      <w:pPr>
        <w:spacing w:after="0"/>
        <w:ind w:left="0"/>
        <w:jc w:val="both"/>
      </w:pPr>
      <w:r>
        <w:rPr>
          <w:rFonts w:ascii="Times New Roman"/>
          <w:b w:val="false"/>
          <w:i w:val="false"/>
          <w:color w:val="000000"/>
          <w:sz w:val="28"/>
        </w:rPr>
        <w:t>
      6) установить пятидневный, шестидневный (нужное подчеркнуть) график посещения ребенком дошкольной организации с _____ до _____ ч.</w:t>
      </w:r>
    </w:p>
    <w:bookmarkEnd w:id="392"/>
    <w:bookmarkStart w:name="z430" w:id="393"/>
    <w:p>
      <w:pPr>
        <w:spacing w:after="0"/>
        <w:ind w:left="0"/>
        <w:jc w:val="both"/>
      </w:pPr>
      <w:r>
        <w:rPr>
          <w:rFonts w:ascii="Times New Roman"/>
          <w:b w:val="false"/>
          <w:i w:val="false"/>
          <w:color w:val="000000"/>
          <w:sz w:val="28"/>
        </w:rPr>
        <w:t>
      7) сохранить место за ребенком в случае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а также при предоставлении письменного заявления одного из родителей или законного представителя ребенка на трудовой отпуск или оздоровление воспитанника сроком до 60 (шестидесяти) дней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393"/>
    <w:bookmarkStart w:name="z431" w:id="394"/>
    <w:p>
      <w:pPr>
        <w:spacing w:after="0"/>
        <w:ind w:left="0"/>
        <w:jc w:val="both"/>
      </w:pPr>
      <w:r>
        <w:rPr>
          <w:rFonts w:ascii="Times New Roman"/>
          <w:b w:val="false"/>
          <w:i w:val="false"/>
          <w:color w:val="000000"/>
          <w:sz w:val="28"/>
        </w:rPr>
        <w:t>
      8) оказывать консультационную помощь родителю или законному представителю ребенка в вопросах воспитания и обучения ребенка;</w:t>
      </w:r>
    </w:p>
    <w:bookmarkEnd w:id="394"/>
    <w:bookmarkStart w:name="z432" w:id="395"/>
    <w:p>
      <w:pPr>
        <w:spacing w:after="0"/>
        <w:ind w:left="0"/>
        <w:jc w:val="both"/>
      </w:pPr>
      <w:r>
        <w:rPr>
          <w:rFonts w:ascii="Times New Roman"/>
          <w:b w:val="false"/>
          <w:i w:val="false"/>
          <w:color w:val="000000"/>
          <w:sz w:val="28"/>
        </w:rPr>
        <w:t>
      9)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w:t>
      </w:r>
    </w:p>
    <w:bookmarkEnd w:id="395"/>
    <w:bookmarkStart w:name="z433" w:id="396"/>
    <w:p>
      <w:pPr>
        <w:spacing w:after="0"/>
        <w:ind w:left="0"/>
        <w:jc w:val="both"/>
      </w:pPr>
      <w:r>
        <w:rPr>
          <w:rFonts w:ascii="Times New Roman"/>
          <w:b w:val="false"/>
          <w:i w:val="false"/>
          <w:color w:val="000000"/>
          <w:sz w:val="28"/>
        </w:rPr>
        <w:t>
      10) выпускать из дошкольной организации воспитанников, прошедших программу предшкольной подготовки до 1 августа ежегодно;</w:t>
      </w:r>
    </w:p>
    <w:bookmarkEnd w:id="396"/>
    <w:bookmarkStart w:name="z434" w:id="397"/>
    <w:p>
      <w:pPr>
        <w:spacing w:after="0"/>
        <w:ind w:left="0"/>
        <w:jc w:val="both"/>
      </w:pPr>
      <w:r>
        <w:rPr>
          <w:rFonts w:ascii="Times New Roman"/>
          <w:b w:val="false"/>
          <w:i w:val="false"/>
          <w:color w:val="000000"/>
          <w:sz w:val="28"/>
        </w:rPr>
        <w:t xml:space="preserve">
      11) соблюдать требования Санитарных правил "Санитарно-эпидемиологические требования к дошкольным организациям и домам ребенка"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w:t>
      </w:r>
    </w:p>
    <w:bookmarkEnd w:id="397"/>
    <w:bookmarkStart w:name="z435" w:id="398"/>
    <w:p>
      <w:pPr>
        <w:spacing w:after="0"/>
        <w:ind w:left="0"/>
        <w:jc w:val="both"/>
      </w:pPr>
      <w:r>
        <w:rPr>
          <w:rFonts w:ascii="Times New Roman"/>
          <w:b w:val="false"/>
          <w:i w:val="false"/>
          <w:color w:val="000000"/>
          <w:sz w:val="28"/>
        </w:rPr>
        <w:t>
      12) проявлять уважение к родителям либо законным представителям ребенка;</w:t>
      </w:r>
    </w:p>
    <w:bookmarkEnd w:id="398"/>
    <w:bookmarkStart w:name="z436" w:id="399"/>
    <w:p>
      <w:pPr>
        <w:spacing w:after="0"/>
        <w:ind w:left="0"/>
        <w:jc w:val="both"/>
      </w:pPr>
      <w:r>
        <w:rPr>
          <w:rFonts w:ascii="Times New Roman"/>
          <w:b w:val="false"/>
          <w:i w:val="false"/>
          <w:color w:val="000000"/>
          <w:sz w:val="28"/>
        </w:rPr>
        <w:t>
      13) оказывать психолого-педагогическое сопровождение воспитанникам в порядке, установленном законодательством Республики Казахстан;</w:t>
      </w:r>
    </w:p>
    <w:bookmarkEnd w:id="399"/>
    <w:bookmarkStart w:name="z437" w:id="400"/>
    <w:p>
      <w:pPr>
        <w:spacing w:after="0"/>
        <w:ind w:left="0"/>
        <w:jc w:val="both"/>
      </w:pPr>
      <w:r>
        <w:rPr>
          <w:rFonts w:ascii="Times New Roman"/>
          <w:b w:val="false"/>
          <w:i w:val="false"/>
          <w:color w:val="000000"/>
          <w:sz w:val="28"/>
        </w:rPr>
        <w:t>
      проводить психологическую диагностику, консультирование и тренинги (групповые, индивидуальные) с воспитанниками с письменного согласия родителей или законных представителей ребенка, консультирование и тренинги с родителями (при необходимости).</w:t>
      </w:r>
    </w:p>
    <w:bookmarkEnd w:id="400"/>
    <w:bookmarkStart w:name="z438" w:id="401"/>
    <w:p>
      <w:pPr>
        <w:spacing w:after="0"/>
        <w:ind w:left="0"/>
        <w:jc w:val="both"/>
      </w:pPr>
      <w:r>
        <w:rPr>
          <w:rFonts w:ascii="Times New Roman"/>
          <w:b w:val="false"/>
          <w:i w:val="false"/>
          <w:color w:val="000000"/>
          <w:sz w:val="28"/>
        </w:rPr>
        <w:t>
      2.2. Дошкольная организация имеет право:</w:t>
      </w:r>
    </w:p>
    <w:bookmarkEnd w:id="401"/>
    <w:bookmarkStart w:name="z439" w:id="402"/>
    <w:p>
      <w:pPr>
        <w:spacing w:after="0"/>
        <w:ind w:left="0"/>
        <w:jc w:val="both"/>
      </w:pPr>
      <w:r>
        <w:rPr>
          <w:rFonts w:ascii="Times New Roman"/>
          <w:b w:val="false"/>
          <w:i w:val="false"/>
          <w:color w:val="000000"/>
          <w:sz w:val="28"/>
        </w:rPr>
        <w:t>
      1) оказывать дополнительные платные услуги образовательного, оздоровительного характера в будние и выходные дни для воспитанников согласно законодательству Республики Казахстан в области образования;</w:t>
      </w:r>
    </w:p>
    <w:bookmarkEnd w:id="402"/>
    <w:bookmarkStart w:name="z440" w:id="403"/>
    <w:p>
      <w:pPr>
        <w:spacing w:after="0"/>
        <w:ind w:left="0"/>
        <w:jc w:val="both"/>
      </w:pPr>
      <w:r>
        <w:rPr>
          <w:rFonts w:ascii="Times New Roman"/>
          <w:b w:val="false"/>
          <w:i w:val="false"/>
          <w:color w:val="000000"/>
          <w:sz w:val="28"/>
        </w:rPr>
        <w:t>
      2)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ребенка; пропуска воспитанником более 40 (сорока) дней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w:t>
      </w:r>
    </w:p>
    <w:bookmarkEnd w:id="403"/>
    <w:bookmarkStart w:name="z441" w:id="404"/>
    <w:p>
      <w:pPr>
        <w:spacing w:after="0"/>
        <w:ind w:left="0"/>
        <w:jc w:val="both"/>
      </w:pPr>
      <w:r>
        <w:rPr>
          <w:rFonts w:ascii="Times New Roman"/>
          <w:b w:val="false"/>
          <w:i w:val="false"/>
          <w:color w:val="000000"/>
          <w:sz w:val="28"/>
        </w:rPr>
        <w:t>
      3) предоставлять родителю или законному представителю ребенка отсрочку платежей за питание ребенка в дошкольной организации по соглашению обеих сторон;</w:t>
      </w:r>
    </w:p>
    <w:bookmarkEnd w:id="404"/>
    <w:bookmarkStart w:name="z442" w:id="405"/>
    <w:p>
      <w:pPr>
        <w:spacing w:after="0"/>
        <w:ind w:left="0"/>
        <w:jc w:val="both"/>
      </w:pPr>
      <w:r>
        <w:rPr>
          <w:rFonts w:ascii="Times New Roman"/>
          <w:b w:val="false"/>
          <w:i w:val="false"/>
          <w:color w:val="000000"/>
          <w:sz w:val="28"/>
        </w:rPr>
        <w:t>
      4) не передавать ребенка родителю или законному представителю ребенка, находящемуся в состоянии алкогольного или наркотического опьянения, а также близким родственникам, не достигшим совершеннолетия;</w:t>
      </w:r>
    </w:p>
    <w:bookmarkEnd w:id="405"/>
    <w:bookmarkStart w:name="z443" w:id="406"/>
    <w:p>
      <w:pPr>
        <w:spacing w:after="0"/>
        <w:ind w:left="0"/>
        <w:jc w:val="both"/>
      </w:pPr>
      <w:r>
        <w:rPr>
          <w:rFonts w:ascii="Times New Roman"/>
          <w:b w:val="false"/>
          <w:i w:val="false"/>
          <w:color w:val="000000"/>
          <w:sz w:val="28"/>
        </w:rPr>
        <w:t>
      5) расторгнуть договор досрочно при систематическом невыполнении родителем или законным представителем ребенка обязательств, предусмотренных настоящим договором, уведомив родителя или законного представителя ребенка об этом не позднее чем за 10 (десять) календарных дней;</w:t>
      </w:r>
    </w:p>
    <w:bookmarkEnd w:id="406"/>
    <w:bookmarkStart w:name="z444" w:id="407"/>
    <w:p>
      <w:pPr>
        <w:spacing w:after="0"/>
        <w:ind w:left="0"/>
        <w:jc w:val="both"/>
      </w:pPr>
      <w:r>
        <w:rPr>
          <w:rFonts w:ascii="Times New Roman"/>
          <w:b w:val="false"/>
          <w:i w:val="false"/>
          <w:color w:val="000000"/>
          <w:sz w:val="28"/>
        </w:rPr>
        <w:t>
      6) объединять группы в случае производственной необходимости.</w:t>
      </w:r>
    </w:p>
    <w:bookmarkEnd w:id="407"/>
    <w:bookmarkStart w:name="z445" w:id="408"/>
    <w:p>
      <w:pPr>
        <w:spacing w:after="0"/>
        <w:ind w:left="0"/>
        <w:jc w:val="both"/>
      </w:pPr>
      <w:r>
        <w:rPr>
          <w:rFonts w:ascii="Times New Roman"/>
          <w:b w:val="false"/>
          <w:i w:val="false"/>
          <w:color w:val="000000"/>
          <w:sz w:val="28"/>
        </w:rPr>
        <w:t>
      2.3. Родитель или законный представитель ребенка обязуется:</w:t>
      </w:r>
    </w:p>
    <w:bookmarkEnd w:id="408"/>
    <w:bookmarkStart w:name="z446" w:id="409"/>
    <w:p>
      <w:pPr>
        <w:spacing w:after="0"/>
        <w:ind w:left="0"/>
        <w:jc w:val="both"/>
      </w:pPr>
      <w:r>
        <w:rPr>
          <w:rFonts w:ascii="Times New Roman"/>
          <w:b w:val="false"/>
          <w:i w:val="false"/>
          <w:color w:val="000000"/>
          <w:sz w:val="28"/>
        </w:rPr>
        <w:t>
      1) выполнять правила, определенные Уставом, и соблюдать условия настоящего договора;</w:t>
      </w:r>
    </w:p>
    <w:bookmarkEnd w:id="409"/>
    <w:bookmarkStart w:name="z447" w:id="410"/>
    <w:p>
      <w:pPr>
        <w:spacing w:after="0"/>
        <w:ind w:left="0"/>
        <w:jc w:val="both"/>
      </w:pPr>
      <w:r>
        <w:rPr>
          <w:rFonts w:ascii="Times New Roman"/>
          <w:b w:val="false"/>
          <w:i w:val="false"/>
          <w:color w:val="000000"/>
          <w:sz w:val="28"/>
        </w:rPr>
        <w:t>
      2) своевременно вносить родительскую плату в размере __________ тенге ежемесячно до 5-го числа текущего месяца;</w:t>
      </w:r>
    </w:p>
    <w:bookmarkEnd w:id="410"/>
    <w:bookmarkStart w:name="z448" w:id="411"/>
    <w:p>
      <w:pPr>
        <w:spacing w:after="0"/>
        <w:ind w:left="0"/>
        <w:jc w:val="both"/>
      </w:pPr>
      <w:r>
        <w:rPr>
          <w:rFonts w:ascii="Times New Roman"/>
          <w:b w:val="false"/>
          <w:i w:val="false"/>
          <w:color w:val="000000"/>
          <w:sz w:val="28"/>
        </w:rPr>
        <w:t>
      3) лично передавать и забирать ребенка у воспитателя группы;</w:t>
      </w:r>
    </w:p>
    <w:bookmarkEnd w:id="411"/>
    <w:bookmarkStart w:name="z449" w:id="412"/>
    <w:p>
      <w:pPr>
        <w:spacing w:after="0"/>
        <w:ind w:left="0"/>
        <w:jc w:val="both"/>
      </w:pPr>
      <w:r>
        <w:rPr>
          <w:rFonts w:ascii="Times New Roman"/>
          <w:b w:val="false"/>
          <w:i w:val="false"/>
          <w:color w:val="000000"/>
          <w:sz w:val="28"/>
        </w:rPr>
        <w:t>
      4) не поручать забирать ребенка из дошкольной организации близким родственникам, находящимся в состоянии алкогольного или наркотического опьянения, а также не достигшим совершеннолетия;</w:t>
      </w:r>
    </w:p>
    <w:bookmarkEnd w:id="412"/>
    <w:bookmarkStart w:name="z450" w:id="413"/>
    <w:p>
      <w:pPr>
        <w:spacing w:after="0"/>
        <w:ind w:left="0"/>
        <w:jc w:val="both"/>
      </w:pPr>
      <w:r>
        <w:rPr>
          <w:rFonts w:ascii="Times New Roman"/>
          <w:b w:val="false"/>
          <w:i w:val="false"/>
          <w:color w:val="000000"/>
          <w:sz w:val="28"/>
        </w:rPr>
        <w:t>
      5) своевременно информировать дошкольную организацию о предстоящем отсутствии ребенка;</w:t>
      </w:r>
    </w:p>
    <w:bookmarkEnd w:id="413"/>
    <w:bookmarkStart w:name="z451" w:id="414"/>
    <w:p>
      <w:pPr>
        <w:spacing w:after="0"/>
        <w:ind w:left="0"/>
        <w:jc w:val="both"/>
      </w:pPr>
      <w:r>
        <w:rPr>
          <w:rFonts w:ascii="Times New Roman"/>
          <w:b w:val="false"/>
          <w:i w:val="false"/>
          <w:color w:val="000000"/>
          <w:sz w:val="28"/>
        </w:rPr>
        <w:t>
      6)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w:t>
      </w:r>
    </w:p>
    <w:bookmarkEnd w:id="414"/>
    <w:bookmarkStart w:name="z452" w:id="415"/>
    <w:p>
      <w:pPr>
        <w:spacing w:after="0"/>
        <w:ind w:left="0"/>
        <w:jc w:val="both"/>
      </w:pPr>
      <w:r>
        <w:rPr>
          <w:rFonts w:ascii="Times New Roman"/>
          <w:b w:val="false"/>
          <w:i w:val="false"/>
          <w:color w:val="000000"/>
          <w:sz w:val="28"/>
        </w:rPr>
        <w:t>
      7) не допускать пропусков в посещении дошкольной организации без уважительной причины. В случае болезни ребенка предоставить медицинскую справку, выданную медицинской организацией по месту жительства;</w:t>
      </w:r>
    </w:p>
    <w:bookmarkEnd w:id="415"/>
    <w:bookmarkStart w:name="z453" w:id="416"/>
    <w:p>
      <w:pPr>
        <w:spacing w:after="0"/>
        <w:ind w:left="0"/>
        <w:jc w:val="both"/>
      </w:pPr>
      <w:r>
        <w:rPr>
          <w:rFonts w:ascii="Times New Roman"/>
          <w:b w:val="false"/>
          <w:i w:val="false"/>
          <w:color w:val="000000"/>
          <w:sz w:val="28"/>
        </w:rPr>
        <w:t>
      8) проявлять уважение к педагогу и сотрудникам при исполнении ими своих должностных обязанностей;</w:t>
      </w:r>
    </w:p>
    <w:bookmarkEnd w:id="416"/>
    <w:bookmarkStart w:name="z454" w:id="417"/>
    <w:p>
      <w:pPr>
        <w:spacing w:after="0"/>
        <w:ind w:left="0"/>
        <w:jc w:val="both"/>
      </w:pPr>
      <w:r>
        <w:rPr>
          <w:rFonts w:ascii="Times New Roman"/>
          <w:b w:val="false"/>
          <w:i w:val="false"/>
          <w:color w:val="000000"/>
          <w:sz w:val="28"/>
        </w:rPr>
        <w:t>
      9) взаимодействовать с дошкольной организацией по всем вопросам воспитания и обучения ребенка;</w:t>
      </w:r>
    </w:p>
    <w:bookmarkEnd w:id="417"/>
    <w:bookmarkStart w:name="z455" w:id="418"/>
    <w:p>
      <w:pPr>
        <w:spacing w:after="0"/>
        <w:ind w:left="0"/>
        <w:jc w:val="both"/>
      </w:pPr>
      <w:r>
        <w:rPr>
          <w:rFonts w:ascii="Times New Roman"/>
          <w:b w:val="false"/>
          <w:i w:val="false"/>
          <w:color w:val="000000"/>
          <w:sz w:val="28"/>
        </w:rPr>
        <w:t>
      10) не скрывать проблемы, связанные со здоровьем и угрожающие жизни ребенка и других детей;</w:t>
      </w:r>
    </w:p>
    <w:bookmarkEnd w:id="418"/>
    <w:bookmarkStart w:name="z456" w:id="419"/>
    <w:p>
      <w:pPr>
        <w:spacing w:after="0"/>
        <w:ind w:left="0"/>
        <w:jc w:val="both"/>
      </w:pPr>
      <w:r>
        <w:rPr>
          <w:rFonts w:ascii="Times New Roman"/>
          <w:b w:val="false"/>
          <w:i w:val="false"/>
          <w:color w:val="000000"/>
          <w:sz w:val="28"/>
        </w:rPr>
        <w:t>
      11) воспитывать у ребенка с учетом его интересов:</w:t>
      </w:r>
    </w:p>
    <w:bookmarkEnd w:id="419"/>
    <w:bookmarkStart w:name="z457" w:id="420"/>
    <w:p>
      <w:pPr>
        <w:spacing w:after="0"/>
        <w:ind w:left="0"/>
        <w:jc w:val="both"/>
      </w:pPr>
      <w:r>
        <w:rPr>
          <w:rFonts w:ascii="Times New Roman"/>
          <w:b w:val="false"/>
          <w:i w:val="false"/>
          <w:color w:val="000000"/>
          <w:sz w:val="28"/>
        </w:rPr>
        <w:t>
      добропорядочность, толерантность и межнациональное согласие; киберкультуру и кибергигиену;</w:t>
      </w:r>
    </w:p>
    <w:bookmarkEnd w:id="420"/>
    <w:bookmarkStart w:name="z458" w:id="421"/>
    <w:p>
      <w:pPr>
        <w:spacing w:after="0"/>
        <w:ind w:left="0"/>
        <w:jc w:val="both"/>
      </w:pPr>
      <w:r>
        <w:rPr>
          <w:rFonts w:ascii="Times New Roman"/>
          <w:b w:val="false"/>
          <w:i w:val="false"/>
          <w:color w:val="000000"/>
          <w:sz w:val="28"/>
        </w:rPr>
        <w:t>
      12) рассмотреть возможность ограничения использования мобильных устройств с учетом потребности ребенка;</w:t>
      </w:r>
    </w:p>
    <w:bookmarkEnd w:id="421"/>
    <w:bookmarkStart w:name="z459" w:id="422"/>
    <w:p>
      <w:pPr>
        <w:spacing w:after="0"/>
        <w:ind w:left="0"/>
        <w:jc w:val="both"/>
      </w:pPr>
      <w:r>
        <w:rPr>
          <w:rFonts w:ascii="Times New Roman"/>
          <w:b w:val="false"/>
          <w:i w:val="false"/>
          <w:color w:val="000000"/>
          <w:sz w:val="28"/>
        </w:rPr>
        <w:t>
      13) обеспечивать посещение ребенка дошкольной организации;</w:t>
      </w:r>
    </w:p>
    <w:bookmarkEnd w:id="422"/>
    <w:bookmarkStart w:name="z460" w:id="423"/>
    <w:p>
      <w:pPr>
        <w:spacing w:after="0"/>
        <w:ind w:left="0"/>
        <w:jc w:val="both"/>
      </w:pPr>
      <w:r>
        <w:rPr>
          <w:rFonts w:ascii="Times New Roman"/>
          <w:b w:val="false"/>
          <w:i w:val="false"/>
          <w:color w:val="000000"/>
          <w:sz w:val="28"/>
        </w:rPr>
        <w:t xml:space="preserve">
      14) подтвердить табель посещаемости ваучеродержателя, сформированный дошкольной организацией и направленный посредством объекта информатизации либо направить несогласие с данными, указанными в табеле посещаемости ваучеродержателя, с указанием причин несогласия. </w:t>
      </w:r>
    </w:p>
    <w:bookmarkEnd w:id="423"/>
    <w:bookmarkStart w:name="z461" w:id="424"/>
    <w:p>
      <w:pPr>
        <w:spacing w:after="0"/>
        <w:ind w:left="0"/>
        <w:jc w:val="both"/>
      </w:pPr>
      <w:r>
        <w:rPr>
          <w:rFonts w:ascii="Times New Roman"/>
          <w:b w:val="false"/>
          <w:i w:val="false"/>
          <w:color w:val="000000"/>
          <w:sz w:val="28"/>
        </w:rPr>
        <w:t>
      В случае не подтверждения табеля посещаемости ваучеродержателя, сформированного дошкольной организацией и направленной посредством объекта информатизации в течение двух месяцев подряд, за исключением случаев его неподтверждения по причине несогласия с содержащимися в нем данными ваучер аннулируется.</w:t>
      </w:r>
    </w:p>
    <w:bookmarkEnd w:id="424"/>
    <w:bookmarkStart w:name="z462" w:id="425"/>
    <w:p>
      <w:pPr>
        <w:spacing w:after="0"/>
        <w:ind w:left="0"/>
        <w:jc w:val="both"/>
      </w:pPr>
      <w:r>
        <w:rPr>
          <w:rFonts w:ascii="Times New Roman"/>
          <w:b w:val="false"/>
          <w:i w:val="false"/>
          <w:color w:val="000000"/>
          <w:sz w:val="28"/>
        </w:rPr>
        <w:t>
      2.4. Родитель или законный представитель ребенка имеет право:</w:t>
      </w:r>
    </w:p>
    <w:bookmarkEnd w:id="425"/>
    <w:bookmarkStart w:name="z463" w:id="426"/>
    <w:p>
      <w:pPr>
        <w:spacing w:after="0"/>
        <w:ind w:left="0"/>
        <w:jc w:val="both"/>
      </w:pPr>
      <w:r>
        <w:rPr>
          <w:rFonts w:ascii="Times New Roman"/>
          <w:b w:val="false"/>
          <w:i w:val="false"/>
          <w:color w:val="000000"/>
          <w:sz w:val="28"/>
        </w:rPr>
        <w:t>
      1) вносить предложения по улучшению деятельности дошкольной организации и организации дополнительных услуг;</w:t>
      </w:r>
    </w:p>
    <w:bookmarkEnd w:id="426"/>
    <w:bookmarkStart w:name="z464" w:id="427"/>
    <w:p>
      <w:pPr>
        <w:spacing w:after="0"/>
        <w:ind w:left="0"/>
        <w:jc w:val="both"/>
      </w:pPr>
      <w:r>
        <w:rPr>
          <w:rFonts w:ascii="Times New Roman"/>
          <w:b w:val="false"/>
          <w:i w:val="false"/>
          <w:color w:val="000000"/>
          <w:sz w:val="28"/>
        </w:rPr>
        <w:t>
      2) в период адаптации ребенка к условиям дошкольной организации в течение определенного времени, согласованного обеими сторонами, находиться в дошкольной организации;</w:t>
      </w:r>
    </w:p>
    <w:bookmarkEnd w:id="427"/>
    <w:bookmarkStart w:name="z465" w:id="428"/>
    <w:p>
      <w:pPr>
        <w:spacing w:after="0"/>
        <w:ind w:left="0"/>
        <w:jc w:val="both"/>
      </w:pPr>
      <w:r>
        <w:rPr>
          <w:rFonts w:ascii="Times New Roman"/>
          <w:b w:val="false"/>
          <w:i w:val="false"/>
          <w:color w:val="000000"/>
          <w:sz w:val="28"/>
        </w:rPr>
        <w:t>
      3) брать отсрочку платежей за питание ребенка не позднее чем за 5 (пять) рабочих дней до установленных сроков оплаты по согласованию обеих сторон;</w:t>
      </w:r>
    </w:p>
    <w:bookmarkEnd w:id="428"/>
    <w:bookmarkStart w:name="z466" w:id="429"/>
    <w:p>
      <w:pPr>
        <w:spacing w:after="0"/>
        <w:ind w:left="0"/>
        <w:jc w:val="both"/>
      </w:pPr>
      <w:r>
        <w:rPr>
          <w:rFonts w:ascii="Times New Roman"/>
          <w:b w:val="false"/>
          <w:i w:val="false"/>
          <w:color w:val="000000"/>
          <w:sz w:val="28"/>
        </w:rPr>
        <w:t>
      4) требовать выполнение условий настоящего договора;</w:t>
      </w:r>
    </w:p>
    <w:bookmarkEnd w:id="429"/>
    <w:bookmarkStart w:name="z467" w:id="430"/>
    <w:p>
      <w:pPr>
        <w:spacing w:after="0"/>
        <w:ind w:left="0"/>
        <w:jc w:val="both"/>
      </w:pPr>
      <w:r>
        <w:rPr>
          <w:rFonts w:ascii="Times New Roman"/>
          <w:b w:val="false"/>
          <w:i w:val="false"/>
          <w:color w:val="000000"/>
          <w:sz w:val="28"/>
        </w:rPr>
        <w:t>
      5) расторгнуть настоящий договор досрочно в одностороннем порядке, предварительно уведомив об этом дошкольную организацию не позднее чем за 10 (десять) календарных дней.</w:t>
      </w:r>
    </w:p>
    <w:bookmarkEnd w:id="430"/>
    <w:bookmarkStart w:name="z468" w:id="431"/>
    <w:p>
      <w:pPr>
        <w:spacing w:after="0"/>
        <w:ind w:left="0"/>
        <w:jc w:val="both"/>
      </w:pPr>
      <w:r>
        <w:rPr>
          <w:rFonts w:ascii="Times New Roman"/>
          <w:b w:val="false"/>
          <w:i w:val="false"/>
          <w:color w:val="000000"/>
          <w:sz w:val="28"/>
        </w:rPr>
        <w:t>
      2.5. Родитель или законный представитель ребенка, заключая настоящий договор с ДО, выражает согласие на присоединение к договору присоединения, предусматривающему размещение государственного образовательного заказа на дошкольное воспитание и обучение в данном ДО за его ребенка.</w:t>
      </w:r>
    </w:p>
    <w:bookmarkEnd w:id="431"/>
    <w:bookmarkStart w:name="z469" w:id="432"/>
    <w:p>
      <w:pPr>
        <w:spacing w:after="0"/>
        <w:ind w:left="0"/>
        <w:jc w:val="both"/>
      </w:pPr>
      <w:r>
        <w:rPr>
          <w:rFonts w:ascii="Times New Roman"/>
          <w:b w:val="false"/>
          <w:i w:val="false"/>
          <w:color w:val="000000"/>
          <w:sz w:val="28"/>
        </w:rPr>
        <w:t>
      3. Размер и порядок оплаты образовательных услуг:</w:t>
      </w:r>
    </w:p>
    <w:bookmarkEnd w:id="432"/>
    <w:bookmarkStart w:name="z470" w:id="433"/>
    <w:p>
      <w:pPr>
        <w:spacing w:after="0"/>
        <w:ind w:left="0"/>
        <w:jc w:val="both"/>
      </w:pPr>
      <w:r>
        <w:rPr>
          <w:rFonts w:ascii="Times New Roman"/>
          <w:b w:val="false"/>
          <w:i w:val="false"/>
          <w:color w:val="000000"/>
          <w:sz w:val="28"/>
        </w:rPr>
        <w:t>
      Родительская оплата в сумме __________ тенге, вносится ежемесячно до 5-го числа текущего месяца. В случае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а также при предоставлении письменного заявления одного из родителей или законного представителя ребенка на отпуск или оздоровление воспитанника сроком до 60 (шестидесяти) дней в год, в текущем месяце, за который произведена оплата за питание, производится перерасчет по фактическому количеству посещений к началу следующего месяца и внесен в квитанцию об оплате.</w:t>
      </w:r>
    </w:p>
    <w:bookmarkEnd w:id="433"/>
    <w:bookmarkStart w:name="z471" w:id="434"/>
    <w:p>
      <w:pPr>
        <w:spacing w:after="0"/>
        <w:ind w:left="0"/>
        <w:jc w:val="both"/>
      </w:pPr>
      <w:r>
        <w:rPr>
          <w:rFonts w:ascii="Times New Roman"/>
          <w:b w:val="false"/>
          <w:i w:val="false"/>
          <w:color w:val="000000"/>
          <w:sz w:val="28"/>
        </w:rPr>
        <w:t>
      4. Ответственность Сторон:</w:t>
      </w:r>
    </w:p>
    <w:bookmarkEnd w:id="434"/>
    <w:bookmarkStart w:name="z472" w:id="435"/>
    <w:p>
      <w:pPr>
        <w:spacing w:after="0"/>
        <w:ind w:left="0"/>
        <w:jc w:val="both"/>
      </w:pPr>
      <w:r>
        <w:rPr>
          <w:rFonts w:ascii="Times New Roman"/>
          <w:b w:val="false"/>
          <w:i w:val="false"/>
          <w:color w:val="000000"/>
          <w:sz w:val="28"/>
        </w:rPr>
        <w:t>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bookmarkEnd w:id="435"/>
    <w:bookmarkStart w:name="z473" w:id="436"/>
    <w:p>
      <w:pPr>
        <w:spacing w:after="0"/>
        <w:ind w:left="0"/>
        <w:jc w:val="both"/>
      </w:pPr>
      <w:r>
        <w:rPr>
          <w:rFonts w:ascii="Times New Roman"/>
          <w:b w:val="false"/>
          <w:i w:val="false"/>
          <w:color w:val="000000"/>
          <w:sz w:val="28"/>
        </w:rPr>
        <w:t>
      5. Порядок разрешения споров:</w:t>
      </w:r>
    </w:p>
    <w:bookmarkEnd w:id="436"/>
    <w:bookmarkStart w:name="z474" w:id="437"/>
    <w:p>
      <w:pPr>
        <w:spacing w:after="0"/>
        <w:ind w:left="0"/>
        <w:jc w:val="both"/>
      </w:pPr>
      <w:r>
        <w:rPr>
          <w:rFonts w:ascii="Times New Roman"/>
          <w:b w:val="false"/>
          <w:i w:val="false"/>
          <w:color w:val="000000"/>
          <w:sz w:val="28"/>
        </w:rPr>
        <w:t>
      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bookmarkEnd w:id="437"/>
    <w:bookmarkStart w:name="z475" w:id="438"/>
    <w:p>
      <w:pPr>
        <w:spacing w:after="0"/>
        <w:ind w:left="0"/>
        <w:jc w:val="both"/>
      </w:pPr>
      <w:r>
        <w:rPr>
          <w:rFonts w:ascii="Times New Roman"/>
          <w:b w:val="false"/>
          <w:i w:val="false"/>
          <w:color w:val="000000"/>
          <w:sz w:val="28"/>
        </w:rPr>
        <w:t>
      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bookmarkEnd w:id="438"/>
    <w:bookmarkStart w:name="z476" w:id="439"/>
    <w:p>
      <w:pPr>
        <w:spacing w:after="0"/>
        <w:ind w:left="0"/>
        <w:jc w:val="both"/>
      </w:pPr>
      <w:r>
        <w:rPr>
          <w:rFonts w:ascii="Times New Roman"/>
          <w:b w:val="false"/>
          <w:i w:val="false"/>
          <w:color w:val="000000"/>
          <w:sz w:val="28"/>
        </w:rPr>
        <w:t>
      6. Форс-мажор:</w:t>
      </w:r>
    </w:p>
    <w:bookmarkEnd w:id="439"/>
    <w:bookmarkStart w:name="z477" w:id="440"/>
    <w:p>
      <w:pPr>
        <w:spacing w:after="0"/>
        <w:ind w:left="0"/>
        <w:jc w:val="both"/>
      </w:pPr>
      <w:r>
        <w:rPr>
          <w:rFonts w:ascii="Times New Roman"/>
          <w:b w:val="false"/>
          <w:i w:val="false"/>
          <w:color w:val="000000"/>
          <w:sz w:val="28"/>
        </w:rPr>
        <w:t>
      1) При форс-мажорных обстоятельствах, таких как наводнение, пожар, другие стихийные бедствия, война или военные действия, а также при любых других обстоятельствах, не зависящих в разумных пределах от контроля Сторон и возникших после заключения Договора, ответственность Сторон не наступает;</w:t>
      </w:r>
    </w:p>
    <w:bookmarkEnd w:id="440"/>
    <w:bookmarkStart w:name="z478" w:id="441"/>
    <w:p>
      <w:pPr>
        <w:spacing w:after="0"/>
        <w:ind w:left="0"/>
        <w:jc w:val="both"/>
      </w:pPr>
      <w:r>
        <w:rPr>
          <w:rFonts w:ascii="Times New Roman"/>
          <w:b w:val="false"/>
          <w:i w:val="false"/>
          <w:color w:val="000000"/>
          <w:sz w:val="28"/>
        </w:rPr>
        <w:t>
      2) Обстоятельствами, не зависящими от контроля Сторон, признается также издание органами власти и управления актов, делающих невозможным исполнение обязательств по настоящему договору хотя бы одной из Сторон;</w:t>
      </w:r>
    </w:p>
    <w:bookmarkEnd w:id="441"/>
    <w:bookmarkStart w:name="z479" w:id="442"/>
    <w:p>
      <w:pPr>
        <w:spacing w:after="0"/>
        <w:ind w:left="0"/>
        <w:jc w:val="both"/>
      </w:pPr>
      <w:r>
        <w:rPr>
          <w:rFonts w:ascii="Times New Roman"/>
          <w:b w:val="false"/>
          <w:i w:val="false"/>
          <w:color w:val="000000"/>
          <w:sz w:val="28"/>
        </w:rPr>
        <w:t>
      3) Исполнение обязательств Сторонами соразмерно переносится на срок действия форс-мажорных обстоятельств и их последствий.</w:t>
      </w:r>
    </w:p>
    <w:bookmarkEnd w:id="442"/>
    <w:bookmarkStart w:name="z480" w:id="443"/>
    <w:p>
      <w:pPr>
        <w:spacing w:after="0"/>
        <w:ind w:left="0"/>
        <w:jc w:val="both"/>
      </w:pPr>
      <w:r>
        <w:rPr>
          <w:rFonts w:ascii="Times New Roman"/>
          <w:b w:val="false"/>
          <w:i w:val="false"/>
          <w:color w:val="000000"/>
          <w:sz w:val="28"/>
        </w:rPr>
        <w:t>
      7. Срок действия, порядок изменения условий договора и его расторжение:</w:t>
      </w:r>
    </w:p>
    <w:bookmarkEnd w:id="443"/>
    <w:bookmarkStart w:name="z481" w:id="444"/>
    <w:p>
      <w:pPr>
        <w:spacing w:after="0"/>
        <w:ind w:left="0"/>
        <w:jc w:val="both"/>
      </w:pPr>
      <w:r>
        <w:rPr>
          <w:rFonts w:ascii="Times New Roman"/>
          <w:b w:val="false"/>
          <w:i w:val="false"/>
          <w:color w:val="000000"/>
          <w:sz w:val="28"/>
        </w:rPr>
        <w:t>
      1) договор вступает в силу с момента его подписания Сторонами и может быть продлен, изменен или дополнен по взаимному согласию Сторон. При этом любые изменения и дополнения в настоящий Договор должны соответствовать положениям Закона Республики Казахстан "Об образовании" и направлены на улучшение условий настоящего Договора;</w:t>
      </w:r>
    </w:p>
    <w:bookmarkEnd w:id="444"/>
    <w:bookmarkStart w:name="z482" w:id="445"/>
    <w:p>
      <w:pPr>
        <w:spacing w:after="0"/>
        <w:ind w:left="0"/>
        <w:jc w:val="both"/>
      </w:pPr>
      <w:r>
        <w:rPr>
          <w:rFonts w:ascii="Times New Roman"/>
          <w:b w:val="false"/>
          <w:i w:val="false"/>
          <w:color w:val="000000"/>
          <w:sz w:val="28"/>
        </w:rPr>
        <w:t>
      2) изменения, дополнения к договору оформляются в форме приложения к нему;</w:t>
      </w:r>
    </w:p>
    <w:bookmarkEnd w:id="445"/>
    <w:bookmarkStart w:name="z483" w:id="446"/>
    <w:p>
      <w:pPr>
        <w:spacing w:after="0"/>
        <w:ind w:left="0"/>
        <w:jc w:val="both"/>
      </w:pPr>
      <w:r>
        <w:rPr>
          <w:rFonts w:ascii="Times New Roman"/>
          <w:b w:val="false"/>
          <w:i w:val="false"/>
          <w:color w:val="000000"/>
          <w:sz w:val="28"/>
        </w:rPr>
        <w:t>
      3) срок действия договора с _______________ по _________________;</w:t>
      </w:r>
    </w:p>
    <w:bookmarkEnd w:id="446"/>
    <w:bookmarkStart w:name="z484" w:id="447"/>
    <w:p>
      <w:pPr>
        <w:spacing w:after="0"/>
        <w:ind w:left="0"/>
        <w:jc w:val="both"/>
      </w:pPr>
      <w:r>
        <w:rPr>
          <w:rFonts w:ascii="Times New Roman"/>
          <w:b w:val="false"/>
          <w:i w:val="false"/>
          <w:color w:val="000000"/>
          <w:sz w:val="28"/>
        </w:rPr>
        <w:t>
      4) настоящий договор составлен в 2-х экземплярах, по одному для каждой Стороны.</w:t>
      </w:r>
    </w:p>
    <w:bookmarkEnd w:id="447"/>
    <w:bookmarkStart w:name="z485" w:id="448"/>
    <w:p>
      <w:pPr>
        <w:spacing w:after="0"/>
        <w:ind w:left="0"/>
        <w:jc w:val="both"/>
      </w:pPr>
      <w:r>
        <w:rPr>
          <w:rFonts w:ascii="Times New Roman"/>
          <w:b w:val="false"/>
          <w:i w:val="false"/>
          <w:color w:val="000000"/>
          <w:sz w:val="28"/>
        </w:rPr>
        <w:t>
      Адреса и подписи Сторон:</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9"/>
          <w:p>
            <w:pPr>
              <w:spacing w:after="20"/>
              <w:ind w:left="20"/>
              <w:jc w:val="both"/>
            </w:pPr>
            <w:r>
              <w:rPr>
                <w:rFonts w:ascii="Times New Roman"/>
                <w:b w:val="false"/>
                <w:i w:val="false"/>
                <w:color w:val="000000"/>
                <w:sz w:val="20"/>
              </w:rPr>
              <w:t>
Дошкольная организация</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дошкольной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дошкольной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(для государственных организаций)</w:t>
            </w:r>
          </w:p>
          <w:p>
            <w:pPr>
              <w:spacing w:after="20"/>
              <w:ind w:left="20"/>
              <w:jc w:val="both"/>
            </w:pPr>
            <w:r>
              <w:rPr>
                <w:rFonts w:ascii="Times New Roman"/>
                <w:b w:val="false"/>
                <w:i w:val="false"/>
                <w:color w:val="000000"/>
                <w:sz w:val="20"/>
              </w:rPr>
              <w:t>
(для частных организаций -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0"/>
          <w:p>
            <w:pPr>
              <w:spacing w:after="20"/>
              <w:ind w:left="20"/>
              <w:jc w:val="both"/>
            </w:pPr>
            <w:r>
              <w:rPr>
                <w:rFonts w:ascii="Times New Roman"/>
                <w:b w:val="false"/>
                <w:i w:val="false"/>
                <w:color w:val="000000"/>
                <w:sz w:val="20"/>
              </w:rPr>
              <w:t>
Родитель</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Паспортные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данные: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451"/>
    <w:p>
      <w:pPr>
        <w:spacing w:after="0"/>
        <w:ind w:left="0"/>
        <w:jc w:val="left"/>
      </w:pPr>
      <w:r>
        <w:rPr>
          <w:rFonts w:ascii="Times New Roman"/>
          <w:b/>
          <w:i w:val="false"/>
          <w:color w:val="000000"/>
        </w:rPr>
        <w:t xml:space="preserve"> Уведомление о выдаче ваучера</w:t>
      </w:r>
    </w:p>
    <w:bookmarkEnd w:id="451"/>
    <w:p>
      <w:pPr>
        <w:spacing w:after="0"/>
        <w:ind w:left="0"/>
        <w:jc w:val="both"/>
      </w:pPr>
      <w:bookmarkStart w:name="z507" w:id="452"/>
      <w:r>
        <w:rPr>
          <w:rFonts w:ascii="Times New Roman"/>
          <w:b w:val="false"/>
          <w:i w:val="false"/>
          <w:color w:val="000000"/>
          <w:sz w:val="28"/>
        </w:rPr>
        <w:t xml:space="preserve">
      Уважаемый(ая): </w:t>
      </w:r>
    </w:p>
    <w:bookmarkEnd w:id="45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w:t>
      </w:r>
    </w:p>
    <w:p>
      <w:pPr>
        <w:spacing w:after="0"/>
        <w:ind w:left="0"/>
        <w:jc w:val="both"/>
      </w:pPr>
      <w:bookmarkStart w:name="z508" w:id="453"/>
      <w:r>
        <w:rPr>
          <w:rFonts w:ascii="Times New Roman"/>
          <w:b w:val="false"/>
          <w:i w:val="false"/>
          <w:color w:val="000000"/>
          <w:sz w:val="28"/>
        </w:rPr>
        <w:t>
      Вашему ребенку___________________________________________ выдан ваучер</w:t>
      </w:r>
    </w:p>
    <w:bookmarkEnd w:id="453"/>
    <w:p>
      <w:pPr>
        <w:spacing w:after="0"/>
        <w:ind w:left="0"/>
        <w:jc w:val="both"/>
      </w:pPr>
      <w:r>
        <w:rPr>
          <w:rFonts w:ascii="Times New Roman"/>
          <w:b w:val="false"/>
          <w:i w:val="false"/>
          <w:color w:val="000000"/>
          <w:sz w:val="28"/>
        </w:rPr>
        <w:t xml:space="preserve">                   (фамилия, имя, отчество (при его наличии) ребенка)</w:t>
      </w:r>
    </w:p>
    <w:p>
      <w:pPr>
        <w:spacing w:after="0"/>
        <w:ind w:left="0"/>
        <w:jc w:val="both"/>
      </w:pPr>
      <w:r>
        <w:rPr>
          <w:rFonts w:ascii="Times New Roman"/>
          <w:b w:val="false"/>
          <w:i w:val="false"/>
          <w:color w:val="000000"/>
          <w:sz w:val="28"/>
        </w:rPr>
        <w:t>___________________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1" w:id="454"/>
    <w:p>
      <w:pPr>
        <w:spacing w:after="0"/>
        <w:ind w:left="0"/>
        <w:jc w:val="left"/>
      </w:pPr>
      <w:r>
        <w:rPr>
          <w:rFonts w:ascii="Times New Roman"/>
          <w:b/>
          <w:i w:val="false"/>
          <w:color w:val="000000"/>
        </w:rPr>
        <w:t xml:space="preserve"> Протокол о соответствии/несоответствии требованиям</w:t>
      </w:r>
    </w:p>
    <w:bookmarkEnd w:id="454"/>
    <w:bookmarkStart w:name="z512" w:id="455"/>
    <w:p>
      <w:pPr>
        <w:spacing w:after="0"/>
        <w:ind w:left="0"/>
        <w:jc w:val="both"/>
      </w:pPr>
      <w:r>
        <w:rPr>
          <w:rFonts w:ascii="Times New Roman"/>
          <w:b w:val="false"/>
          <w:i w:val="false"/>
          <w:color w:val="000000"/>
          <w:sz w:val="28"/>
        </w:rPr>
        <w:t>
      ____________________________________</w:t>
      </w:r>
    </w:p>
    <w:bookmarkEnd w:id="455"/>
    <w:bookmarkStart w:name="z513" w:id="456"/>
    <w:p>
      <w:pPr>
        <w:spacing w:after="0"/>
        <w:ind w:left="0"/>
        <w:jc w:val="both"/>
      </w:pPr>
      <w:r>
        <w:rPr>
          <w:rFonts w:ascii="Times New Roman"/>
          <w:b w:val="false"/>
          <w:i w:val="false"/>
          <w:color w:val="000000"/>
          <w:sz w:val="28"/>
        </w:rPr>
        <w:t>
      (наименование организации/учреждения)</w:t>
      </w:r>
    </w:p>
    <w:bookmarkEnd w:id="456"/>
    <w:bookmarkStart w:name="z514" w:id="457"/>
    <w:p>
      <w:pPr>
        <w:spacing w:after="0"/>
        <w:ind w:left="0"/>
        <w:jc w:val="both"/>
      </w:pPr>
      <w:r>
        <w:rPr>
          <w:rFonts w:ascii="Times New Roman"/>
          <w:b w:val="false"/>
          <w:i w:val="false"/>
          <w:color w:val="000000"/>
          <w:sz w:val="28"/>
        </w:rPr>
        <w:t>
      Дата: __________</w:t>
      </w:r>
    </w:p>
    <w:bookmarkEnd w:id="457"/>
    <w:bookmarkStart w:name="z515" w:id="458"/>
    <w:p>
      <w:pPr>
        <w:spacing w:after="0"/>
        <w:ind w:left="0"/>
        <w:jc w:val="both"/>
      </w:pPr>
      <w:r>
        <w:rPr>
          <w:rFonts w:ascii="Times New Roman"/>
          <w:b w:val="false"/>
          <w:i w:val="false"/>
          <w:color w:val="000000"/>
          <w:sz w:val="28"/>
        </w:rPr>
        <w:t>
      Место составления: __________</w:t>
      </w:r>
    </w:p>
    <w:bookmarkEnd w:id="458"/>
    <w:bookmarkStart w:name="z516" w:id="459"/>
    <w:p>
      <w:pPr>
        <w:spacing w:after="0"/>
        <w:ind w:left="0"/>
        <w:jc w:val="both"/>
      </w:pPr>
      <w:r>
        <w:rPr>
          <w:rFonts w:ascii="Times New Roman"/>
          <w:b w:val="false"/>
          <w:i w:val="false"/>
          <w:color w:val="000000"/>
          <w:sz w:val="28"/>
        </w:rPr>
        <w:t>
      1. Комиссия (или уполномоченный орган) в составе:</w:t>
      </w:r>
    </w:p>
    <w:bookmarkEnd w:id="459"/>
    <w:bookmarkStart w:name="z517" w:id="460"/>
    <w:p>
      <w:pPr>
        <w:spacing w:after="0"/>
        <w:ind w:left="0"/>
        <w:jc w:val="both"/>
      </w:pPr>
      <w:r>
        <w:rPr>
          <w:rFonts w:ascii="Times New Roman"/>
          <w:b w:val="false"/>
          <w:i w:val="false"/>
          <w:color w:val="000000"/>
          <w:sz w:val="28"/>
        </w:rPr>
        <w:t>
      1) фамилия, имя, отчество (при его наличии) (должность) – председатель комиссии</w:t>
      </w:r>
    </w:p>
    <w:bookmarkEnd w:id="460"/>
    <w:bookmarkStart w:name="z518" w:id="461"/>
    <w:p>
      <w:pPr>
        <w:spacing w:after="0"/>
        <w:ind w:left="0"/>
        <w:jc w:val="both"/>
      </w:pPr>
      <w:r>
        <w:rPr>
          <w:rFonts w:ascii="Times New Roman"/>
          <w:b w:val="false"/>
          <w:i w:val="false"/>
          <w:color w:val="000000"/>
          <w:sz w:val="28"/>
        </w:rPr>
        <w:t>
      2) фамилия, имя, отчество (при его наличии) (должность) – член комиссии</w:t>
      </w:r>
    </w:p>
    <w:bookmarkEnd w:id="461"/>
    <w:bookmarkStart w:name="z519" w:id="462"/>
    <w:p>
      <w:pPr>
        <w:spacing w:after="0"/>
        <w:ind w:left="0"/>
        <w:jc w:val="both"/>
      </w:pPr>
      <w:r>
        <w:rPr>
          <w:rFonts w:ascii="Times New Roman"/>
          <w:b w:val="false"/>
          <w:i w:val="false"/>
          <w:color w:val="000000"/>
          <w:sz w:val="28"/>
        </w:rPr>
        <w:t>
      3) фамилия, имя, отчество (при его наличии) (должность) – член комиссии</w:t>
      </w:r>
    </w:p>
    <w:bookmarkEnd w:id="462"/>
    <w:bookmarkStart w:name="z520" w:id="463"/>
    <w:p>
      <w:pPr>
        <w:spacing w:after="0"/>
        <w:ind w:left="0"/>
        <w:jc w:val="both"/>
      </w:pPr>
      <w:r>
        <w:rPr>
          <w:rFonts w:ascii="Times New Roman"/>
          <w:b w:val="false"/>
          <w:i w:val="false"/>
          <w:color w:val="000000"/>
          <w:sz w:val="28"/>
        </w:rPr>
        <w:t>
      провела проверку соответствия ДО следующим параметрам:</w:t>
      </w:r>
    </w:p>
    <w:bookmarkEnd w:id="463"/>
    <w:bookmarkStart w:name="z521" w:id="464"/>
    <w:p>
      <w:pPr>
        <w:spacing w:after="0"/>
        <w:ind w:left="0"/>
        <w:jc w:val="both"/>
      </w:pPr>
      <w:r>
        <w:rPr>
          <w:rFonts w:ascii="Times New Roman"/>
          <w:b w:val="false"/>
          <w:i w:val="false"/>
          <w:color w:val="000000"/>
          <w:sz w:val="28"/>
        </w:rPr>
        <w:t xml:space="preserve">
      1) условиям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 соответствует/не соответствует (указать причину не соответствия);</w:t>
      </w:r>
    </w:p>
    <w:bookmarkEnd w:id="464"/>
    <w:bookmarkStart w:name="z522" w:id="465"/>
    <w:p>
      <w:pPr>
        <w:spacing w:after="0"/>
        <w:ind w:left="0"/>
        <w:jc w:val="both"/>
      </w:pPr>
      <w:r>
        <w:rPr>
          <w:rFonts w:ascii="Times New Roman"/>
          <w:b w:val="false"/>
          <w:i w:val="false"/>
          <w:color w:val="000000"/>
          <w:sz w:val="28"/>
        </w:rPr>
        <w:t>
      2) условиям в соответствии с приказом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-соответствует/не соответствует (указать причину не соответствия);</w:t>
      </w:r>
    </w:p>
    <w:bookmarkEnd w:id="465"/>
    <w:bookmarkStart w:name="z523" w:id="466"/>
    <w:p>
      <w:pPr>
        <w:spacing w:after="0"/>
        <w:ind w:left="0"/>
        <w:jc w:val="both"/>
      </w:pPr>
      <w:r>
        <w:rPr>
          <w:rFonts w:ascii="Times New Roman"/>
          <w:b w:val="false"/>
          <w:i w:val="false"/>
          <w:color w:val="000000"/>
          <w:sz w:val="28"/>
        </w:rPr>
        <w:t xml:space="preserve">
      3) требованиям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под № 27414) - соответствует/не соответствует (указать причину не соответствия);</w:t>
      </w:r>
    </w:p>
    <w:bookmarkEnd w:id="466"/>
    <w:bookmarkStart w:name="z524" w:id="467"/>
    <w:p>
      <w:pPr>
        <w:spacing w:after="0"/>
        <w:ind w:left="0"/>
        <w:jc w:val="both"/>
      </w:pPr>
      <w:r>
        <w:rPr>
          <w:rFonts w:ascii="Times New Roman"/>
          <w:b w:val="false"/>
          <w:i w:val="false"/>
          <w:color w:val="000000"/>
          <w:sz w:val="28"/>
        </w:rPr>
        <w:t xml:space="preserve">
      4) специальные условия для получения образования детей с особыми образовательными потребностями (при наличии)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и доступную среду в соответствии с Законом Республики Казахстан "Об архитектурной, градостроительной и строительной деятельности в Республике Казахстан" - соответствует/не соответствует (указать причину не соответствия);</w:t>
      </w:r>
    </w:p>
    <w:bookmarkEnd w:id="467"/>
    <w:bookmarkStart w:name="z525" w:id="468"/>
    <w:p>
      <w:pPr>
        <w:spacing w:after="0"/>
        <w:ind w:left="0"/>
        <w:jc w:val="both"/>
      </w:pPr>
      <w:r>
        <w:rPr>
          <w:rFonts w:ascii="Times New Roman"/>
          <w:b w:val="false"/>
          <w:i w:val="false"/>
          <w:color w:val="000000"/>
          <w:sz w:val="28"/>
        </w:rPr>
        <w:t xml:space="preserve">
      5)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 соответствует/не соответствует (указать причину не соответствия);</w:t>
      </w:r>
    </w:p>
    <w:bookmarkEnd w:id="468"/>
    <w:bookmarkStart w:name="z526" w:id="469"/>
    <w:p>
      <w:pPr>
        <w:spacing w:after="0"/>
        <w:ind w:left="0"/>
        <w:jc w:val="both"/>
      </w:pPr>
      <w:r>
        <w:rPr>
          <w:rFonts w:ascii="Times New Roman"/>
          <w:b w:val="false"/>
          <w:i w:val="false"/>
          <w:color w:val="000000"/>
          <w:sz w:val="28"/>
        </w:rPr>
        <w:t>
      6) медицинское обслуживание воспитанников и оказания первой медицинской помощи в соответствии с Санитарными правилами;</w:t>
      </w:r>
    </w:p>
    <w:bookmarkEnd w:id="469"/>
    <w:bookmarkStart w:name="z527" w:id="470"/>
    <w:p>
      <w:pPr>
        <w:spacing w:after="0"/>
        <w:ind w:left="0"/>
        <w:jc w:val="both"/>
      </w:pPr>
      <w:r>
        <w:rPr>
          <w:rFonts w:ascii="Times New Roman"/>
          <w:b w:val="false"/>
          <w:i w:val="false"/>
          <w:color w:val="000000"/>
          <w:sz w:val="28"/>
        </w:rPr>
        <w:t xml:space="preserve">
      7)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470"/>
    <w:bookmarkStart w:name="z528" w:id="471"/>
    <w:p>
      <w:pPr>
        <w:spacing w:after="0"/>
        <w:ind w:left="0"/>
        <w:jc w:val="both"/>
      </w:pPr>
      <w:r>
        <w:rPr>
          <w:rFonts w:ascii="Times New Roman"/>
          <w:b w:val="false"/>
          <w:i w:val="false"/>
          <w:color w:val="000000"/>
          <w:sz w:val="28"/>
        </w:rPr>
        <w:t>
      2. По итогам проверки Комиссия пришла к следующему выводу:</w:t>
      </w:r>
    </w:p>
    <w:bookmarkEnd w:id="471"/>
    <w:bookmarkStart w:name="z529" w:id="472"/>
    <w:p>
      <w:pPr>
        <w:spacing w:after="0"/>
        <w:ind w:left="0"/>
        <w:jc w:val="both"/>
      </w:pPr>
      <w:r>
        <w:rPr>
          <w:rFonts w:ascii="Times New Roman"/>
          <w:b w:val="false"/>
          <w:i w:val="false"/>
          <w:color w:val="000000"/>
          <w:sz w:val="28"/>
        </w:rPr>
        <w:t>
      ДО соответствует/не соответствует параметрам, указанным в пункте 1 настоящего Протокола.</w:t>
      </w:r>
    </w:p>
    <w:bookmarkEnd w:id="472"/>
    <w:p>
      <w:pPr>
        <w:spacing w:after="0"/>
        <w:ind w:left="0"/>
        <w:jc w:val="both"/>
      </w:pPr>
      <w:bookmarkStart w:name="z530" w:id="473"/>
      <w:r>
        <w:rPr>
          <w:rFonts w:ascii="Times New Roman"/>
          <w:b w:val="false"/>
          <w:i w:val="false"/>
          <w:color w:val="000000"/>
          <w:sz w:val="28"/>
        </w:rPr>
        <w:t>
      Председатель комиссии _______________________________________________</w:t>
      </w:r>
    </w:p>
    <w:bookmarkEnd w:id="473"/>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bookmarkStart w:name="z531" w:id="474"/>
      <w:r>
        <w:rPr>
          <w:rFonts w:ascii="Times New Roman"/>
          <w:b w:val="false"/>
          <w:i w:val="false"/>
          <w:color w:val="000000"/>
          <w:sz w:val="28"/>
        </w:rPr>
        <w:t>
      Член комиссии _______________________________________________________</w:t>
      </w:r>
    </w:p>
    <w:bookmarkEnd w:id="474"/>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bookmarkStart w:name="z532" w:id="475"/>
      <w:r>
        <w:rPr>
          <w:rFonts w:ascii="Times New Roman"/>
          <w:b w:val="false"/>
          <w:i w:val="false"/>
          <w:color w:val="000000"/>
          <w:sz w:val="28"/>
        </w:rPr>
        <w:t>
      Член комиссии ______________________________________________________</w:t>
      </w:r>
    </w:p>
    <w:bookmarkEnd w:id="475"/>
    <w:p>
      <w:pPr>
        <w:spacing w:after="0"/>
        <w:ind w:left="0"/>
        <w:jc w:val="both"/>
      </w:pPr>
      <w:r>
        <w:rPr>
          <w:rFonts w:ascii="Times New Roman"/>
          <w:b w:val="false"/>
          <w:i w:val="false"/>
          <w:color w:val="000000"/>
          <w:sz w:val="28"/>
        </w:rPr>
        <w:t xml:space="preserve">                         (фамилия, имя, отчество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w:t>
            </w:r>
            <w:r>
              <w:br/>
            </w:r>
            <w:r>
              <w:rPr>
                <w:rFonts w:ascii="Times New Roman"/>
                <w:b w:val="false"/>
                <w:i w:val="false"/>
                <w:color w:val="000000"/>
                <w:sz w:val="20"/>
              </w:rPr>
              <w:t>и 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Перечень основных требований к оказанию услуги "Прием документов и зачисление детей в дошкольные организации" (далее – Перечень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дошкольные организации всех видов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6"/>
          <w:p>
            <w:pPr>
              <w:spacing w:after="20"/>
              <w:ind w:left="20"/>
              <w:jc w:val="both"/>
            </w:pPr>
            <w:r>
              <w:rPr>
                <w:rFonts w:ascii="Times New Roman"/>
                <w:b w:val="false"/>
                <w:i w:val="false"/>
                <w:color w:val="000000"/>
                <w:sz w:val="20"/>
              </w:rPr>
              <w:t>
прием заявления и выдача результата оказания услуги осуществляются через:</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
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со дня поступления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ребенка в ДО /мотивированный ответ об отказе в оказании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физическим лицам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7"/>
          <w:p>
            <w:pPr>
              <w:spacing w:after="20"/>
              <w:ind w:left="20"/>
              <w:jc w:val="both"/>
            </w:pPr>
            <w:r>
              <w:rPr>
                <w:rFonts w:ascii="Times New Roman"/>
                <w:b w:val="false"/>
                <w:i w:val="false"/>
                <w:color w:val="000000"/>
                <w:sz w:val="20"/>
              </w:rPr>
              <w:t>
1) веб-портал "электронного правительства" www.egov.kz: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bookmarkEnd w:id="477"/>
          <w:p>
            <w:pPr>
              <w:spacing w:after="20"/>
              <w:ind w:left="20"/>
              <w:jc w:val="both"/>
            </w:pPr>
            <w:r>
              <w:rPr>
                <w:rFonts w:ascii="Times New Roman"/>
                <w:b w:val="false"/>
                <w:i w:val="false"/>
                <w:color w:val="000000"/>
                <w:sz w:val="20"/>
              </w:rPr>
              <w:t>
2) объекты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8"/>
          <w:p>
            <w:pPr>
              <w:spacing w:after="20"/>
              <w:ind w:left="20"/>
              <w:jc w:val="both"/>
            </w:pPr>
            <w:r>
              <w:rPr>
                <w:rFonts w:ascii="Times New Roman"/>
                <w:b w:val="false"/>
                <w:i w:val="false"/>
                <w:color w:val="000000"/>
                <w:sz w:val="20"/>
              </w:rPr>
              <w:t>
 1) согласие по форме согласно приложению 5 к Алгоритму;</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карта профилактических прививок формы № 065/у,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формы № 052-2/у "Паспорт здоровья ребенка",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справка формы № 027/у,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согласие по форме согласно приложению 5 к Алгоритму;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удостоверяющего личность услугополучателя (одного из родителей или законного представителя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свидетельствующего о рождении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карта профилактических прививок формы № 065/е,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справка формы № 052-2/у "Паспорта здоровья ребенка", утвержденная приказом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6) справка формы № 027/е, утвержденная приказом № ҚР ДСМ-175/2020;</w:t>
            </w:r>
          </w:p>
          <w:p>
            <w:pPr>
              <w:spacing w:after="20"/>
              <w:ind w:left="20"/>
              <w:jc w:val="both"/>
            </w:pPr>
            <w:r>
              <w:rPr>
                <w:rFonts w:ascii="Times New Roman"/>
                <w:b w:val="false"/>
                <w:i w:val="false"/>
                <w:color w:val="000000"/>
                <w:sz w:val="20"/>
              </w:rPr>
              <w:t>
7) электронная копия заключения психолого-медико-педагогической консультации (для детей с ограниченными возможностями)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услуги, и (или) данных (сведений), содержащихся в них;</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услуги, Перечню требований, установленному настоящим Алгоритмом;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образовательных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органа</w:t>
            </w:r>
            <w:r>
              <w:br/>
            </w:r>
            <w:r>
              <w:rPr>
                <w:rFonts w:ascii="Times New Roman"/>
                <w:b w:val="false"/>
                <w:i w:val="false"/>
                <w:color w:val="000000"/>
                <w:sz w:val="20"/>
              </w:rPr>
              <w:t>управления образованием</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555" w:id="480"/>
    <w:p>
      <w:pPr>
        <w:spacing w:after="0"/>
        <w:ind w:left="0"/>
        <w:jc w:val="left"/>
      </w:pPr>
      <w:r>
        <w:rPr>
          <w:rFonts w:ascii="Times New Roman"/>
          <w:b/>
          <w:i w:val="false"/>
          <w:color w:val="000000"/>
        </w:rPr>
        <w:t xml:space="preserve"> Заявление</w:t>
      </w:r>
    </w:p>
    <w:bookmarkEnd w:id="480"/>
    <w:p>
      <w:pPr>
        <w:spacing w:after="0"/>
        <w:ind w:left="0"/>
        <w:jc w:val="both"/>
      </w:pPr>
      <w:bookmarkStart w:name="z556" w:id="481"/>
      <w:r>
        <w:rPr>
          <w:rFonts w:ascii="Times New Roman"/>
          <w:b w:val="false"/>
          <w:i w:val="false"/>
          <w:color w:val="000000"/>
          <w:sz w:val="28"/>
        </w:rPr>
        <w:t>
      Прошу включить ______________________________________________ в перечень</w:t>
      </w:r>
    </w:p>
    <w:bookmarkEnd w:id="481"/>
    <w:p>
      <w:pPr>
        <w:spacing w:after="0"/>
        <w:ind w:left="0"/>
        <w:jc w:val="both"/>
      </w:pPr>
      <w:r>
        <w:rPr>
          <w:rFonts w:ascii="Times New Roman"/>
          <w:b w:val="false"/>
          <w:i w:val="false"/>
          <w:color w:val="000000"/>
          <w:sz w:val="28"/>
        </w:rPr>
        <w:t xml:space="preserve">                         (наименование дошкольной организации, БИН)</w:t>
      </w:r>
    </w:p>
    <w:bookmarkStart w:name="z557" w:id="482"/>
    <w:p>
      <w:pPr>
        <w:spacing w:after="0"/>
        <w:ind w:left="0"/>
        <w:jc w:val="both"/>
      </w:pPr>
      <w:r>
        <w:rPr>
          <w:rFonts w:ascii="Times New Roman"/>
          <w:b w:val="false"/>
          <w:i w:val="false"/>
          <w:color w:val="000000"/>
          <w:sz w:val="28"/>
        </w:rPr>
        <w:t>
      поставщиков услуг по дошкольному воспитанию и обучению для размещения государственного образовательного заказа.</w:t>
      </w:r>
    </w:p>
    <w:bookmarkEnd w:id="482"/>
    <w:bookmarkStart w:name="z558" w:id="483"/>
    <w:p>
      <w:pPr>
        <w:spacing w:after="0"/>
        <w:ind w:left="0"/>
        <w:jc w:val="both"/>
      </w:pPr>
      <w:r>
        <w:rPr>
          <w:rFonts w:ascii="Times New Roman"/>
          <w:b w:val="false"/>
          <w:i w:val="false"/>
          <w:color w:val="000000"/>
          <w:sz w:val="28"/>
        </w:rPr>
        <w:t>
      Настоящим сообщаю следующее:</w:t>
      </w:r>
    </w:p>
    <w:bookmarkEnd w:id="483"/>
    <w:bookmarkStart w:name="z559" w:id="484"/>
    <w:p>
      <w:pPr>
        <w:spacing w:after="0"/>
        <w:ind w:left="0"/>
        <w:jc w:val="both"/>
      </w:pPr>
      <w:r>
        <w:rPr>
          <w:rFonts w:ascii="Times New Roman"/>
          <w:b w:val="false"/>
          <w:i w:val="false"/>
          <w:color w:val="000000"/>
          <w:sz w:val="28"/>
        </w:rPr>
        <w:t>
      1) проектная мощность дошкольной организации: _______________;</w:t>
      </w:r>
    </w:p>
    <w:bookmarkEnd w:id="484"/>
    <w:bookmarkStart w:name="z560" w:id="485"/>
    <w:p>
      <w:pPr>
        <w:spacing w:after="0"/>
        <w:ind w:left="0"/>
        <w:jc w:val="both"/>
      </w:pPr>
      <w:r>
        <w:rPr>
          <w:rFonts w:ascii="Times New Roman"/>
          <w:b w:val="false"/>
          <w:i w:val="false"/>
          <w:color w:val="000000"/>
          <w:sz w:val="28"/>
        </w:rPr>
        <w:t>
      2) фактический контингент воспитанников по состоянию на дату подачи заявления:_____ детей, из них по государственному образовательному заказу на дошкольное воспитание и обучение _________ детей;</w:t>
      </w:r>
    </w:p>
    <w:bookmarkEnd w:id="485"/>
    <w:bookmarkStart w:name="z561" w:id="486"/>
    <w:p>
      <w:pPr>
        <w:spacing w:after="0"/>
        <w:ind w:left="0"/>
        <w:jc w:val="both"/>
      </w:pPr>
      <w:r>
        <w:rPr>
          <w:rFonts w:ascii="Times New Roman"/>
          <w:b w:val="false"/>
          <w:i w:val="false"/>
          <w:color w:val="000000"/>
          <w:sz w:val="28"/>
        </w:rPr>
        <w:t>
      3) ранее государственный образовательный заказ на дошкольное воспитание и обучение ____________________________________________;</w:t>
      </w:r>
    </w:p>
    <w:bookmarkEnd w:id="486"/>
    <w:bookmarkStart w:name="z562" w:id="487"/>
    <w:p>
      <w:pPr>
        <w:spacing w:after="0"/>
        <w:ind w:left="0"/>
        <w:jc w:val="both"/>
      </w:pPr>
      <w:r>
        <w:rPr>
          <w:rFonts w:ascii="Times New Roman"/>
          <w:b w:val="false"/>
          <w:i w:val="false"/>
          <w:color w:val="000000"/>
          <w:sz w:val="28"/>
        </w:rPr>
        <w:t>
      (размещался/ не размещался и указать с какого года размещался)</w:t>
      </w:r>
    </w:p>
    <w:bookmarkEnd w:id="487"/>
    <w:bookmarkStart w:name="z563" w:id="488"/>
    <w:p>
      <w:pPr>
        <w:spacing w:after="0"/>
        <w:ind w:left="0"/>
        <w:jc w:val="both"/>
      </w:pPr>
      <w:r>
        <w:rPr>
          <w:rFonts w:ascii="Times New Roman"/>
          <w:b w:val="false"/>
          <w:i w:val="false"/>
          <w:color w:val="000000"/>
          <w:sz w:val="28"/>
        </w:rPr>
        <w:t>
      4) дошкольная организация является пользователем Национальной образовательной базы данных.</w:t>
      </w:r>
    </w:p>
    <w:bookmarkEnd w:id="488"/>
    <w:bookmarkStart w:name="z564" w:id="489"/>
    <w:p>
      <w:pPr>
        <w:spacing w:after="0"/>
        <w:ind w:left="0"/>
        <w:jc w:val="both"/>
      </w:pPr>
      <w:r>
        <w:rPr>
          <w:rFonts w:ascii="Times New Roman"/>
          <w:b w:val="false"/>
          <w:i w:val="false"/>
          <w:color w:val="000000"/>
          <w:sz w:val="28"/>
        </w:rPr>
        <w:t>
      Настоящим дошкольная организация обеспечивает соблюдение:</w:t>
      </w:r>
    </w:p>
    <w:bookmarkEnd w:id="489"/>
    <w:bookmarkStart w:name="z565" w:id="490"/>
    <w:p>
      <w:pPr>
        <w:spacing w:after="0"/>
        <w:ind w:left="0"/>
        <w:jc w:val="both"/>
      </w:pPr>
      <w:r>
        <w:rPr>
          <w:rFonts w:ascii="Times New Roman"/>
          <w:b w:val="false"/>
          <w:i w:val="false"/>
          <w:color w:val="000000"/>
          <w:sz w:val="28"/>
        </w:rPr>
        <w:t>
      1) санитарно-эпидемиологических требований, в том числе по зачислению в дошкольную организацию детей в пределах фактической мощности дошкольной организации;</w:t>
      </w:r>
    </w:p>
    <w:bookmarkEnd w:id="490"/>
    <w:bookmarkStart w:name="z566" w:id="491"/>
    <w:p>
      <w:pPr>
        <w:spacing w:after="0"/>
        <w:ind w:left="0"/>
        <w:jc w:val="both"/>
      </w:pPr>
      <w:r>
        <w:rPr>
          <w:rFonts w:ascii="Times New Roman"/>
          <w:b w:val="false"/>
          <w:i w:val="false"/>
          <w:color w:val="000000"/>
          <w:sz w:val="28"/>
        </w:rPr>
        <w:t>
      2) требований пожарной безопасности в целях защиты людей и имущества;</w:t>
      </w:r>
    </w:p>
    <w:bookmarkEnd w:id="491"/>
    <w:bookmarkStart w:name="z567" w:id="492"/>
    <w:p>
      <w:pPr>
        <w:spacing w:after="0"/>
        <w:ind w:left="0"/>
        <w:jc w:val="both"/>
      </w:pPr>
      <w:r>
        <w:rPr>
          <w:rFonts w:ascii="Times New Roman"/>
          <w:b w:val="false"/>
          <w:i w:val="false"/>
          <w:color w:val="000000"/>
          <w:sz w:val="28"/>
        </w:rPr>
        <w:t>
      3) норм и правил деятельности дошкольных организаций;</w:t>
      </w:r>
    </w:p>
    <w:bookmarkEnd w:id="492"/>
    <w:bookmarkStart w:name="z568" w:id="493"/>
    <w:p>
      <w:pPr>
        <w:spacing w:after="0"/>
        <w:ind w:left="0"/>
        <w:jc w:val="both"/>
      </w:pPr>
      <w:r>
        <w:rPr>
          <w:rFonts w:ascii="Times New Roman"/>
          <w:b w:val="false"/>
          <w:i w:val="false"/>
          <w:color w:val="000000"/>
          <w:sz w:val="28"/>
        </w:rPr>
        <w:t>
      4) по ежемесячному заполнению в Национальной образовательной базе данных информации о своих:</w:t>
      </w:r>
    </w:p>
    <w:bookmarkEnd w:id="493"/>
    <w:bookmarkStart w:name="z569" w:id="494"/>
    <w:p>
      <w:pPr>
        <w:spacing w:after="0"/>
        <w:ind w:left="0"/>
        <w:jc w:val="both"/>
      </w:pPr>
      <w:r>
        <w:rPr>
          <w:rFonts w:ascii="Times New Roman"/>
          <w:b w:val="false"/>
          <w:i w:val="false"/>
          <w:color w:val="000000"/>
          <w:sz w:val="28"/>
        </w:rPr>
        <w:t>
      - воспитанниках;</w:t>
      </w:r>
    </w:p>
    <w:bookmarkEnd w:id="494"/>
    <w:bookmarkStart w:name="z570" w:id="495"/>
    <w:p>
      <w:pPr>
        <w:spacing w:after="0"/>
        <w:ind w:left="0"/>
        <w:jc w:val="both"/>
      </w:pPr>
      <w:r>
        <w:rPr>
          <w:rFonts w:ascii="Times New Roman"/>
          <w:b w:val="false"/>
          <w:i w:val="false"/>
          <w:color w:val="000000"/>
          <w:sz w:val="28"/>
        </w:rPr>
        <w:t>
      - воспитателях, в том числе об их количестве, уровне образования, квалификации, трудовом стаже;</w:t>
      </w:r>
    </w:p>
    <w:bookmarkEnd w:id="495"/>
    <w:bookmarkStart w:name="z571" w:id="496"/>
    <w:p>
      <w:pPr>
        <w:spacing w:after="0"/>
        <w:ind w:left="0"/>
        <w:jc w:val="both"/>
      </w:pPr>
      <w:r>
        <w:rPr>
          <w:rFonts w:ascii="Times New Roman"/>
          <w:b w:val="false"/>
          <w:i w:val="false"/>
          <w:color w:val="000000"/>
          <w:sz w:val="28"/>
        </w:rPr>
        <w:t>
      5) законодательства Республики Казахстан по обеспечению охраны жизни и здоровья воспитанников;</w:t>
      </w:r>
    </w:p>
    <w:bookmarkEnd w:id="496"/>
    <w:bookmarkStart w:name="z572" w:id="497"/>
    <w:p>
      <w:pPr>
        <w:spacing w:after="0"/>
        <w:ind w:left="0"/>
        <w:jc w:val="both"/>
      </w:pPr>
      <w:r>
        <w:rPr>
          <w:rFonts w:ascii="Times New Roman"/>
          <w:b w:val="false"/>
          <w:i w:val="false"/>
          <w:color w:val="000000"/>
          <w:sz w:val="28"/>
        </w:rPr>
        <w:t>
      6) установленного местным исполнительным органом максимально допустимого размера родительской оплаты, в том числе за дополнительные услуги, за питание детей в соответствии с действующим законодательством.</w:t>
      </w:r>
    </w:p>
    <w:bookmarkEnd w:id="497"/>
    <w:bookmarkStart w:name="z573" w:id="498"/>
    <w:p>
      <w:pPr>
        <w:spacing w:after="0"/>
        <w:ind w:left="0"/>
        <w:jc w:val="both"/>
      </w:pPr>
      <w:r>
        <w:rPr>
          <w:rFonts w:ascii="Times New Roman"/>
          <w:b w:val="false"/>
          <w:i w:val="false"/>
          <w:color w:val="000000"/>
          <w:sz w:val="28"/>
        </w:rPr>
        <w:t>
      Приложение: документы для включения в Перечень на ___ листах.</w:t>
      </w:r>
    </w:p>
    <w:bookmarkEnd w:id="498"/>
    <w:p>
      <w:pPr>
        <w:spacing w:after="0"/>
        <w:ind w:left="0"/>
        <w:jc w:val="both"/>
      </w:pPr>
      <w:bookmarkStart w:name="z574" w:id="499"/>
      <w:r>
        <w:rPr>
          <w:rFonts w:ascii="Times New Roman"/>
          <w:b w:val="false"/>
          <w:i w:val="false"/>
          <w:color w:val="000000"/>
          <w:sz w:val="28"/>
        </w:rPr>
        <w:t>
      Руководитель__________________________________________________________</w:t>
      </w:r>
    </w:p>
    <w:bookmarkEnd w:id="499"/>
    <w:p>
      <w:pPr>
        <w:spacing w:after="0"/>
        <w:ind w:left="0"/>
        <w:jc w:val="both"/>
      </w:pPr>
      <w:r>
        <w:rPr>
          <w:rFonts w:ascii="Times New Roman"/>
          <w:b w:val="false"/>
          <w:i w:val="false"/>
          <w:color w:val="000000"/>
          <w:sz w:val="28"/>
        </w:rPr>
        <w:t xml:space="preserve">                         (наименование дошкольной организации)</w:t>
      </w:r>
    </w:p>
    <w:p>
      <w:pPr>
        <w:spacing w:after="0"/>
        <w:ind w:left="0"/>
        <w:jc w:val="both"/>
      </w:pPr>
      <w:bookmarkStart w:name="z575" w:id="500"/>
      <w:r>
        <w:rPr>
          <w:rFonts w:ascii="Times New Roman"/>
          <w:b w:val="false"/>
          <w:i w:val="false"/>
          <w:color w:val="000000"/>
          <w:sz w:val="28"/>
        </w:rPr>
        <w:t>
      _____________________________________________________________________</w:t>
      </w:r>
    </w:p>
    <w:bookmarkEnd w:id="50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76" w:id="501"/>
    <w:p>
      <w:pPr>
        <w:spacing w:after="0"/>
        <w:ind w:left="0"/>
        <w:jc w:val="both"/>
      </w:pPr>
      <w:r>
        <w:rPr>
          <w:rFonts w:ascii="Times New Roman"/>
          <w:b w:val="false"/>
          <w:i w:val="false"/>
          <w:color w:val="000000"/>
          <w:sz w:val="28"/>
        </w:rPr>
        <w:t>
      Дата заполнения "______" __________20____г.</w:t>
      </w:r>
    </w:p>
    <w:bookmarkEnd w:id="501"/>
    <w:bookmarkStart w:name="z577" w:id="502"/>
    <w:p>
      <w:pPr>
        <w:spacing w:after="0"/>
        <w:ind w:left="0"/>
        <w:jc w:val="both"/>
      </w:pPr>
      <w:r>
        <w:rPr>
          <w:rFonts w:ascii="Times New Roman"/>
          <w:b w:val="false"/>
          <w:i w:val="false"/>
          <w:color w:val="000000"/>
          <w:sz w:val="28"/>
        </w:rPr>
        <w:t>
      Место печати (при наличии)</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2025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372</w:t>
            </w:r>
          </w:p>
        </w:tc>
      </w:tr>
    </w:tbl>
    <w:bookmarkStart w:name="z580" w:id="503"/>
    <w:p>
      <w:pPr>
        <w:spacing w:after="0"/>
        <w:ind w:left="0"/>
        <w:jc w:val="left"/>
      </w:pPr>
      <w:r>
        <w:rPr>
          <w:rFonts w:ascii="Times New Roman"/>
          <w:b/>
          <w:i w:val="false"/>
          <w:color w:val="000000"/>
        </w:rPr>
        <w:t xml:space="preserve"> График перехода регионов к пилотному проекту по ваучерному финансированию дошкольного образования</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Ответственные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Поэтапный переход на ваучерное финансирование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 Шымкент, Управление образования город Шымкент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 Управление образования, Отдел образования город 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город Туркестан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 Управление образования, Отдел образования город Уральск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 Астана, Управление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Абайской области, Управление образования, Отдел образования город Семей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Управление образования, Отдел образования город Усть-Каменогорск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Управление образования, Отдел образования город Караганды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 Управление образования, Отдел образования город Жезказган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Управление образования, Отдел образования город Петропавловск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Управление образования, Отдел образования город Костанай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Управление образования, Отдел образования город Павлодар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Конаев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Управление образования, Отдел образования город Конаев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Косшы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Управление образования, Отдел образования город Косшы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 Управление образования, Отдел образования город 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 Управление образования, Отдел образования город Актобе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Управление образования, Отдел образования город Атырау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Управление образования, Отдел образования город Актау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 Управление образования, Отдел образования город Кызылорда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 Алматы, Управление образования</w:t>
            </w:r>
          </w:p>
        </w:tc>
      </w:tr>
    </w:tbl>
    <w:bookmarkStart w:name="z581" w:id="504"/>
    <w:p>
      <w:pPr>
        <w:spacing w:after="0"/>
        <w:ind w:left="0"/>
        <w:jc w:val="both"/>
      </w:pPr>
      <w:r>
        <w:rPr>
          <w:rFonts w:ascii="Times New Roman"/>
          <w:b w:val="false"/>
          <w:i w:val="false"/>
          <w:color w:val="000000"/>
          <w:sz w:val="28"/>
        </w:rPr>
        <w:t>
      *Примечание: районы городов областного значения переходят на ваучерное финансирование по мере перехода города областного значения на основании решения Министерства просвещения Республики Казахстан</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