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625" w14:textId="764d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16 мая 2025 года № 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государственных учреждений области Жетісу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учреждениям, указанным в приложениях настоящего постановления, в установленном законодательством Республики Казахстан порядке произвести государственную перерегистрацию положений государственных учреждений в территориальных органах юстиции и принять иные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С. Тукибаева.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"____"_________2025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области Жетісу"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области Жетісу" (далее - Аппарат) является государственным органом Республики Казахстан, осуществляющим руководство в сфере информационно-аналитического, организационно-правового сопровождения и материально-технического обеспечения деятельности акима области Жетісу.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проспект Н.Назарбаева, 38.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осуществляется из местного бюджета, в соответствии с законодательством Республики Казахстан.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 и правовое обеспечение деятельности акима области;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финансовое, хозяйственное и материально-техническое обслуживание акима области;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взаимодействия с Администрацией Президента Республики Казахстан, Аппаратом Правительства Республики Казахстан, Парламентом Республики Казахстан, представительными и исполнительными органами области, средствами массовой информации, общественными организациями, юридическими лицами и гражданами;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Конституционного Закона Республики Казахстан "О выборах в Республике Казахстан", Законов Республики Казахстан "О противодействии терроризму", "О профилактике правонарушений", "О противодействии коррупции" и иных законов в пределах компетенций, возложенных на местные исполнительные органы.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государственных органов, предприятий, учреждений и организаций всех форм собственности необходимую информацию, устные и письменные разъяснения по вопросам, отнесенным к компетенции акима области;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государственным органам и местным исполнительным органам области обязательные к исполнению поручения;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местных государственных органах проверки состояния исполнения актов и поручений Главы государства, акима и акимата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о привлечении к дисциплинарной ответственности руководителей местных исполнительных органов;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органами и организациями по вопросам, отнесенным к ведению государственного учреждения;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коллегий, комиссий, совещаниях управлений, департаментов и других областных служб;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руководства привлекать работников государственных органов, предприятий и организаций к участию в решении вопросов, отнесенных к компетенции акимата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функции, предусмотренные законами Республики Казахстан, Правительства Республики Казахстан, актами акима и акимата области, а также поручениями акима области Жетісу;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устранения выявленных нарушений и недостатков, заслушивать устные и письменные объяснения соответствующих должностных лиц местных исполнительных органов, финансируемых из местного бюджета;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Аппарата по представлению необходимых документов, материалов, сообщений, письменных объяснении должностных лиц органов, финансируемых из местного бюджета, подлежат исполнению в установленные законодательством сроки, если Аппаратом не установлены иные сроки их исполнения.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 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административно-организационные и правовые: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эффективного исполнения законов Республики Казахстан, актов Президента Республики Казахстан, Государственного секретаря, руководства Администрации Президента, Правительства Республики Казахстан, государственных программ, актов акима и акимата области Жетісу, а также контроль за их исполнением на территории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Конституционного Закона Республики Казахстан "О выборах в Республике Казахстан", принятие необходимых мер по организационному, материально-техническому и финансовому обеспечению выборов;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районных (городов областного значения) акиматов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организационной работы по созданию территориальных советов местного самоуправления и разработка положения о территориальных советах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местного самоуправления через акимов районов (городов областного значения);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правовых, организационных и иных условий для становления и развития местного самоуправления, оказание содействия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актами, включая методическое и информационное обеспечение деятельности органов местного самоуправления.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развития местного самоуправления;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об образовании и упразднении административно-территориальных единиц, установлении и изменении их границ, их наименовании и переименовании;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на территории области Жетісу государственной политики в сфере противодействия терроризму;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антикоррупционной политики на территории области;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субъектов профилактики правонарушений на территории области;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законности в деятельности государственного органа;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акима, акимата и аппарата акима области в судах и государственных органах;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практики применения законодательства;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и разъяснение законодательства Республики Казахстан, организация правового всеобуча;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соответствие договоров требованиям законодательства, применения экономических мер воздействия при неисполнении и ненадлежащем исполнении обязательств по договорам;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исковой работы, судебной практики по спорам с участием государственного органа Республики Казахстан с целью выявления основных причин и условий, повлекших соответствующее судебное разбирательство и вносят предложения по их устранению и привлечению к ответственности виновных должностных лиц;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предусмотренных законодательством, своевременно принимают меры по обжалованию судебного акта, принятого не в пользу государственного органа, во всех судебных инстанциях, а также в установленном законодательством порядке обращаются в органы прокуратуры с ходатайствами о принесении протестов в порядке надзора;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принятие мер по исполнению вступивших в законную силу судебных актов;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органами исполнительной власти всех уровней, получение от них информаций для подготовки проектов актов акима и акимата области, концепций и прогнозов, формирующих социально-экономическую политику в области;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обеспечение принятия нормативных правовых актов, обеспечивающих решение задач местного значения и реализацию государственной политики на территории области;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правовых актов, договоров, процессуальных документов, а также других документов юридического характера;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ведения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предложений, определяющих сферу деятельности, полномочия и ответственность исполнительных органов, финансируемых из местного бюджета, решение вопросов по улучшению стиля и методов их работы;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акима и его заместителей, своевременное оформление актов акима и акимата области, а также доведение их до местных исполнительных органов, иных государственных органов области, организаций, учреждений;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аппарата акима области и координация работы структурных подразделений акимата, акимов районов и городов по организации и контролю за совершенствованием делопроизводства;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исполнением структурными подразделениями акимата области актов и поручений Президента, Государственного секретаря, Правительства, Руководителя Администрации и его заместителей, Аппарата Правительства Республики Казахстан, акима области, его заместителей и руководителя аппарата;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мероприятий по исполнению поручений Главы государства и обеспечивает их реализацию;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осуществление внутреннего контроля и распределение поступающей служебной корреспонденции, ее оперативное доведение руководству и структурным подразделениям, контроль своевременного прохождения документов;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отправка корреспонденции;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требований делопроизводства при исполнении вышестоящих поручений и работе со служебной корреспонденцией;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редакционная экспертиза, а именно проведение экспертизы на соответствие аутентичности текстов на государственном и русском языках в проектах постановлений акимата, решений и распоряжений акима области, приказов руководителя аппарата, протоколов заседаний и совещаний, проводимых ими, а также других документов;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сфере оказания государственных услуг через систему "Е-лицензирование";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прием, анализ и распределение обращений, петиций физических и юридических лиц;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личного приема физических и юридических лиц акимом области и его заместителями, должностными лицами аппарата акима области и осуществление контроля за рассмотрением обращений и поручений, данных в ходе личного приема физических и юридических лиц; граждан по личным вопросам;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рассмотрением обращений, петиций физических и юридических лиц, направленных государственным и местным исполнительным органам области;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по приему и рассмотрению обращений, петиций физических и представителей юридических лиц руководством местных исполнительных органов области;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дипломатическими представительствами Республики Казахстан за рубежом и иностранных государств в Республике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и обслуживание иностранных делегаций во время встреч и переговоров;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бизнес-структур через областные управления о бизнес-форумах и семинарах международного уровня;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предложений об установлении побратимских связей;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проектов меморандумов, протоколов намерений о сотрудничестве и установлению побратимских отношений;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протокольных мероприятий (встречи, приемы, проводы и др.);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представлению государственным наградам Республики Казахстан, подвески "Алтын алқа" и "Күміс алқа", Почетного гражданина области Жетісу, Почетной грамоты, Благодарственного письма, Адресной папки акима области;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проведения мероприятий с участием акима области по вопросам наград;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вручения государственных наград на местах, ведение учета, выдачи и хранения государственных наград.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2)информационно-аналитические: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для акима и его заместителей материалов, характеризующих состояние социально-экономического развития области;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деятельности акима в средствах массовой информации;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3)кадровые: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кадровой политики в области;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повышение эффективности государственной службы;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мониторинга состояния кадров государственных служащих;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за рубежом;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кадровому составу, входящему в перечень должностей, назначаемых и освобождаемых акимом области;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Закона Республики Казахстан "О государственной службе Республики Казахстан" в вопросах соблюдения ограничений, связанных с пребыванием на государственной службе, ведение личных дел, трудовых книжек (послужных списков) государственных служащих;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единой службы управления персоналом (кадровой службы);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дисциплинарной, конкурсной и иных комиссий по кадровым вопросам;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организационное сопровождение оценки деятельности административных государственных служащих (аппарата), конкурсного отбора, продвижения по службе государственных служащих, служебных расследований, привлечения государственных служащих к дисциплинарной ответственности, увольнения государственных служащих;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отбор кадров, оформляет документы, связанные с прохождением государственными служащими государственной службы,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ограничений, связанных с пребыванием на государственной службе;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стажировку, наставничество, оценку деятельности, подготовку, предоставление поощрения государственным служащим;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установленные законодательством Республики Казахстан;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4)службы внутреннего аудита: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аудита финансовой отчетности;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эффективности в государственном органе, в подведомственных организациях по всем направлениям их деятельности акимов районов и городов, управлениях области;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оценки функционирования системы внутреннего контроля и управления в государственном органе, в местных исполнительных органах (его территориальных подразделениях) и подведомственных организациях на основе системы управления рисками внутренних процессов (бизнес-процессов) государственного органа;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 государственного органа и программ развития территорий во взаимосвязи с бюджетными расходами и другие функций в соответствии с Законом Республики Казахстан "О государственном аудите и финансовом контроле";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5)мониторинг государственных услуг: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вопросам оказания государственных услуг местных исполнительных и исполнительных органов, подведомственных учреждений и организаций;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по вопросам оказания государственных услуг;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оказываемых местными исполнительными и исполнительными органами, подведомственными учреждениями и организациями;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местными исполнительными и исполнительными органами, подведомственными учреждениями и организациями, получение от них информации для отчетов и проведения анализа по вопросам оказания государственных услуг;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уполномоченные органы необходимой информации, отчетов, предложений по усовершенствованию нормативных правовых актов по вопросам оказания государственных услуг;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гендерной политики: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 соответствии с приоритетами и рекомендациями национальной комиссии по делам женщин и семейно-демографической политике при Президенте Республики Казахстан комплексных региональных (областных) программ в отношении женщин и семейно-демографической политики.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распределению обязанностей между заместителями акима области;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надбавкам и доплатам к должностным окладам работников аппарата, руководителям исполнительных органов, финансируемым из областного бюджета;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планирования работы аппарата;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вопросам, предусмотренным действующим законодательством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 в соответствии с действующим законодательством;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и координацию деятельности структурных подразделений аппарата;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привлечении к дисциплинарной ответственности должностных лиц, назначаемых акимом области;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контакты акима области с Парламентом Республики Казахстан, Администрацией Президента Республики Казахстан, Аппаратом Правительства Республики Казахстан, министерствами и ведомствами Республики Казахстан, акимами районов и городов области, руководителями исполнительных органов, финансируемых из местного бюджета, структурными подразделениями центральных исполнительных органов, общественными обьединениями, юридическими и физическими лицами;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контролю за исполнением принятых актов акима и акимата области;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компетенции Аппарата;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внутренний трудовой распорядок в аппарате;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Республики Казахстан порядке распоряжается имуществом и средствами Аппарата;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 и соглашения, выдает доверенности;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меры, направленные на противодействие коррупции в Аппарате и несет персональную ответственность за непринятие антикоррупционных мер;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иные функции, возлагаемые на него акимом области и действующим законодательством Республики Казахстан.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может иметь на праве оперативного управления обособленное имущество в случаях, предусмотренных законодательством.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 коммунальной собственности.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 и упразднение Аппарата осуществляются в соответствии с законодательством Республики Казахстан.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Аппарата: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 области Жетісу" государственного учреждения "Аппарат акима области Жетісу".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сельского хозяйства области Жетісу"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области Жетісу" (далее – Управление) является государственным органом Республики Казахстан, осуществляющим руководство в сфере сельского хозяйства на территории области Жетісу.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во внедрении передовых технологий в отрасли сельского хозяйства;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индустриально-инновационного развития в сфере сельского хозяйства;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регулирования в области развития агропромышленного комплекса;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регулирования в области семеноводства, растениеводства, животноводства.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в своей деятельности информацию от государственных органов и иных организаций;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по сельскохозяйственным мероприятиям в установленном законодательством порядке;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на закупку работ и услуг по выполнению сельскохозяйственных мероприятий и контролировать их выполнение в установленном законодательством порядке;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административных правонарушений и преступлений;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права и обязанности в области сельского хозяйства в соответствии с законодательством Республики Казахстан.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1)выработка стратегического направления по развитию агропромышленного комплекса области;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бюджетного микрокредитования в сельских населенных пунктах и малых городах области и кредитование инвестиционных проектов в сфере агропромышленного комплекса;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3)содействие развитию института кооперации;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4)осуществление проектного управления в агропромышленном комплексе области;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5)реализация государственной политики по развитию агропромышленного комплекса области;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6)проведение мероприятии "День работников сельского хозяйства" и "День работников сельского хозяйства";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7)осуществляет государственный контроль в области семеноводства; 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8)реализует государственную политику в области семеноводства;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9)вносит на рассмотрение в уполномоченный орган предложения по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производства и реализации элитно-семеноводческими хозяйствами элитных семян;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10)проводит аттестацию субъектов семеноводства с выдачей соответствующего свидетельства в порядке, определяемом уполномоченным органом;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11)ведет государственный электронный реестр разрешений и уведомлений; 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12)составляет балансы семян по области;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13)обеспечивает предоставление в уполномоченный орган в сфере сельского хозяйства необходимой информацией в области семеноводства сельскохозяйственных культур; 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14)содействует в пределах компетенции формированию сельскохозяйственными товаропроизводителями страховых и переходящих фондов семян;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15)вносит предложения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17)осуществляют мониторинг семенных ресурсов на соответствующей территории;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18)организует подготовку и повышение квалификации кадров апробаторов и семенных экспертов;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20)на основании предложения государственного инспектора по семеноводству приостанавливает: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21)реализует государственную политику в области зернового рынка;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22)лицензирует деятельность по оказанию услуг по складской деятельности с выпуском зерновых расписок;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23)оптимизирует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24)осуществляет удешевление отечественными сельскохозяйственными товаропроизводителями стоимости минеральных удобрений, протравителей семян и гербицидов в соответствии с бюджетными программами;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25)ведет государственный контроль за хлебоприемными предприятиями;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26)приостанавливает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 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27)контролирует соблюдение хлебоприемными предприятиями правил: ведения количественно-качественного учета зерна, хранения зерна, выдачи, обращения и погашения зерновых расписок,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Казахстан; 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28)выдает предписание о нарушение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29)осуществляет мониторинг зернового рынка в пределах административно территориальной единицы;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30)ведет государственный контроль безопасности и качества зерна;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31)налагает запрет на отгрузку любым видом транспорта зерна с хлебоприемного предприятия при наличии оснований, предусмотренных пунктом 2 статьи 28 Закона Республики Казахстан "О зерне";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32)инспектирует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33)подает в суд заявление о введение и досрочном завершении временного управления хлебоприемным предприятием;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34)проверяет фактическое наличие и качества зерна у участников зернового рынка и соответствия его отчетным данным; 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35)контролирует количественно-качественного состояния зерна;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 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37)вносит предложение по введению временного управления хлебоприемным предприятием;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38)организует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39)реализует государственную политику в области защиты растений;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40)организует строительство, содержание и поддержание в надлежащем состоянии специальных хранилищ (могильников);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41)организация и проведение фитосанитарных мероприятий по борьбе с не стадными саранчовыми с численностью выше экономического порога вредоносности;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42)лицензирует деятельности по: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(формуляции) пестицидов (ядохимикатов); 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пестицидов (ядохимикатов);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(ядохимикатов) аэрозольным и фумигационным способами;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43)ведет учет распространения карантинных объектов и предоставляют информацию уполномоченному органу и заинтересованным лицам;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44)реализует государственную политику в области карантина растений; 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 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территориях; 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47)осуществляет государственный контроль за соблюдением законодательства Республики Казахстан в области растениеводства;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48)обеспечивает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49)осуществляет субсидирования стоимости удобрений (за исключением органических);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50)осуществляет субсидирования производства приоритетных культур, в том числе многолетних насаждений;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51)осуществляет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52)осуществляет субсидирования повышения урожайности и качества продукции растениоводства;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53)реализует государственную политику в области племенного животноводства;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54)организует приобритение, содержание высококлассных племенных животных и выращивания за счет собственного молодняка для расширенного воспроизводства;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55)разрабатывает мероприятий по созданию условий для роста специализированных животноводческих хозяйств;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56)распределяет с учетом предложений республиканских палат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 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57)ведет учет данных в области племенного животноводства по утвержденным формам; 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59)организует приобретение, содержание высококлассных племенных животных и выращивания ремонтного молодняка для расширенного воспроизводства;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60)разрабатывает мероприятий по созданию условий для роста специализированных животноводческих хозяйств;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61)развивает сеть машинно-технологических станций (сервис-центров) и осуществляет мониторинг их деятельности; 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62)организует обновление машинно-тракторного парка и технологического оборудования; 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63)осуществляет государственную техническую инспекцию в области развития агропромышленного комплекса;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64)принимает необходимые меры по своевременному обеспечению потребностей внутреннего рынка в нефтепродуктах;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65)принимает меры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66)осуществляет субсидирование ставки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67)управляет водохозяйственными сооружениями, находящимися в коммунальной собственности, осуществляет меры по их защите; 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68)разрабатывает ставки платы, водными ресурсами поверхностных источников;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69)субсидирует стоимости услуг по подаче воды сельскохозяйственным товаропроизводителям;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70)ведет учет водохозяйственных сооружений, находящихся в государственной собственности, при обнаружении бесхозных водохозяйственных сооружений проводят процедуры, предусмотренные гражданским законодательством Республики Казахстан; 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71)принимает участие в работе бассейновых советов и в бассейновом соглашении;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72)реализует государственную политику в области развития агропромышленного комплекса и сельских территорий;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73)разрабатывает предложения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74)организует региональные выставки, ярмарок по ассортименту выпускаемой продукции;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75)возмещает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76)возмещает части расходов, понесенных субъектом агропромышленного комплекса при инвестиционных вложениях;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77)утверждает нормативы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78)субсидирует затраты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79)субсидирует затраты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80)предоставляет информацию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81)осуществляет мониторинг деятельности заготовительных организаций в сфере агропромышленного комплекса;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82)проводит аккредитации заготовительных организаций в сфере агропромышленного комплекса;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83)субсидирует заготовительные организаций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84)размещает на собственном интернет-ресурсе перечень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85)осуществляет в интересах местного государственного управления иных полномочий, возлагаемых на Управление законодательством Республики Казахстан.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противодействие коррупции в Управлении;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Управления;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сотрудников Управления;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ход реализации бюджетных программ;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Управления;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90"/>
    <w:bookmarkStart w:name="z30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"/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водного хозяйства на праве хозяйственного ведения "Сарканирригация" государственного учреждения "Управление сельского хозяйства области Жетісу";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"Жетісу ирригация" государственного учреждения "Управление сельского хозяйства области Жетісу".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Жетісу от "____"_________2025 года № _____</w:t>
            </w:r>
          </w:p>
        </w:tc>
      </w:tr>
    </w:tbl>
    <w:bookmarkStart w:name="z31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образования области Жетісу"</w:t>
      </w:r>
    </w:p>
    <w:bookmarkEnd w:id="301"/>
    <w:bookmarkStart w:name="z31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образования области Жетісу" (далее – Управление) является государственным органом Республики Казахстан, осуществляющим руководство в сфере дошкольного обучения и воспитания, дополнительного образования, начального, основного среднего и общего среднего образования, технического и профессионального, послесреднего образования, переподготовки кадров и повышения квалификации работников образования, является государственным органом, осуществляющим функции государственного управления в сфере защиты прав детей, а также функций государства по опеке и попечительству в отношении несовершеннолетних на территории области Жетісу. 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 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Республика Казахстан.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26. 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бюджета, в соответствии законодательством Республики Казахстан. 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установленно законодательством Республики Казахстан.</w:t>
      </w:r>
    </w:p>
    <w:bookmarkEnd w:id="315"/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конституционного права граждан на образование;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области дошкольного обучения и воспитания, дополнительного образования, начального, основного среднего и общего среднего образования, технического и профессионального, послесреднего образования с учетом региональных, демографических и других особенностей;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обеспечение функционирования системы образования в области и ее социальная защита в соответствии с изменяющимися потребностями общества и новыми социально-экономическими условиями его развития;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социальной защиты детей, учащейся молодежи и работников образования;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Конституции Республики Казахстан, Конвенции о правах ребенка, Кодекса Республики Казахстан "О браке (супружестве) и семье", Законов Республики Казахстан "Об образовании", "О правах ребенка в Республике Казахстан" и иных законодательных и нормативных правовых актов по вопросам защиты прав и законных интересов детей;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совместно с районными (городскими) отделами образования государственного обеспечения детей-сирот, детей, оставшихся без попечения родителей;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деятельностью районных (городских) отделов образования по решению вопросов трудоустройства и профессионального образования выпускников общеобразовательной средней школы;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кадровой политики в области образования: организация переподготовки кадров и повышения квалификации педагогических работников в условиях рыночных отношений и реформирования среднего образования;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расширение сферы совместной деятельности органов образования области с общественностью, средствами массовой информации, другими органами государственного и местного управления.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совместно с управлением координации занятости и социальных программ, всеми заинтересованными предприятиями и организациями разрабатывает и реализует региональную программу профессионального образования молодежи и высвободившегося населения с учетом их потребности;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предложения по установлению дополнительных льгот, видов и норм материального обеспечения учащихся, воспитанников и педагогических работников, а также об изменении социально гарантированных нормативов на содержание учащихся и ставит их перед акиматом области;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представляет на рассмотрение областного акимата предложения по сохранению и развитию материально-технической базы организаций образования. Планирует и размещает заявки по строительству, реконструкции, капитальному ремонту образовательных организаций. Вносит предложения в акимат по организации строительства и проектированию новых объектов системы образования;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Управлением экономики и бюджетного планирования разрабатывает социально- гарантированные нормативы содержания детей и учащихся в общеобразовательных организациях всех типов с учетом местных особенностей и доводит до сведения районных и городских отделов образования. Вносит в местные исполнительные органы предложения по проекту бюджета образования. Анализирует финансовое обеспечение региональной системы образования. Разрабатывает и вносит в Министерство просвещения Республики Казахстан, акимат области предложения по вопросам финансирования целевых программ в сфере образования, а также объектов республиканского значения на территории области. Совершенствует экономический механизм в региональной системе образования;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создает новые информационные образовательные системы в области;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развивает и совершенствует систему государственного управления образованием. На основе диагностики, анализа и прогноза вносит предложения по формированию структуры управления;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Управление и утверждает их Уставов и Положения;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исполнительных органов области, а также организаций, учреждений и предприятий независимо от форм собственности документы, информации, справочные и иные материалы, необходимые для осуществления функций, возложенных на Управление;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порядке конференции, семинары, совещания и встречи по вопросам, входящим в компетенцию Управления;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копии представленных документов, используемых для внутреннего пользования;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информационно-разъяснительные работы по вопросам, входящим в компетенцию Управления;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компетенции с должностными лицами, общественными организациями по вопросам входящих в компетенцию Управления; 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органов, ведающих вопросами образования, в организациях образования, учебных курсов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ведҰтся обучение, количестве подготовленных и планируемых к подготовке специалистов по конкретным профессиям (специальностям).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научно-методическое, психолого- медико-педагогическое обеспечение проводимых в области экспериментов, касающихся обучения, воспитания, охраны жизни и здоровья учащихся. В помощь районного и городского отделами образования и общеобразовательным организациям области создает психолого-медико-педагогические, социологические, юридические, диагностические центры (временные, постоянные, бюджетные, внебюджетные), организует в области экспериментальные площадки на базе школ для проведения образовательных новаций, новых технологий обучения и воспитания. Проводит комплексную экспертизу нововведений, экспериментальную апробацию новых учебных планов и образовательных программ, педагогических и управленческих новаций, рекомендует их к внедрению. Вносит предложения в Министерство просвещения Республики Казахстан по разработке нового программно-методического обеспечения;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обеспеченность педагогическими и руководящими кадрами образовательных организаций области и осуществляет прогнозирование их потребности в подготовке новых специалистов. Совместно с высшими учебными заведениями, колледжами, организациями, занимающимися переподготовкой и повышением квалификации кадров, создает и совершенствует кадровый состав системы образования в области. Проводит аттестацию руководителей организации образования и педагогических кадров, осуществляет контроль за соблюдением правил проведения аттестации органами и организациями образования области;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приобретение и доставку учебников и учебно-методических комплексов организациям образования в пределах своей компетенции. Готовит план-заказ в Министерство просвещения Республики Казахстан на их издание и переиздание. Осуществляет контроль за обеспечением районными и городскими отделами образования учебниками и учебно-методических комплексами организации образования, реализующие общеобразовательные учебные программы предшкольной подготовки, начального, основного среднего и общего среднего образования;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на заседаниях коллегии Управления, региональных комиссии отчеты руководителей организаций, предприятий и учреждений, независимо от форм собственности, по вопросам, относящимся к компетенции Управления;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комиссий и рабочих групп по обсуждению вопросов, входящих в компетенцию Управления; 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давать разъяснения по вопросам, входящим в компетенцию Управления;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органах, суде;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пределах полномочий, предусмотренных законодательными актами Республики Казахстан.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образования и оказание помощи органам местного самоуправления по созданию условий для удовлетворения образовательных запросов населения;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возможности всеобщего обязательного среднего образования для всех учащихся;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эффективной образовательной деятельности в районах и городах, областных организациях образования, разработка регионального компонента содержания образования для всех типов подведомственных учебных заведений;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на должности и освобождение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функции администрирования и финансирования отделов образования районов области, городов областного значения;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обеспечивание и предоставление технического и профессионального, послесреднего образования;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обучением детей по специальным учебным программам;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обучением одаренных детей в специализированных организациях образования;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ответственность за дошкольное воспитание и обучение, начальное, основное, среднее, общее среднее, а также дополнительное образование на территории области;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обеспечения организаций образования реализующих программы основного среднего, общего среднего и среднего образования, программы технического и профессионального, послесреднего образования и обеспечение контроля за из использованием;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-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на утверждение местным исполнительным органам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государственного образовательного заказа на получение среднего образования в государственных учебных заведениях на утверждение в местные исполнительные органы;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на утверждение местным исполнительным органам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на утверждение местным исполнительным органам области размер государственного образовательного заказа на подготовку кадров с высшим и послевузовским образованием;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участия обучающихся в Едином национальном тестировании;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кадровой политики в сфере образования области, а также проведение и организация аттестации педагогов, тестирования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материально-техническим обеспечением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ежегодно до 1 августа ведется обеспечивание приобретения и доставка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обеспечивание организации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координирование проведения олимпиад и конкурсов среди детей и педагогов;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обеспечивание дополнительного образования детей, осуществляемом на областном уровне;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переподготовки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координирование и обеспечивание обследования детей и подростков и оказание психолого-медико-педагогической консультативной помощи;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обеспечивание реабилитации и социальной адаптации детей и подростков с проблемами в развитии;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содействие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ежегодно до 15 апреля осуществление предоставления в уполномоченный орган в области образования заявки на потребность в кадрах, в т.ч. в сельской местности, с последующим трудоустройством согласно представленным заявкам;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образовательного мониторинга;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ежегодно в установленные сроки производится обеспечение сбора данных статистических наблюдений в объектах информатизации уполномоченного органа в области образования;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обеспечивание функционирования центров адаптации несовершеннолетних и центров поддержки детей, находящихся в трудной жизненной ситуации;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обеспечивание условий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оказание содействия в работе попечительских советов в организациях образования области;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питания отдельных категорий,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тарификационных списков, штатного расписания, рабочих учебных планов подведомственных государственных организаций образования, а также численности классов –комплектов, групп в них;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обеспечивание проведения конкурсов, организация выплат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обеспечивание материально-технической базы областного методического кабинета (центра);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деятельности психологической службы в организациях среднего образования;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типовых правил внутреннего распорядка организации образования;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обеспечивание организации подготовки квалифицированных рабочих кадров и специалистов среднего звена по дуальному обучению;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обеспечивание проведения конкурсов, организация выплату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координирование и оказание государственных услуг в сфере образования;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цены на товары (работы, услуги), производимые и реализуемые коммунальными казенными предприятиями образования области;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согласовывание структуры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структуры управления образованием области, по согласованию с уполномоченным органом в области образования;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привлечение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поощрение наиболее отличившихся работников образования, и вносят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 интересах местного государственного управления в области образования иные функции, возлагаемые законодательством Республики Казахстан, и не противоречащие им;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координация и мониторинг работ по внедрению цифровых технологий и решений в организациях образования;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координация и мониторинг работ по внедрению цифровых технологий и решений в организациях образования со всеми подведомственными организациями и нижестоящими органами городскими и районными отделами образования;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контроль качества и своевременного выполнения всех текущих ремонтных работ;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59) координирует и определяет приоритетные направления развития науки по области и организуют финансирование научных, научно-технических проектов и программ, реализуемых в регионе.</w:t>
      </w:r>
    </w:p>
    <w:bookmarkEnd w:id="412"/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рукводителя Управления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17. Первый руководитель Управления назначается на должность и освобождается от должности в соответствии с законодательством Республики Казахстан.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Первый руководитель Управления имеет заместителей, которые назначаются на должности и освобождаются от должностей в соответствии с законодательством Республики Казахстан. 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от должности заместителей руководителя Управления образования по согласованию с акимом области;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Управлением, его структурными подразделениями и подчиненными ему организациями;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приказы, инструкции, утверждает решения коллегии, которые обязательны к исполнению всеми подразделениями и организациями системы образования области;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в установленном порядке на рассмотрение акима области проекты решений по вопросам, входящим в компетенцию областного управления образования;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утвержденной акимом области структурой, штатным расписанием аппарата, утверждает положения о его структурных подразделениях, должностные инструкции работников аппарата, регламент работы управления, а также смету расходов на содержание аппарата управления образования, областных казенных предприятий образования, тарификационные списки педагогических работников областных организаций образования на начало учебного года;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реализацию государственной политики в сферах государственной службы, обеспечивает конкурсный отбор кадров по занятию вакантных государственных должностей, принятие присяги государственными служащими, организации аттестации;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по сделкам, заключенным сверх лимита;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направленные на противодействие коррупции в Управлении и несет персональную ответственность за непринятие антикоррупционных мер.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426"/>
    <w:bookmarkStart w:name="z43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 относится к коммунальной собственности. 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1"/>
    <w:bookmarkStart w:name="z44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находящхся в ведении Управления: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учреждение "Отдел образования по Аксускому району Управления образования области Жетісу";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учреждение "Отдел образования по Алакольскому району Управления образования области Жетісу";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учреждение "Отдел образования по Ескельдинскому району Управления образования области Жетісу";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учреждение "Отдел образования по Караталскому району Управления образования области Жетісу";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учреждение "Отдел образования по Кербулакскому району Управления образования области Жетісу";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учреждение "Отдел образования по Коксускому району Управления образования области Жетісу";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учреждение "Отдел образования по Панфиловскому району Управления образования области Жетісу";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учреждение "Отдел образования по Сарканскому району Управления образования области Жетісу";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учреждение "Отдел образования по городу Талдыкорган Управления образования области Жетісу";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учреждение "Отдел образования по городу Текели Управления образования области Жетісу";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"Методический центр" государственного учреждения "Управление образования области Жетісу";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12)Областной учебно-методический центр по выявлению и поддержке одаренных детей и талантливой молодежи "Жетісу дарыны";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"Научно-практический центр физической культуры, спорта, начальной военной подготовки и дополнительного образования" государственного учреждения "Управление образования области Жетісу";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"Областной центр психологической поддержки" государственного учреждения "Управление образования области Жетісу";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"Центр поддержки детей, нуждающихся в специальных социальных услугах "Айналайын" государственного учреждения "Управление образования области Жетісу";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"Центр адаптации несовершеннолетних области Жетісу" государственного учреждения "Управление образования области Жетісу";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"Областной детский оздоровительный лагерь" государственного учреждения "Управление образования области Жетісу";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"Областная казахская школа – интернат имени Д.Ракишева" государственного учреждения "Управление образования области Жетісу";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19)Государственное коммунальное предприятие на праве хозяйственного ведения "Талдыкорганский колледж сервиса и технологий" государственного учреждения "Управление образования области Жетісу";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коммунальное предприятие на праве хозяйственного ведения "Талдыкорганский индустриальный колледж" государственного учреждения "Управление образования области Жетісу";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21)Государственное коммунальное казенное предприятие "Алакольский Многопрофильный колледж" государственного учреждения "Управление образования области Жетісу";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22)Государственное коммунальное казенное предприятие "Капальский профессиональный-технический колледж" государственного учреждения "Управления образования области Жетісу";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коммунальное предприятие на праве хозяйственного ведения "Сарканский многопрофильный колледж" государственного учреждения "Управление образования области Жетісу";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24)Государственное коммунальное казенное предприятие "Токжайлауский многопрофильный колледж" государственного учреждения "Управление образования области Жетісу";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25)Государственное коммунальное казенное предприятие "Бастобинский сервисно-технический колледж" государственного учреждения "Управление образования области Жетісу";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26)Государственное коммунальное предприятие на праве хозяйственного ведения "Текелийский профессиональный колледж" государственного учреждения "Управление образования области Жетісу";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27)Государственное коммунальное предприятие на праве хозяйственного ведения "Жаркентский многопрофильный колледж" государственного учреждения "Управление образования области Жетісу";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28)Государственное коммунальное предприятие на праве хозяйственного ведения "Строительно-технический колледж Жетісу" государственного учреждения "Управление образования области Жетісу";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29)Государственное коммунальное предприятие на праве хозяйственного ведения "Аксуский агротехнический колледж" государственного учреждения "Управление образования области Жетісу";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30)Государственное коммунальное казенное предприятие "Коксуский политехнический колледж" государственного учреждения "Управление образования области Жетісу";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31)Государственное коммунальное предприятие на праве хозяйственного ведения "Жаркентский высший педагогический колледж" государственного учреждения "Управление образования области Жетісу";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коммунальное предприятие на праве хозяйственного ведения "Талдыкорганский высший политехнический колледж" государственного учреждения "Управление образования области Жетісу";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коммунальное предприятие на праве хозяйственного ведения "Талдыкорганский аграрно-технологический колледж" государственного учреждения "Управление образования области Жетісу";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34)Государственное коммунальное казенное предприятие "Талдыкорганский музыкальный колледж имени К.Байсеитова" государственного учреждения "Управление образования области Жетісу";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35)Государственное коммунальное предприятие на праве хозяйственного ведения "Коксуский сельскохозяйственный колледж" государственного учреждения "Управление образования области Жетісу";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36)Государственное коммунальное предприятие на праве хозяйственного ведения "Сарканский многопрофильный колледж" государственного учреждения "Управление образования области Жетісу";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37)Государственное коммунальное предприятие на праве хозяйственного ведения "Талдыкорганский высший медицинский колледж" государственного учреждения "Управления образования области Жетісу";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38)Государственное коммунальное казенное предприятие "Гуманитарный колледж города Уштобе" государственного учреждения "Управление образования области Жетісу";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39)Коммунальное государственное учреждение "Специализированный лицей №20 города Талдыкорган" государственного учреждения "Управление образования области Жетісу";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"Специализированный лицей №24 имени Мухтара Арына города Талдыкорган" государственного учреждения "Управления образования области Жетісу";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41)Коммунальное государственное учреждение "Талдыкорганский специализированный лицей-интернат "БІЛІМ-ИННОВАЦИЯ" для одаренных детей" государственного учреждения "Управление образования Жетісу области";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42)Коммунальное государственное учреждение "Жыландинский специализированный лицей интернат для одаренных детей" государственного учреждения "Управление образования области Жетісу";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43)Коммунальное государственное учреждение "Кабинет психолого-педагогической коррекции №1" города Талдыкорган государственного учреждения "Управление образования области Жетісу";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44)Коммунальное государственное учреждение "Кабинет психолого-педагогической коррекции № 2" города Текели государственного учреждения "Управление образования области Жетісу";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45)Коммунальное государственное учреждение "Кабинет психолого-педагогической коррекции № 3" Каратальского района государственного учреждения "Управление образования области Жетісу";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46)Коммунальное государственное учреждение "Кабинет психолого-педагогической коррекции №4" Саркандского района государственного учреждения "Управление образования области Жетісу";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47)Коммунальное государственное учреждение "Кабинет психолого-педагогической коррекции №5" Алакольского района государственного учреждения "Управление образования области Жетісу";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48)Коммунальное государственное учреждение "Кабинет психолого-педагогической коррекции №6" Аксуского района государственного учреждения "Управление образования области Жетісу";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49)Коммунальное государственное учреждение "Кабинет психолого-педагогической коррекции №7" Панфиловского района" государственного учреждения "Управление образования области Жетісу";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50)Коммунальное государственное учреждение "Кабинет психолого-педагогической коррекции №8" Ескельдинского района государственного учреждения "Управление образования области Жетісу";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51)Коммунальное государственное учреждение "Кабинет психолого-педагогической коррекции №9" Кербулакского района государственного учреждения "Управление образования области Жетісу";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52)Коммунальное государственное учреждение "Кабинет психолого-педагогической коррекции №10" Коксуского района государственного учреждения "Управление образования области Жетісу";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53)Коммунальное государственное учреждение "Областная психолого-медико-педагогическая консультация №1 города Талдыкорган" государственного учреждения "Управление образования области Жетісу";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54)Коммунальное государственное учреждение "Областная психолого-медико-педагогическая консультация №2 Коксуского района" государственного учреждения "Управление образования области Жетісу";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55)Коммунальное государственное учреждение "Областная психолого-медико-педагогическая консультация №3 города Жаркент" государственного учреждения "Управление образования области Жетісу";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56)Коммунальное государственное учреждение "Областная психолого-медико-педагогическая консультация №4 города Ушарал" государственного учреждения "Управление образования области Жетісу";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57)Коммунальное государственное учреждение "Областной специальный комплекс "детский сад-школа-интернат" №1 города Талдыкорган" государственного учреждения "Управление образования области Жетісу";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58)Коммунальное государственное учреждение "Областная специальная школа-интернат №2 города Талдыкорган" государственного учреждения "Управление образования области Жетісу";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59)Коммунальное государственное учреждение "Областная специальная школа-интернат №3 города Саркан" государственного учреждения "Управление образования области Жетісу";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60)Коммунальное государственное учреждение "Областная специальная школа интернат №4 города Жаркент "Управление образования области Жетісу".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области Жетісу от "____"_________2025 года № _____</w:t>
            </w:r>
          </w:p>
        </w:tc>
      </w:tr>
    </w:tbl>
    <w:bookmarkStart w:name="z50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ветеринарии области Жетісу"</w:t>
      </w:r>
    </w:p>
    <w:bookmarkEnd w:id="495"/>
    <w:bookmarkStart w:name="z509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области Жетісу" (далее - Управление) является государственным органом Республики Казахстан, осуществляющим руководство в сфере ветеринарии на территории области Жетісу.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 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области Жетісу, город Талдыкорган, улица Кабанбай батыра, № 26.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2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охрана здоровья населения от болезней, общих для животных и человека;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ветеринарно-санитарной безопасности;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области Жетісу от заноса и распространения заразных и экзотических болезней животных из других государств;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контроль за безопасностью и качеством ветеринарных препаратов, кормов и кормовых добавок; 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ветеринарии;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в пределах, возложенных на него задач и функций;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и обеспечивает взаимодействие местных исполнительных органов районов, городов областного значения по вопросам, входящим в их компетенцию, в сфере ветеринарии;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по согласованию с заинтересованными органами межведомственные комиссии для реализаций функций, предусмотренных настоящим Положением и действующим законодательством;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и другие мероприятия по вопросам, входящим в компетенцию Управления в пределах своих полномочий;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необходимые материалы и информацию в пределах своей компетенции в рамках законодательства в случае официального запроса юридических и физических лиц;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поручения вышестоящих органов; разрабатывает проекты правовых актов и нормативно-правовых актов акима, акимата области Жетісу, входящие в компетенцию Управления;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права и обязанности в соответствии с требованиями законодательства Республики Казахстан. 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 Жетісу; 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строительства, реконструкции скотомогильников (биотермических ям) и обеспечение их содержания;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умерщвления; 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обеспечение предоставления заинтересованным лицам информации о проводимых ветеринарных мероприятиях;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санитарного убоя больных животных;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отлова, временного содержания и умерщвления животных (согласно Закону Республики Казахстан от 10 июля 2002 года N 339-II "О ветеринарии", Закону Республики Казахстан от 30 декабря 2021 года № 97-VII ЗРК "Об ответственном обращении животными");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решения о делении территории на зоны в порядке, установленном уполномоченным органом;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ведения базы данных по идентификации сельскохозяйственных животных;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акта эпизоотологического обследования;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свод, анализ ветеринарного учета и отчетности и их представление в уполномоченный орган; 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проведения мероприятий по идентификации сельскохозяйственных животных; 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</w:p>
    <w:bookmarkEnd w:id="564"/>
    <w:bookmarkStart w:name="z57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сотрудников Управления;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сотрудников Управления;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директоров и заместителей директоров государственных коммунальных предприятий, находящихся в ведении Управления;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и налагает дисциплинарные взыскания на сотрудников Управления, директоров и заместителей директоров государственных коммунальных предприятий, находящихся в ведении Управления;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бюджетную программу;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583"/>
    <w:bookmarkStart w:name="z597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8"/>
    <w:bookmarkStart w:name="z602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предприятие на праве хозяйственного ведения "Ветеринарная станция Аксуского района с ветеринарными пунктами" государственного учреждения "Управление ветеринарии области Жетісу";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предприятие на праве хозяйственного ведения "Ветеринарная станция Алакольского района с ветеринарными пунктами" государственного учреждения "Управление ветеринарии области Жетісу";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предприятие на праве хозяйственного ведения "Ветеринарная станция Ескельдинского района с ветеринарными пунктами" государственного учреждения "Управление ветеринарии области Жетісу";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предприятие на праве хозяйственного ведения "Ветеринарная станция Каратальского района с ветеринарными пунктами" государственного учреждения "Управление ветеринарии области Жетісу";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предприятие на праве хозяйственного ведения "Ветеринарная станция Кербулакского района с ветеринарными пунктами" государственного учреждения "Управление ветеринарии области Жетісу";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предприятие на праве хозяйственного ведения "Ветеринарная станция Коксуского района с ветеринарными пунктами" государственного учреждения "Управление ветеринарии области Жетісу";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коммунальное предприятие на праве хозяйственного ведения "Ветеринарная станция Панфиловского района с ветеринарными пунктами" государственного учреждения "Управление ветеринарии области Жетісу";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предприятие на праве хозяйственного ведения "Ветеринарная станция Сарканского района с ветеринарными пунктами" государственного учреждения "Управление ветеринарии области Жетісу";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коммунальное предприятие на праве хозяйственного ведения "Ветеринарная станция города Талдыкорган с ветеринарными пунктами" государственного учреждения "Управление ветеринарии области Жетісу";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предприятие на праве хозяйственного ведения "Ветеринарная станция города Текели ветеринарными пунктами" государственного учреждения "Управление ветеринарии области Жетісу".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области Жетісу от "____"_________2025 года № _____</w:t>
            </w:r>
          </w:p>
        </w:tc>
      </w:tr>
    </w:tbl>
    <w:bookmarkStart w:name="z61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физической культуры и спорта области Жетісу"</w:t>
      </w:r>
    </w:p>
    <w:bookmarkEnd w:id="602"/>
    <w:bookmarkStart w:name="z617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физической культуры и спорта области Жетісу" (далее - Управление) является государственным органом Республики Казахстан, осуществляющим руководство в сфере физической культуры и спорта на территории области Жетісу. 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Желтоксан, №222. 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16"/>
    <w:bookmarkStart w:name="z631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 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на закупку работ и услуг по проведению спортивных мероприятий и контролировать их выполнение в установленном законодательством порядке; 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разрабатывать и вносить предложения в акимат области по содержанию спортсменов, входящих в состав сборных команд Республики Казахстан по различным видам спорта;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 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областные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областных, сборных команд по видам спорта и их выступления на республиканских и международных спортивных соревнованиях;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физкультурно-спортивных организаций на территории области;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детско-юношеские клубы физической подготовки, в том числе адаптивной физической культуры и спорта;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местных спортивных федераций;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типовые образовательные учебные программы по видам спорта для специализированных школ-интернатов-колледжей олимпийского резерва и школ-интернатов для одаренных в спорте детей;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согласовывает типовые учебные планы специализированных школ-интернатов-колледжей олимпийского резерва и школ-интернатов для одаренных в спорте детей; 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жилищем чемпионов и призеров Олимпийских, Паралимпийских и Сурдлимпийских игр в соответствии с настоящим Законом;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использование физкультурно-оздоровительных и спортивных сооружений;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статусы "специализированная" спортивным школам, "специализированное" отделениям спортивных школ;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63"/>
    <w:bookmarkStart w:name="z678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представляет интересы Управления в государственных органах и иных организациях; 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676"/>
    <w:bookmarkStart w:name="z691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681"/>
    <w:bookmarkStart w:name="z69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Реорганизация и упразднение Управления осуществляются в соответствии с законодательством Республики Казахстан.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"Детско-юношеская спортивная школа Аксуского района" государственного учреждения "Управление физической культуры и спорта области области Жетісу";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"Детско-юношеская спортивная школа Алакольского района" государственного учреждения "Управление физической культуры и спорта области Жетісу";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"Областная специализированная школа-интернат для одаренных в спорте детей в селе Лепсинск Алакольского района" государственного учереждения "Управление физической культуры и спорта области Жетісу";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"Детско-юношеская спортивная школа Ескельдинского района" государственного учереждения "Управление физической культуры и спорта области Жетісу";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"Детско-юношеская спортивная школа Каратальского района" государственного учреждения "Управление физической культуры и спорта области Жетісу";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"Детско-юношеская спортивная школа Кербулакского района" государственного учреждения "Управление физической культуры и спорта области Жетісу";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"Детско-юношеская спортивная школа Коксуского района" государственного учреждения "Управление физической культуры спорта области Жетісу";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"Детско-юношеская спортивная школа №1 Панфиловского района" государственного учреждения "Управление физической культуры и спорта области Жетісу";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"Детско-юношеская спортивная школа Сарканского района" государственного учреждения "Управления физической культуры и спорта области Жетісу";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11)"Дирекция развития спорта и проведения спортивно-массовых мероприятий" государственного учреждения "Управление физической культуры и спорта области Жетісу";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"Детско-юношеская спортивная школа "Өркен" города Талдыкорган" государственного учреждения "Управления физической культуры и спорта области Жетісу";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"Специализированная детско-юношеская школа олимпийского резерва №1" государственного учреждения "Управления физической культуры и спорта области Жетісу";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"Специализированная детско-юношеским школа олимпийского резерва единоборств области Жетісу" государственного учреждения "Управления физической культуры и спорта области Жетісу";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"Областная специализированная детско-юношеская школа олимпийского резерва по велоспорту имени Андрея Кивилева г.Талдыкорган" государственного учреждения "Управления физической культуры и спорта области Жетісу";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"Областная специализированная детско-юношеская спортивная школа по футболу" государственного учреждения "Управление физической культуры и спорта области Жетісу";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"Специализированная детско-юношеская спортивная школа по настольным играм и спортивному туризму" государственного учреждения "Управления физической культуры и спорта";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"Специализированная детско-юношеская спортивная школа по хоккею на траве" государственное учреждения "Управление физической культуры и спорта области Жетісу";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"Центр спортивной подготовки для лиц с ограниченными физическими возможностями" государственное учреждения "Управление физической культуры и спорта области Жетісу";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"Специализированная детско-юношеская спортивная школа №1" государственное учреждения "Управление физической культуры и спорта области Жетісу";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"Специализированная детско-юношеская спортивная школа по регби" государственное учреждения "Управление физической культуры и спорта области Жетісу";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"Специализированная детско-юношеская спортивная школа по национальным и конным видам спорта города Талдыкорган" государственного учреждения "Управление физической культуры и спорта области";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казенное коммунальное предприятие "Профессиональный регбийный клуб "Олимп" государственного учреждения "Управление физической культуры и спорта области Жетісу";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"Центр подготовки олимпийского резерва области Жетісу" государственного учреждение "Управление физической культуры и спорта области Жетісу";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"Областная специализированная школа-интернат-колледж олимпийского резерва в городе Талдыкорган имени Жаксылыка Ушкемпирова" государственного учреждение "Управление физической культуры и спорта области Жетісу";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"Областная специализированная детско-юношеская спортивная школа по водным видам спорта "Центральный бассейн Талдыкорган" государственного учреждения "Управление физической культуры и спорта области Жетісу";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27)Государственное казенное коммунальное предприятие "Спортивный клуб "Жастар" государственного учреждения "Управление физической культуры и спорта области Жетісу";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"Специализированная детско-юношеская спортивная школа олимпийского резерва по волейболу области Жетісу" государственного учреждения "Управление физической культуры и спорта области Жетісу";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"Областная школа высшего спортивного мастерства по неолимпийским видам спорта" государственного учреждения "Управление физической культуры и спорта области Жетісу";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"Специализированная детско-юношеская спортивная школа олимпийского резерва по боксу области Жетісу" государственного учреждения "Управление физической культуры и спорта области Жетісу";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"Специализированная детско-юношеская спортивная школа олимпийского резерва по дзюдо области Жетісу" государственного учреждения "Управление физической культуры и спорта области Жетісу";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казенное коммунальное предприятие "Волейбольный клуб "Жетісу" государственного учреждения "Управление физической культуры и спорта области Жетісу";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казенное коммунальное предприятие "Спортивный клуб "Жетісу" по национальным видам спорта" государственного учреждения "Управление физической культуры и спорта области Жетісу";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"Областная школа высшего спортивного мастерства по олимпийским видам спорта" государственного учреждения "Управление физической культуры и спорта области Жетісу";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35)Государственное казенное коммунальное предприятие "Хоккейный клуб "Жетісу" государственного учреждения "Управление физической культуры и спорта области Жетісу".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области Жетісу от "____"_________2025 года № _____</w:t>
            </w:r>
          </w:p>
        </w:tc>
      </w:tr>
    </w:tbl>
    <w:bookmarkStart w:name="z735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здравоохранения области Жетісу"</w:t>
      </w:r>
    </w:p>
    <w:bookmarkEnd w:id="720"/>
    <w:bookmarkStart w:name="z736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области Жетісу" (далее - Управление) является государственным органом Республики Казахстан, осуществляющим руководство в сфере систем здравоохранения и организации обеспечения населения области медицинским обслуживанием на территории области Жетісу.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Гаухар Ана, №87.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34"/>
    <w:bookmarkStart w:name="z750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здравоохранения и обеспечение реализации региональных программ здравоохранения; 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законодательства Республики Казахстан в области здравоохранения;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граждан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качества, стандартов и регламентов, при оказании медицинских услуг;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управления системой здравоохранения;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населения области Жетісу медицинскими услугами, перечень которых определен в законодательстве. 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пользование имуществом, находящимся на праве оперативного управления; 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осуществляет мониторинг и контроль за деятельностью субъектов здравоохранения;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2)координирует и осуществляет контроль деятельности организаций здравоохранения по вопросам оказания медицинских услуг (помощи);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3)организует кадровое обеспечение государственных организаций здравоохранения;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4)организует проведение аттестации на профессиональную компетентность руководителей и специалистов подведомственных государственных организаций здравоохранения;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5)взаимодействует с общественными объединениями по вопросам государственного контроля в сфере оказания медицинских услуг (помощи);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оснащение государственных организаций здравоохранения, организует закуп изделий медицинского назначения и медицинской техники, оборудования, санитарного транспорта, а также услуг, на проведение капитального ремонта государственных организаций здравоохранения;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7)принимает меры по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9)организует оказание населению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окружающих;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10)обеспечивает население области Жетісу и кандасов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затрат;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амбулаторном уровне - в соответствии с перечнем, утвержденным уполномоченным органом,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уровне - в пределах лекарственных формуляров;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14)организует и координирует деятельность по подготовке, повышению квалификации и переподготовке медицинских и фармацевтических кадров; 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ведомственные статистические наблюдения в области здравоохранения в пределах, соответствующей административно-территориальной единицы с соблюдением требований статистической методологии;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контроль за использованием и сохранностью имущества в организациях здравоохранения области Жетісу;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17)реализует исполнение законодательства Республики Казахстан о государственной службе в Управлении в пределах своей компетенции, с целью формирования целостной системы управления персоналом;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18)устанавливает и развивает связи с общественностью через средства массовой информации;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19)реализует в пределах своей компетенции государственную политику в области государственно-частного партнерства;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20)реализует в пределах своей компетенции государственную политику в области гражданской защиты, государственных секретов, мобилизационной подготовки и мобилизации, противодействия терроризму;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21)обеспечивает стабильность в деятельности государственных организаций здравоохранения, финансируемых из местного бюджета и использование бюджетных средств для гарантированного объема бесплатной медицинской помощи;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22)принимает меры по повышению качества медицинских услуг;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23)обеспечивает реализацию мер по развитию добровольного безвозмездного донорства крови и ее компонентов;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24)организует проведение профилактических прививок населению;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Управлению;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управлению;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27)принимает меры и организуют работу по обеспечению биологической безопасности;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28)обеспечивает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 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полномочия в отрасли здравоохранения в соответствии с законодательством Республики Казахстан;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государственную политику в области здравоохранения.</w:t>
      </w:r>
    </w:p>
    <w:bookmarkEnd w:id="784"/>
    <w:bookmarkStart w:name="z800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97"/>
    <w:bookmarkStart w:name="z813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2"/>
    <w:bookmarkStart w:name="z818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предприятие на праве хозяйственного ведения "Аксуская центральная районная больница";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предприятие на праве хозяйственного ведения "Алакольская центральная районная больница";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предприятие на праве хозяйственного ведения "Ескельдинская центральная районная больница";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предприятие на праве хозяйственного ведения "Каратальская центральная районная больница";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предприятие на праве хозяйственного ведения "Кербулакская центральная районная больница";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предприятие на праве хозяйственного ведения "Коксуская центральная районная больница";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предприятие на праве хозяйственного ведения "Панфиловская многопрофильная межрайонная больница";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предприятие на праве хозяйственного ведения "Сарканская центральная районная больница";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коммунальное предприятие на праве хозяйственного ведения "Текелийская городская больница";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предприятие на праве хозяйственного ведения "Областная больница г. Талдыкорган";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11)государственное коммунальное предприятие на праве хозяйственного ведения "Многопрофильная областная детская больница";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12)государственное коммунальное предприятие на праве хозяйственного ведения "Областной перинатальный центр";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13)государственное коммунальное предприятие на праве хозяйственного ведения "Областной кардиологический центр";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14)государственное коммунальное предприятие на праве хозяйственного ведения "Областная многопрофильная клиника";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15)государственное коммунальное предприятие на праве хозяйственного ведения "Центр фтизиопульмонологии области Жетісу";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16)государственное коммунальное предприятие на праве хозяйственного ведения "Областной центр психического здоровья";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17)государственное коммунальное предприятие на праве хозяйственного ведения "Талдыкорганский кожно-венерологический диспансер";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18)государственное коммунальное предприятие на праве хозяйственного ведения "Областной центр крови";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19)государственное коммунальное предприятие на праве хозяйственного ведения "Талдыкорганская городская поликлиника";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коммунальное предприятие на праве хозяйственного ведения "Талдыкорганская городская поликлиника №2";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21)государственное коммунальное предприятие на праве хозяйственного ведения "Талдыкорганская городская многопрофильная больница";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22)государственное коммунальное предприятие на праве хозяйственного ведения "Областная станция скорой и неотложной медицинской помощи";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коммунальное предприятие на праве хозяйственного ведения "Областной центр по профилактике ВИЧ инфекции";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предприятие на праве хозяйственного ведения "Областной детский реабилитационный центр "Куншуак";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предприятие на праве хозяйственного ведения "Областная инфекционная больница";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"Областной специализированный дом ребенка";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"База специального медицинского снабжения";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"Областной врачебно-физкультурный диспансер".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области Жетісу от "____"_________2025 года № _____</w:t>
            </w:r>
          </w:p>
        </w:tc>
      </w:tr>
    </w:tbl>
    <w:bookmarkStart w:name="z850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делам религий области Жетісу"</w:t>
      </w:r>
    </w:p>
    <w:bookmarkEnd w:id="834"/>
    <w:bookmarkStart w:name="z851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по делам религий области Жетісу" (далее - Управление) является государственным органом Республики Казахстан, осуществляющим руководство в сфере религиозной деятельности на территории области Жетісу.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не имеет ведомств.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печать с изображением Государственнго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840"/>
    <w:bookmarkStart w:name="z8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утверждается в соответствии с законодательством Республики Казахстан.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Местонахождение юридического лица: 040000, Республика Казахстан, область Жетісу, город Талдыкорган, мкр. "Каратал", 36Б. 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848"/>
    <w:bookmarkStart w:name="z865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функций в сфере религиозной деятельности;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разъяснительной работы на местном уровне, осуществление изучения деятельности религиозных объединений и миссионеров.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856"/>
    <w:bookmarkStart w:name="z8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в сфере создания и деятельности религиозных объединений, а также обеспечения прав граждан на свободу вероисповедания;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относящимся к его компетенции;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юридическами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лиц и представителей юридических лиц; 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изучает и анализирует религиозную ситуацию в области Жетісу;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869"/>
    <w:bookmarkStart w:name="z8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реализует государственную политику в области религиозной деятельности;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872"/>
    <w:bookmarkStart w:name="z8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873"/>
    <w:bookmarkStart w:name="z8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проводит разъяснительную работу на местном уровне по вопросам, относящимся к его компетенции;</w:t>
      </w:r>
    </w:p>
    <w:bookmarkEnd w:id="874"/>
    <w:bookmarkStart w:name="z8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согласовывает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рассматривает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согласовывает с уполномоченным органом в сфере архитектуры и градостроительства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обеспечивает проведение проверки списков граждан-инициаторов создания религиозных объединений;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регистрацию лиц, осуществляющих миссионерскую деятельность;</w:t>
      </w:r>
    </w:p>
    <w:bookmarkEnd w:id="878"/>
    <w:bookmarkStart w:name="z8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взаимодействие с общественными объединениями, изучение деятельности созданных на соответствующих территориях религиозных объединений и миссионеров, создает базу данных о них, осуществляет информационно-пропагандистские мероприятия на региональном уровне по вопросам, относящимся к его компетенции, проводит изучение и анализ религиозной обстановки в регионе;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осуществляет профилактику терроризма и религиозного экстремизма в пределах своей компетенции;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применяет меры административного воздействия, установленные Кодексом Республики Казахстан "Об административных правонарушениях" к нарушителям законодательства Республики Казахстан о религиозной деятельности и религиозных объединениях;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82"/>
    <w:bookmarkStart w:name="z899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Первый руководитель Управления не имеет заместителей. 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87"/>
    <w:bookmarkStart w:name="z9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процессе реализации своих полномочий отчитывается акиму области и курирующему заместителю акима области;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интересы Управления в государственных органах и иных организациях в пределах своей компетенции;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соответствии с законодательством назначает на должность и освобождает от должности работников Управления, регулирует вопросы трудовых отношений отнесеные к его компетенции;</w:t>
      </w:r>
    </w:p>
    <w:bookmarkEnd w:id="890"/>
    <w:bookmarkStart w:name="z9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обеспечивает разработку стратегических и программных документов;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порядке налагает дисциплинарные взыскания и применяет меры поощрения к сотрудникам Управления;</w:t>
      </w:r>
    </w:p>
    <w:bookmarkEnd w:id="892"/>
    <w:bookmarkStart w:name="z9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подписывает приказы;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действует без доверенности от имени Управления;</w:t>
      </w:r>
    </w:p>
    <w:bookmarkEnd w:id="894"/>
    <w:bookmarkStart w:name="z9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заключает договора;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выдает доверенности;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регламент по вопросам организации своих полномочий и внутреннего распорядка;</w:t>
      </w:r>
    </w:p>
    <w:bookmarkEnd w:id="897"/>
    <w:bookmarkStart w:name="z9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несет персональную ответственность за организацию работы по противодействию коррупции;</w:t>
      </w:r>
    </w:p>
    <w:bookmarkEnd w:id="898"/>
    <w:bookmarkStart w:name="z9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организует, координирует и контролирует работу Управления;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исполняет поручения и акты акима и акимата области;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утверждает положения о структурных подразделениях Управления;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организует разработку проектов нормативных правовых актов в пределах компетенции;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соблюдение норм служебной этики;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утверждает график личного приема физических лиц и представителей юридических лиц;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представляет интересы Управления в суде, выступает истцом, ответчиком от имени Управления;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иные полномочия, предусмотренные законодательством Республики Казахстан.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07"/>
    <w:bookmarkStart w:name="z924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Управлением, относится к коммунальной собственности.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2"/>
    <w:bookmarkStart w:name="z929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Реорганизация и упразднение Управления осуществляются в соответствии с законодательством Республики Казахстан.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находящаяся в ведении Управления:</w:t>
      </w:r>
    </w:p>
    <w:bookmarkEnd w:id="915"/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и реабилитации в сфере религий" государственного учреждения "Управления по делам религий области Жетісу".</w:t>
      </w:r>
    </w:p>
    <w:bookmarkEnd w:id="9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области Жетісу от "____"_________2025 года № _____</w:t>
            </w:r>
          </w:p>
        </w:tc>
      </w:tr>
    </w:tbl>
    <w:bookmarkStart w:name="z934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земельных отношений области Жетісу"</w:t>
      </w:r>
    </w:p>
    <w:bookmarkEnd w:id="917"/>
    <w:bookmarkStart w:name="z935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8"/>
    <w:bookmarkStart w:name="z93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области Жетісу" (далее – Управление) является государственным органом Республики Казахстан, осуществляющим руководство по реализации государственной политики в области регулирования земельных отношений на территории области Жетісу.</w:t>
      </w:r>
    </w:p>
    <w:bookmarkEnd w:id="919"/>
    <w:bookmarkStart w:name="z93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20"/>
    <w:bookmarkStart w:name="z93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1"/>
    <w:bookmarkStart w:name="z93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22"/>
    <w:bookmarkStart w:name="z94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923"/>
    <w:bookmarkStart w:name="z94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24"/>
    <w:bookmarkStart w:name="z94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925"/>
    <w:bookmarkStart w:name="z94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926"/>
    <w:bookmarkStart w:name="z94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№26.</w:t>
      </w:r>
    </w:p>
    <w:bookmarkEnd w:id="927"/>
    <w:bookmarkStart w:name="z94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28"/>
    <w:bookmarkStart w:name="z94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929"/>
    <w:bookmarkStart w:name="z94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930"/>
    <w:bookmarkStart w:name="z94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31"/>
    <w:bookmarkStart w:name="z949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932"/>
    <w:bookmarkStart w:name="z95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933"/>
    <w:bookmarkStart w:name="z95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регулирование земельных отношений в целях обеспечения рационального использования и охраны земель, воспроизводства плодородия почв, прозрачности предоставления и изменения целевого назначения земельных участков, создания условий для равноправного развития всех форм хозяйствования, укрепления законности в области земельных отношений; </w:t>
      </w:r>
    </w:p>
    <w:bookmarkEnd w:id="934"/>
    <w:bookmarkStart w:name="z9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интересах местного государственного управления иных задач, возлагаемых на местные исполнительные органы законодательством Республики Казахстан.</w:t>
      </w:r>
    </w:p>
    <w:bookmarkEnd w:id="935"/>
    <w:bookmarkStart w:name="z95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36"/>
    <w:bookmarkStart w:name="z95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37"/>
    <w:bookmarkStart w:name="z95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области предложения по вопросам регулирования земельных отношений;</w:t>
      </w:r>
    </w:p>
    <w:bookmarkEnd w:id="938"/>
    <w:bookmarkStart w:name="z95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должностных лиц, иных организаций и граждан информацию по вопросам, связанным с исполнением задач, поставленных перед Управлением;</w:t>
      </w:r>
    </w:p>
    <w:bookmarkEnd w:id="939"/>
    <w:bookmarkStart w:name="z95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предприятиями и организациями по вопросам регулирования земельных отношений;</w:t>
      </w:r>
    </w:p>
    <w:bookmarkEnd w:id="940"/>
    <w:bookmarkStart w:name="z95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законодательством Республики Казахстан. </w:t>
      </w:r>
    </w:p>
    <w:bookmarkEnd w:id="941"/>
    <w:bookmarkStart w:name="z9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42"/>
    <w:bookmarkStart w:name="z9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и судебных органах;</w:t>
      </w:r>
    </w:p>
    <w:bookmarkEnd w:id="943"/>
    <w:bookmarkStart w:name="z9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bookmarkEnd w:id="944"/>
    <w:bookmarkStart w:name="z9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действующим законодательством Республики Казахстан. </w:t>
      </w:r>
    </w:p>
    <w:bookmarkEnd w:id="945"/>
    <w:bookmarkStart w:name="z9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46"/>
    <w:bookmarkStart w:name="z9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947"/>
    <w:bookmarkStart w:name="z9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948"/>
    <w:bookmarkStart w:name="z9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949"/>
    <w:bookmarkStart w:name="z9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резервированию земель;</w:t>
      </w:r>
    </w:p>
    <w:bookmarkEnd w:id="950"/>
    <w:bookmarkStart w:name="z9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 в пределах его компетенции;</w:t>
      </w:r>
    </w:p>
    <w:bookmarkEnd w:id="951"/>
    <w:bookmarkStart w:name="z96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952"/>
    <w:bookmarkStart w:name="z9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области;</w:t>
      </w:r>
    </w:p>
    <w:bookmarkEnd w:id="953"/>
    <w:bookmarkStart w:name="z9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(конкурсов, аукционов) в пределах его компетенции;</w:t>
      </w:r>
    </w:p>
    <w:bookmarkEnd w:id="954"/>
    <w:bookmarkStart w:name="z9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955"/>
    <w:bookmarkStart w:name="z9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956"/>
    <w:bookmarkStart w:name="z9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области на основании данных районов, городов областного значения;</w:t>
      </w:r>
    </w:p>
    <w:bookmarkEnd w:id="957"/>
    <w:bookmarkStart w:name="z9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Земельного Кодекса;</w:t>
      </w:r>
    </w:p>
    <w:bookmarkEnd w:id="958"/>
    <w:bookmarkStart w:name="z9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переводу сельскохозяйственных угодий из одного вида в другой;</w:t>
      </w:r>
    </w:p>
    <w:bookmarkEnd w:id="959"/>
    <w:bookmarkStart w:name="z9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земельно-кадастрового плана.</w:t>
      </w:r>
    </w:p>
    <w:bookmarkEnd w:id="960"/>
    <w:bookmarkStart w:name="z978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полономочия первого руководителя Управления</w:t>
      </w:r>
    </w:p>
    <w:bookmarkEnd w:id="961"/>
    <w:bookmarkStart w:name="z9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62"/>
    <w:bookmarkStart w:name="z9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63"/>
    <w:bookmarkStart w:name="z9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964"/>
    <w:bookmarkStart w:name="z9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65"/>
    <w:bookmarkStart w:name="z9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противодействие коррупции в Управлении;</w:t>
      </w:r>
    </w:p>
    <w:bookmarkEnd w:id="966"/>
    <w:bookmarkStart w:name="z9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Управления;</w:t>
      </w:r>
    </w:p>
    <w:bookmarkEnd w:id="967"/>
    <w:bookmarkStart w:name="z9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968"/>
    <w:bookmarkStart w:name="z98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сотрудников Управления;</w:t>
      </w:r>
    </w:p>
    <w:bookmarkEnd w:id="969"/>
    <w:bookmarkStart w:name="z98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Управления;</w:t>
      </w:r>
    </w:p>
    <w:bookmarkEnd w:id="970"/>
    <w:bookmarkStart w:name="z9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971"/>
    <w:bookmarkStart w:name="z9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Управления;</w:t>
      </w:r>
    </w:p>
    <w:bookmarkEnd w:id="972"/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ход реализации бюджетных программ;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977"/>
    <w:bookmarkStart w:name="z9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Управления;</w:t>
      </w:r>
    </w:p>
    <w:bookmarkEnd w:id="978"/>
    <w:bookmarkStart w:name="z9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79"/>
    <w:bookmarkStart w:name="z9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80"/>
    <w:bookmarkStart w:name="z998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981"/>
    <w:bookmarkStart w:name="z9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3"/>
    <w:bookmarkStart w:name="z10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984"/>
    <w:bookmarkStart w:name="z10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5"/>
    <w:bookmarkStart w:name="z1003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области Жетісу от "____"_________2025 года № _____</w:t>
            </w:r>
          </w:p>
        </w:tc>
      </w:tr>
    </w:tbl>
    <w:bookmarkStart w:name="z1006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пассажирского транспорта и автомобильных дорог области Жетісу"</w:t>
      </w:r>
    </w:p>
    <w:bookmarkEnd w:id="988"/>
    <w:bookmarkStart w:name="z1007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9"/>
    <w:bookmarkStart w:name="z100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области Жетісу" (далее - Управление) является государственным органом Республики Казахстан, осуществляющим руководство в сфере пассажирского транспорта и автомобильных дорог в соответствии с законодательством Республики Казахстан на территории области Жетісу.</w:t>
      </w:r>
    </w:p>
    <w:bookmarkEnd w:id="990"/>
    <w:bookmarkStart w:name="z100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91"/>
    <w:bookmarkStart w:name="z101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 </w:t>
      </w:r>
    </w:p>
    <w:bookmarkEnd w:id="992"/>
    <w:bookmarkStart w:name="z101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93"/>
    <w:bookmarkStart w:name="z10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 </w:t>
      </w:r>
    </w:p>
    <w:bookmarkEnd w:id="994"/>
    <w:bookmarkStart w:name="z10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95"/>
    <w:bookmarkStart w:name="z10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 </w:t>
      </w:r>
    </w:p>
    <w:bookmarkEnd w:id="996"/>
    <w:bookmarkStart w:name="z10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997"/>
    <w:bookmarkStart w:name="z101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998"/>
    <w:bookmarkStart w:name="z101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99"/>
    <w:bookmarkStart w:name="z101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000"/>
    <w:bookmarkStart w:name="z101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001"/>
    <w:bookmarkStart w:name="z102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002"/>
    <w:bookmarkStart w:name="z1021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003"/>
    <w:bookmarkStart w:name="z102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04"/>
    <w:bookmarkStart w:name="z102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обеспечения потребностей экономики и населения в автомобильных перевозках и иных работах и услугах; </w:t>
      </w:r>
    </w:p>
    <w:bookmarkEnd w:id="1005"/>
    <w:bookmarkStart w:name="z102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законных прав и интересов физических и юридических лиц, а также национальных интересов государства; </w:t>
      </w:r>
    </w:p>
    <w:bookmarkEnd w:id="1006"/>
    <w:bookmarkStart w:name="z102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конкурентоспособности отечественных перевозчиков на рынке международных автомобильных перевозок;</w:t>
      </w:r>
    </w:p>
    <w:bookmarkEnd w:id="1007"/>
    <w:bookmarkStart w:name="z102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внутреннего рынка автомобильных перевозок; </w:t>
      </w:r>
    </w:p>
    <w:bookmarkEnd w:id="1008"/>
    <w:bookmarkStart w:name="z10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дальнейшее развитие инфраструктуры автомобильного транспорта;</w:t>
      </w:r>
    </w:p>
    <w:bookmarkEnd w:id="1009"/>
    <w:bookmarkStart w:name="z10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регулирование организационных и экономических основ государственного управления автомобильными дорогами, их строительства, эксплуатации и развития в интересах государства и пользователей автомобильными дорогами.</w:t>
      </w:r>
    </w:p>
    <w:bookmarkEnd w:id="1010"/>
    <w:bookmarkStart w:name="z10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11"/>
    <w:bookmarkStart w:name="z103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12"/>
    <w:bookmarkStart w:name="z10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владение, пользование и распоряжение имуществом, находящимся в коммунальной собственности акима области;</w:t>
      </w:r>
    </w:p>
    <w:bookmarkEnd w:id="1013"/>
    <w:bookmarkStart w:name="z103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органами дорожной полиции и уполномоченным органом по чрезвычайным ситуациям имеют право: на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дорог).</w:t>
      </w:r>
    </w:p>
    <w:bookmarkEnd w:id="1014"/>
    <w:bookmarkStart w:name="z10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своего имени вступает в гражданско-правовые отношения, заключает сделки, выступает стороной во всех судах Республики Казахстан;</w:t>
      </w:r>
    </w:p>
    <w:bookmarkEnd w:id="1015"/>
    <w:bookmarkStart w:name="z10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области контроля, координации и иных специальных и разрешительных функций, предусмотренных законодательством в автодорожном и транспортном комплексах;</w:t>
      </w:r>
    </w:p>
    <w:bookmarkEnd w:id="1016"/>
    <w:bookmarkStart w:name="z10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исполнением актов акимата области, касающихся автодорожного и транспортного комплексов;</w:t>
      </w:r>
    </w:p>
    <w:bookmarkEnd w:id="1017"/>
    <w:bookmarkStart w:name="z10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решений и предложений по вопросам улучшения развития автодорожного и транспортного комплексов;</w:t>
      </w:r>
    </w:p>
    <w:bookmarkEnd w:id="1018"/>
    <w:bookmarkStart w:name="z10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об отмене и изменении принятых ранее актов, препятствующих реализации социальных программ развития;</w:t>
      </w:r>
    </w:p>
    <w:bookmarkEnd w:id="1019"/>
    <w:bookmarkStart w:name="z10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20"/>
    <w:bookmarkStart w:name="z10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осуществление созыва совещаний, издавать обязательные для исполнения актов, проведение проверок исполнения в автодорожном и транспортном комплексах Законов Республики Казахстан, законодательных актов Президента и Правительства Республики Казахстан, нормативно-правовых актов, актов акимата области;</w:t>
      </w:r>
    </w:p>
    <w:bookmarkEnd w:id="1021"/>
    <w:bookmarkStart w:name="z10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bookmarkEnd w:id="1022"/>
    <w:bookmarkStart w:name="z10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023"/>
    <w:bookmarkStart w:name="z10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доступ в пределах области к объектам автодорожного и транспортного комплексов;</w:t>
      </w:r>
    </w:p>
    <w:bookmarkEnd w:id="1024"/>
    <w:bookmarkStart w:name="z10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работе специалистов других органов исполнительной власти области и ее регионов;</w:t>
      </w:r>
    </w:p>
    <w:bookmarkEnd w:id="1025"/>
    <w:bookmarkStart w:name="z10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законодательствам, указами, нормативными актами и постановлениями Республики Казахстан. </w:t>
      </w:r>
    </w:p>
    <w:bookmarkEnd w:id="1026"/>
    <w:bookmarkStart w:name="z10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27"/>
    <w:bookmarkStart w:name="z10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строительству, реконструкции, ремонту и содержанию автомобильных дорог общего пользования областного значения;</w:t>
      </w:r>
    </w:p>
    <w:bookmarkEnd w:id="1028"/>
    <w:bookmarkStart w:name="z10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сетью автомобильных дорог областного значения общего пользования, улиц населенных пунктов;</w:t>
      </w:r>
    </w:p>
    <w:bookmarkEnd w:id="1029"/>
    <w:bookmarkStart w:name="z10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дорогами и дорожными предприятиями, находящимися в коммунальной собственности области;</w:t>
      </w:r>
    </w:p>
    <w:bookmarkEnd w:id="1030"/>
    <w:bookmarkStart w:name="z10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1031"/>
    <w:bookmarkStart w:name="z105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1032"/>
    <w:bookmarkStart w:name="z10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порядка размещения наружной (визуальной) рекламы в полосе отвода автомобильных дорог общего пользования областного и районного значения;</w:t>
      </w:r>
    </w:p>
    <w:bookmarkEnd w:id="1033"/>
    <w:bookmarkStart w:name="z10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размещение и эксплуатации пользователями автодорог объектов инфраструктуры, придорожного сервиса, наружной рекламы в полосе;</w:t>
      </w:r>
    </w:p>
    <w:bookmarkEnd w:id="1034"/>
    <w:bookmarkStart w:name="z105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порядка и условий классификации автомобильных дорог общего пользования областного и районного значения;</w:t>
      </w:r>
    </w:p>
    <w:bookmarkEnd w:id="1035"/>
    <w:bookmarkStart w:name="z105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классификации видов работ, выполняемых при содержании, текущем, среднем и капитальном ремонтах улиц населенных пунктов;</w:t>
      </w:r>
    </w:p>
    <w:bookmarkEnd w:id="1036"/>
    <w:bookmarkStart w:name="z10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1037"/>
    <w:bookmarkStart w:name="z10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строительство, рациональную эксплуатацию и содержание дорог областного значения;</w:t>
      </w:r>
    </w:p>
    <w:bookmarkEnd w:id="1038"/>
    <w:bookmarkStart w:name="z10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эффективного и целевого использования средств, выделенных на содержание, ремонт и строительство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 </w:t>
      </w:r>
    </w:p>
    <w:bookmarkEnd w:id="1039"/>
    <w:bookmarkStart w:name="z10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эффективного и целевого использования средств, выделенных из республиканского бюджета по целевым трансфертам на развитие при строительстве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</w:t>
      </w:r>
    </w:p>
    <w:bookmarkEnd w:id="1040"/>
    <w:bookmarkStart w:name="z105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техническим состоянием объектов придорожного сервиса и прилегающей территории в полосе отвода дорог в целях недопущения снижения транспортно-эксплуатационных качеств автодорог, соблюдения требований безопасности движения транспортных средств и охраны окружающей среды;</w:t>
      </w:r>
    </w:p>
    <w:bookmarkEnd w:id="1041"/>
    <w:bookmarkStart w:name="z10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соблюдения участниками дорожного движения правил пользования автомобильными дорогами общего пользования местного значения области;</w:t>
      </w:r>
    </w:p>
    <w:bookmarkEnd w:id="1042"/>
    <w:bookmarkStart w:name="z106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регулярных междугородных, межобластных, межрайонных (междугородные внутриобластные) перевозок пассажиров и багажа, проведение конкурсов на право их обслуживания;</w:t>
      </w:r>
    </w:p>
    <w:bookmarkEnd w:id="1043"/>
    <w:bookmarkStart w:name="z106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маршрутов и расписаний движения регулярных межрайонных (междугородных внутриобластных) перевозок пассажиров и багажа;</w:t>
      </w:r>
    </w:p>
    <w:bookmarkEnd w:id="1044"/>
    <w:bookmarkStart w:name="z106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согласовывание маршрутов и расписаний движения по регулярным междугородным межобластным автомобильным перевозкам пассажиров и багажа;</w:t>
      </w:r>
    </w:p>
    <w:bookmarkEnd w:id="1045"/>
    <w:bookmarkStart w:name="z106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автовокзалов, автостанций и пунктов обслуживания пассажиров;</w:t>
      </w:r>
    </w:p>
    <w:bookmarkEnd w:id="1046"/>
    <w:bookmarkStart w:name="z106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маршрутов регулярных межрайонных (междугородных внутриобластных) автомобильных перевозок пассажиров и багажа;</w:t>
      </w:r>
    </w:p>
    <w:bookmarkEnd w:id="1047"/>
    <w:bookmarkStart w:name="z106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комплексной схемы развития пассажирского транспорта и проекты организации дорожного движения;</w:t>
      </w:r>
    </w:p>
    <w:bookmarkEnd w:id="1048"/>
    <w:bookmarkStart w:name="z106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1049"/>
    <w:bookmarkStart w:name="z106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лицензирования в соответствии с законодательством Республики Казахстан о разрешениях и уведомлениях;</w:t>
      </w:r>
    </w:p>
    <w:bookmarkEnd w:id="1050"/>
    <w:bookmarkStart w:name="z106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bookmarkEnd w:id="1051"/>
    <w:bookmarkStart w:name="z107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обращение физических и юридических лиц в пределах своей компетенции в соответствии с законодательством Республики Казахстан;</w:t>
      </w:r>
    </w:p>
    <w:bookmarkEnd w:id="1052"/>
    <w:bookmarkStart w:name="z107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комплексных программ социально-экономического развития области, целевых программ по развитию автомобильных дорог и транспортного комплекса;</w:t>
      </w:r>
    </w:p>
    <w:bookmarkEnd w:id="1053"/>
    <w:bookmarkStart w:name="z107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привлечение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bookmarkEnd w:id="1054"/>
    <w:bookmarkStart w:name="z107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безопасности дорожного движения на соответствующей территории;</w:t>
      </w:r>
    </w:p>
    <w:bookmarkEnd w:id="1055"/>
    <w:bookmarkStart w:name="z107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реализация мероприятий по организации дорожного движения на дорогах;</w:t>
      </w:r>
    </w:p>
    <w:bookmarkEnd w:id="1056"/>
    <w:bookmarkStart w:name="z107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1057"/>
    <w:bookmarkStart w:name="z107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учет курсов по подготовке судоводителей маломерных судов;</w:t>
      </w:r>
    </w:p>
    <w:bookmarkEnd w:id="1058"/>
    <w:bookmarkStart w:name="z107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удостоверений на право управления самоходными маломерными судами;</w:t>
      </w:r>
    </w:p>
    <w:bookmarkEnd w:id="1059"/>
    <w:bookmarkStart w:name="z107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функции, предусмотренных законодательством Республики Казахстан.</w:t>
      </w:r>
    </w:p>
    <w:bookmarkEnd w:id="1060"/>
    <w:bookmarkStart w:name="z1079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061"/>
    <w:bookmarkStart w:name="z108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62"/>
    <w:bookmarkStart w:name="z108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 </w:t>
      </w:r>
    </w:p>
    <w:bookmarkEnd w:id="1063"/>
    <w:bookmarkStart w:name="z108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</w:p>
    <w:bookmarkEnd w:id="1064"/>
    <w:bookmarkStart w:name="z108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65"/>
    <w:bookmarkStart w:name="z108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1066"/>
    <w:bookmarkStart w:name="z108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1067"/>
    <w:bookmarkStart w:name="z108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инструкции, обязательные для исполнения работниками Управления; </w:t>
      </w:r>
    </w:p>
    <w:bookmarkEnd w:id="1068"/>
    <w:bookmarkStart w:name="z108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</w:p>
    <w:bookmarkEnd w:id="1069"/>
    <w:bookmarkStart w:name="z108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1070"/>
    <w:bookmarkStart w:name="z108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71"/>
    <w:bookmarkStart w:name="z109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 </w:t>
      </w:r>
    </w:p>
    <w:bookmarkEnd w:id="1072"/>
    <w:bookmarkStart w:name="z1091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73"/>
    <w:bookmarkStart w:name="z109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74"/>
    <w:bookmarkStart w:name="z109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75"/>
    <w:bookmarkStart w:name="z109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 относится к коммунальной собственности. </w:t>
      </w:r>
    </w:p>
    <w:bookmarkEnd w:id="1076"/>
    <w:bookmarkStart w:name="z109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7"/>
    <w:bookmarkStart w:name="z1096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078"/>
    <w:bookmarkStart w:name="z109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0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области Жетісу от "____"_________2025 года № _____</w:t>
            </w:r>
          </w:p>
        </w:tc>
      </w:tr>
    </w:tbl>
    <w:bookmarkStart w:name="z1099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подготовке, территориальной и гражданской обороне области Жетісу"</w:t>
      </w:r>
    </w:p>
    <w:bookmarkEnd w:id="1080"/>
    <w:bookmarkStart w:name="z1100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1"/>
    <w:bookmarkStart w:name="z110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и гражданской обороне области Жетісу" (далее – Управление) является государственным органом Республики Казахстан, осуществляющим руководство в сфере организации и обеспечения исполнений законодательства Республики Казахстан в сферах мобилизационной подготовки и мобилизации, территориальной и гражданской обороны, призыва граждан на воинскую службу и воинские сборы на территории области Жетісу.</w:t>
      </w:r>
    </w:p>
    <w:bookmarkEnd w:id="1082"/>
    <w:bookmarkStart w:name="z110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83"/>
    <w:bookmarkStart w:name="z110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4"/>
    <w:bookmarkStart w:name="z110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85"/>
    <w:bookmarkStart w:name="z110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86"/>
    <w:bookmarkStart w:name="z110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87"/>
    <w:bookmarkStart w:name="z110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88"/>
    <w:bookmarkStart w:name="z110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089"/>
    <w:bookmarkStart w:name="z110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22 А. </w:t>
      </w:r>
    </w:p>
    <w:bookmarkEnd w:id="1090"/>
    <w:bookmarkStart w:name="z111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091"/>
    <w:bookmarkStart w:name="z111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092"/>
    <w:bookmarkStart w:name="z111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093"/>
    <w:bookmarkStart w:name="z111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94"/>
    <w:bookmarkStart w:name="z1114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095"/>
    <w:bookmarkStart w:name="z111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6"/>
    <w:bookmarkStart w:name="z111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мероприятий по мобилизационной подготовке и мобилизации, территориальной и гражданской обороне, призыву граждан на воинскую службу, защиты государственной границы. </w:t>
      </w:r>
    </w:p>
    <w:bookmarkEnd w:id="1097"/>
    <w:bookmarkStart w:name="z111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98"/>
    <w:bookmarkStart w:name="z111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99"/>
    <w:bookmarkStart w:name="z111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порядке, необходимую в своей деятельности информацию от государственных органов и иных организаций; </w:t>
      </w:r>
    </w:p>
    <w:bookmarkEnd w:id="1100"/>
    <w:bookmarkStart w:name="z112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предусмотренные действующим законодательством Республики Казахстан.</w:t>
      </w:r>
    </w:p>
    <w:bookmarkEnd w:id="1101"/>
    <w:bookmarkStart w:name="z11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02"/>
    <w:bookmarkStart w:name="z11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территориальной и гражданской обороне, защиты государственной границы, взаимодействие с войсковыми частями, в пределах своей компетенции выполнение работ в сфере призыва граждан на воинскую службу;</w:t>
      </w:r>
    </w:p>
    <w:bookmarkEnd w:id="1103"/>
    <w:bookmarkStart w:name="z112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1104"/>
    <w:bookmarkStart w:name="z112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05"/>
    <w:bookmarkStart w:name="z11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выполнения мероприятий по мобилизационной подготовке и мобилизации на территории области, организация и осуществление мероприятий территориальной и гражданской обороны;</w:t>
      </w:r>
    </w:p>
    <w:bookmarkEnd w:id="1106"/>
    <w:bookmarkStart w:name="z11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1107"/>
    <w:bookmarkStart w:name="z112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1108"/>
    <w:bookmarkStart w:name="z11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1109"/>
    <w:bookmarkStart w:name="z11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специальных формирований в пределах области и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области Жетісу в период мобилизации, военного положения и в военное время;</w:t>
      </w:r>
    </w:p>
    <w:bookmarkEnd w:id="1110"/>
    <w:bookmarkStart w:name="z11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bookmarkEnd w:id="1111"/>
    <w:bookmarkStart w:name="z113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 уполномоченный орган в области мобилизационной подготовки информацию о производственных, финансовых, складских возможностях организаций области для установления мобилизационных заказов;</w:t>
      </w:r>
    </w:p>
    <w:bookmarkEnd w:id="1112"/>
    <w:bookmarkStart w:name="z113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мобилизационных планов акиматов районов и городов области;</w:t>
      </w:r>
    </w:p>
    <w:bookmarkEnd w:id="1113"/>
    <w:bookmarkStart w:name="z113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1114"/>
    <w:bookmarkStart w:name="z113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1115"/>
    <w:bookmarkStart w:name="z113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1116"/>
    <w:bookmarkStart w:name="z113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среди населения разъяснительной работы о порядке действий при объявлении мобилизации;</w:t>
      </w:r>
    </w:p>
    <w:bookmarkEnd w:id="1117"/>
    <w:bookmarkStart w:name="z113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1118"/>
    <w:bookmarkStart w:name="z113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воинского учета и подготовка граждан к воинской службе, их призыв на воинскую службу, воинские сборы и призыв по мобилизации;</w:t>
      </w:r>
    </w:p>
    <w:bookmarkEnd w:id="1119"/>
    <w:bookmarkStart w:name="z113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учета и мобилизационной готовности транспортных и других технических средств в целях обороны;</w:t>
      </w:r>
    </w:p>
    <w:bookmarkEnd w:id="1120"/>
    <w:bookmarkStart w:name="z114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населения и территории к обороне, координация обеспечения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законодательством Республики Казахстан об обороне и Вооруженных Силах;</w:t>
      </w:r>
    </w:p>
    <w:bookmarkEnd w:id="1121"/>
    <w:bookmarkStart w:name="z114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сборов, учений и тренировок по мобилизационной подготовке в масштабе административно – территориальных единиц и отдельных организаций, имеющих местные мобилизационные заказы (задания);</w:t>
      </w:r>
    </w:p>
    <w:bookmarkEnd w:id="1122"/>
    <w:bookmarkStart w:name="z114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мероприятий по жизнеобеспечению населения в чрезвычайных ситуациях;</w:t>
      </w:r>
    </w:p>
    <w:bookmarkEnd w:id="1123"/>
    <w:bookmarkStart w:name="z114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расследовании аварий, чрезвычайных ситуаций;</w:t>
      </w:r>
    </w:p>
    <w:bookmarkEnd w:id="1124"/>
    <w:bookmarkStart w:name="z114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руководство территориальной подсистемой гражданской защиты в пределах своей компетенции;</w:t>
      </w:r>
    </w:p>
    <w:bookmarkEnd w:id="1125"/>
    <w:bookmarkStart w:name="z114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1126"/>
    <w:bookmarkStart w:name="z114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размещения технических средств оповещения и информирования;</w:t>
      </w:r>
    </w:p>
    <w:bookmarkEnd w:id="1127"/>
    <w:bookmarkStart w:name="z114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создания, организация эксплуатации и содержания основного, запасных (загородных) вспомогательных и подвижных пунктов управления;</w:t>
      </w:r>
    </w:p>
    <w:bookmarkEnd w:id="1128"/>
    <w:bookmarkStart w:name="z114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 действий по ликвидации чрезвычайных ситуаций местного масштаба и их последствий;</w:t>
      </w:r>
    </w:p>
    <w:bookmarkEnd w:id="1129"/>
    <w:bookmarkStart w:name="z114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оказание помощи уполномоченным органам, осуществляющим защиту Государственной границы, рассмотрение и исполнение их представлений и иных предусмотренных законодательством Республики Казахстан актов реагирования; </w:t>
      </w:r>
    </w:p>
    <w:bookmarkEnd w:id="1130"/>
    <w:bookmarkStart w:name="z115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деятельности Координационных советов по пограничным вопросам, в том числе создаваемых при акиматах приграничных районов (городов), с возложением на них функций координации (на своих территориях) за выполнением органами, организациями, общественными объединениями и гражданами требований законодательства в области защиты Государственной границы;</w:t>
      </w:r>
    </w:p>
    <w:bookmarkEnd w:id="1131"/>
    <w:bookmarkStart w:name="z115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создание условий для участия граждан на добровольной основе в защите Государственной границы; </w:t>
      </w:r>
    </w:p>
    <w:bookmarkEnd w:id="1132"/>
    <w:bookmarkStart w:name="z115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 соответствии с утвержденными бюджетными назначениями исполнения местного бюджета по мобилизационной подготовке, мобилизации, территориальной и гражданской обороне;</w:t>
      </w:r>
    </w:p>
    <w:bookmarkEnd w:id="1133"/>
    <w:bookmarkStart w:name="z115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нормативных правовых и правовых актов в рамках компетенции;</w:t>
      </w:r>
    </w:p>
    <w:bookmarkEnd w:id="1134"/>
    <w:bookmarkStart w:name="z115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End w:id="1135"/>
    <w:bookmarkStart w:name="z1155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136"/>
    <w:bookmarkStart w:name="z115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37"/>
    <w:bookmarkStart w:name="z115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38"/>
    <w:bookmarkStart w:name="z115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1139"/>
    <w:bookmarkStart w:name="z115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Управления.</w:t>
      </w:r>
    </w:p>
    <w:bookmarkEnd w:id="1140"/>
    <w:bookmarkStart w:name="z116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1141"/>
    <w:bookmarkStart w:name="z116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Управления, рассматривает вопросы трудовых отношений, которые отнесены к его компетенции;</w:t>
      </w:r>
    </w:p>
    <w:bookmarkEnd w:id="1142"/>
    <w:bookmarkStart w:name="z11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Управление в государственных органах и иных организациях в пределах своей компетенции;</w:t>
      </w:r>
    </w:p>
    <w:bookmarkEnd w:id="1143"/>
    <w:bookmarkStart w:name="z11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bookmarkEnd w:id="1144"/>
    <w:bookmarkStart w:name="z11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к сотрудникам Управления;</w:t>
      </w:r>
    </w:p>
    <w:bookmarkEnd w:id="1145"/>
    <w:bookmarkStart w:name="z11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bookmarkEnd w:id="1146"/>
    <w:bookmarkStart w:name="z11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без доверенности от имени Управления;</w:t>
      </w:r>
    </w:p>
    <w:bookmarkEnd w:id="1147"/>
    <w:bookmarkStart w:name="z11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bookmarkEnd w:id="1148"/>
    <w:bookmarkStart w:name="z11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149"/>
    <w:bookmarkStart w:name="z11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организацию работы по противодействию коррупции;</w:t>
      </w:r>
    </w:p>
    <w:bookmarkEnd w:id="1150"/>
    <w:bookmarkStart w:name="z11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исполняет поручения и акты акима и акимата области;</w:t>
      </w:r>
    </w:p>
    <w:bookmarkEnd w:id="1151"/>
    <w:bookmarkStart w:name="z11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Управления;</w:t>
      </w:r>
    </w:p>
    <w:bookmarkEnd w:id="1152"/>
    <w:bookmarkStart w:name="z11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компетенции;</w:t>
      </w:r>
    </w:p>
    <w:bookmarkEnd w:id="1153"/>
    <w:bookmarkStart w:name="z11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bookmarkEnd w:id="1154"/>
    <w:bookmarkStart w:name="z11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политику гендерного равенства;</w:t>
      </w:r>
    </w:p>
    <w:bookmarkEnd w:id="1155"/>
    <w:bookmarkStart w:name="z117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график личного приема физических лиц и представителей юридических лиц;</w:t>
      </w:r>
    </w:p>
    <w:bookmarkEnd w:id="1156"/>
    <w:bookmarkStart w:name="z11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на заседаниях призывной комиссии в период проведения призыва на срочную воинскую службу;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58"/>
    <w:bookmarkStart w:name="z1178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3"/>
    <w:bookmarkStart w:name="z1183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готовности" государственного учреждения "Управление по мобилизационной подготовке, территориальной и гражданской обороне области Жетісу".</w:t>
      </w:r>
    </w:p>
    <w:bookmarkEnd w:id="1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области Жетісу от "____"_________2025 года № _____</w:t>
            </w:r>
          </w:p>
        </w:tc>
      </w:tr>
    </w:tbl>
    <w:bookmarkStart w:name="z1188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области Жетісу"</w:t>
      </w:r>
    </w:p>
    <w:bookmarkEnd w:id="1168"/>
    <w:bookmarkStart w:name="z1189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9"/>
    <w:bookmarkStart w:name="z119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координации занятости и социальных программ области Жетісу" (далее - Управление) является государственным органом Республики Казахстан, осуществляющим руководство в сфере занятости, социальных программ в соответствии законодательством Республики Казахстан на территории области Жетісу. </w:t>
      </w:r>
    </w:p>
    <w:bookmarkEnd w:id="1170"/>
    <w:bookmarkStart w:name="z119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171"/>
    <w:bookmarkStart w:name="z119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172"/>
    <w:bookmarkStart w:name="z119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173"/>
    <w:bookmarkStart w:name="z119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174"/>
    <w:bookmarkStart w:name="z119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175"/>
    <w:bookmarkStart w:name="z119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176"/>
    <w:bookmarkStart w:name="z119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177"/>
    <w:bookmarkStart w:name="z119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№ 26. </w:t>
      </w:r>
    </w:p>
    <w:bookmarkEnd w:id="1178"/>
    <w:bookmarkStart w:name="z119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179"/>
    <w:bookmarkStart w:name="z120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 в соответствии с законодательством Республики Казахстан. </w:t>
      </w:r>
    </w:p>
    <w:bookmarkEnd w:id="1180"/>
    <w:bookmarkStart w:name="z120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181"/>
    <w:bookmarkStart w:name="z120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182"/>
    <w:bookmarkStart w:name="z1203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183"/>
    <w:bookmarkStart w:name="z120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184"/>
    <w:bookmarkStart w:name="z120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области занятости, социальных программ, миграции, социального партнерства, государственно-частного партнерства и по вопросам беженцев;</w:t>
      </w:r>
    </w:p>
    <w:bookmarkEnd w:id="1185"/>
    <w:bookmarkStart w:name="z120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области занятости, социального обеспечения, миграции, социального партнерства;</w:t>
      </w:r>
    </w:p>
    <w:bookmarkEnd w:id="1186"/>
    <w:bookmarkStart w:name="z120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области оказания специальных социальных услуг лицам, находящимся в трудной жизненной ситуации и в подведомственных учреждениях;</w:t>
      </w:r>
    </w:p>
    <w:bookmarkEnd w:id="1187"/>
    <w:bookmarkStart w:name="z120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мер по обеспечению адресной социальной помощи малообеспеченным гражданам, обеспечение социальной поддержки лиц с инвалидностью и других категорий граждан; </w:t>
      </w:r>
    </w:p>
    <w:bookmarkEnd w:id="1188"/>
    <w:bookmarkStart w:name="z120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соблюдение законодательных актов Республики Казахстан при оказании государственных услуг; </w:t>
      </w:r>
    </w:p>
    <w:bookmarkEnd w:id="1189"/>
    <w:bookmarkStart w:name="z121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реализации Национального проекта "Сильные регионы-драйвер развития страны", Национальном проекте по развитию предпринимательства, планов развития области Жетісу, по вопросам входящих в компетенцию Управления;</w:t>
      </w:r>
    </w:p>
    <w:bookmarkEnd w:id="1190"/>
    <w:bookmarkStart w:name="z121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региональной карты занятости на 2022-2025 годы в разрезе Национальных проектов;</w:t>
      </w:r>
    </w:p>
    <w:bookmarkEnd w:id="1191"/>
    <w:bookmarkStart w:name="z121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предусмотренные законодательством Республики Казахстан.</w:t>
      </w:r>
    </w:p>
    <w:bookmarkEnd w:id="1192"/>
    <w:bookmarkStart w:name="z121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1193"/>
    <w:bookmarkStart w:name="z121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94"/>
    <w:bookmarkStart w:name="z121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исполнительных органов области, а также организаций, учреждений и предприятий независимо от форм собственности документы, информации, справочные и иные материалы, необходимые для осуществления функций, возложенных на Управление; </w:t>
      </w:r>
    </w:p>
    <w:bookmarkEnd w:id="1195"/>
    <w:bookmarkStart w:name="z121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1196"/>
    <w:bookmarkStart w:name="z121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Уставы (положения), вносить в них изменения и дополнения;</w:t>
      </w:r>
    </w:p>
    <w:bookmarkEnd w:id="1197"/>
    <w:bookmarkStart w:name="z121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порядке конференции, семинары, совещания и встречи по вопросам, входящим в компетенцию Управления;</w:t>
      </w:r>
    </w:p>
    <w:bookmarkEnd w:id="1198"/>
    <w:bookmarkStart w:name="z121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копии представленных документов, используемых для внутреннего пользования;</w:t>
      </w:r>
    </w:p>
    <w:bookmarkEnd w:id="1199"/>
    <w:bookmarkStart w:name="z122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информационно-разъяснительные работы по вопросам, входящим в компетенцию Управления;</w:t>
      </w:r>
    </w:p>
    <w:bookmarkEnd w:id="1200"/>
    <w:bookmarkStart w:name="z122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компетенции с должностными лицами, общественными организациями по вопросам входящих в компетенцию Управления; </w:t>
      </w:r>
    </w:p>
    <w:bookmarkEnd w:id="1201"/>
    <w:bookmarkStart w:name="z122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bookmarkEnd w:id="1202"/>
    <w:bookmarkStart w:name="z122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органов, ведающих вопросами образования, в организациях образования, учебных курсов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ведҰтся обучение, количестве подготовленных и планируемых к подготовке специалистов по конкретным профессиям (специальностям).</w:t>
      </w:r>
    </w:p>
    <w:bookmarkEnd w:id="1203"/>
    <w:bookmarkStart w:name="z122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04"/>
    <w:bookmarkStart w:name="z122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на заседаниях коллегии Управления, региональных комиссии отчеты руководителей организаций, предприятий и учреждений, независимо от форм собственности, по вопросам, относящимся к компетенции Управления;</w:t>
      </w:r>
    </w:p>
    <w:bookmarkEnd w:id="1205"/>
    <w:bookmarkStart w:name="z122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комиссий и рабочих групп по обсуждению вопросов, входящих в компетенцию Управления; </w:t>
      </w:r>
    </w:p>
    <w:bookmarkEnd w:id="1206"/>
    <w:bookmarkStart w:name="z122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Управления;</w:t>
      </w:r>
    </w:p>
    <w:bookmarkEnd w:id="1207"/>
    <w:bookmarkStart w:name="z122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органах, суде;</w:t>
      </w:r>
    </w:p>
    <w:bookmarkEnd w:id="1208"/>
    <w:bookmarkStart w:name="z122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пределах полномочий, предусмотренных законодательными актами Республики Казахстан.</w:t>
      </w:r>
    </w:p>
    <w:bookmarkEnd w:id="1209"/>
    <w:bookmarkStart w:name="z123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0"/>
    <w:bookmarkStart w:name="z123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нормативные правовые акты в сфере занятости, социальной поддержки нуждающихся категорий граждан;</w:t>
      </w:r>
    </w:p>
    <w:bookmarkEnd w:id="1211"/>
    <w:bookmarkStart w:name="z123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областной комиссии по социальному партнерству и регулированию социальных и трудовых отношений;</w:t>
      </w:r>
    </w:p>
    <w:bookmarkEnd w:id="1212"/>
    <w:bookmarkStart w:name="z123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разрабатывать, вносить предложения и согласовывать со сторонами социального партнерства проекты областного трехстороннего соглашения, регулирующего социальные и трудовые отношения;</w:t>
      </w:r>
    </w:p>
    <w:bookmarkEnd w:id="1213"/>
    <w:bookmarkStart w:name="z123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методическую и организационную координацию городских и районных отделов занятости и социальных программ, центров занятости населения и центров оказания специальных социальных услуг; </w:t>
      </w:r>
    </w:p>
    <w:bookmarkEnd w:id="1214"/>
    <w:bookmarkStart w:name="z123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анализировать, прогнозировать спрос и предложение рабочей силы, информировать о состоянии рынка труда региона; </w:t>
      </w:r>
    </w:p>
    <w:bookmarkEnd w:id="1215"/>
    <w:bookmarkStart w:name="z123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разработке соответствующих разделов по социальной сфере программ развития, а также осуществлять координацию по реализации активных мер содействия занятости, оказанию и социальной поддержке нуждающихся категорий граждан;</w:t>
      </w:r>
    </w:p>
    <w:bookmarkEnd w:id="1216"/>
    <w:bookmarkStart w:name="z123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1217"/>
    <w:bookmarkStart w:name="z123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выдавать и (или) продлевать разрешения работодателям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приостанавливать и отзывать указанные разрешения;</w:t>
      </w:r>
    </w:p>
    <w:bookmarkEnd w:id="1218"/>
    <w:bookmarkStart w:name="z123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выдавать или продлевать справки иностранцу или лицу без гражданства о соответствии квалификации для самостоятельного трудоустройства;</w:t>
      </w:r>
    </w:p>
    <w:bookmarkEnd w:id="1219"/>
    <w:bookmarkStart w:name="z124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10) координировать работу по выдаче, продлению и отзыву разрешений трудовым иммигрантам; </w:t>
      </w:r>
    </w:p>
    <w:bookmarkEnd w:id="1220"/>
    <w:bookmarkStart w:name="z124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принимать заявления напрямую и через Государственную корпорацию с приложением необходимых документов от этнических казахов на присвоение или продление статуса кандас;</w:t>
      </w:r>
    </w:p>
    <w:bookmarkEnd w:id="1221"/>
    <w:bookmarkStart w:name="z124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принимать и выносить решения о присвоении или продлении статуса кандас;</w:t>
      </w:r>
    </w:p>
    <w:bookmarkEnd w:id="1222"/>
    <w:bookmarkStart w:name="z124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выдавать удостоверения кандаса;</w:t>
      </w:r>
    </w:p>
    <w:bookmarkEnd w:id="1223"/>
    <w:bookmarkStart w:name="z124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организовывать деятельность центров адаптации и интеграции кандасов, центров временного размещения;</w:t>
      </w:r>
    </w:p>
    <w:bookmarkEnd w:id="1224"/>
    <w:bookmarkStart w:name="z124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принимать, рассматривать документы и заверять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</w:t>
      </w:r>
    </w:p>
    <w:bookmarkEnd w:id="1225"/>
    <w:bookmarkStart w:name="z124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регистрировать и рассматривать ходатайства о присвоении статуса беженца;</w:t>
      </w:r>
    </w:p>
    <w:bookmarkEnd w:id="1226"/>
    <w:bookmarkStart w:name="z124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выдавать свидетельства лица, ищущего убежище;</w:t>
      </w:r>
    </w:p>
    <w:bookmarkEnd w:id="1227"/>
    <w:bookmarkStart w:name="z124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выдавать удостоверение беженца; </w:t>
      </w:r>
    </w:p>
    <w:bookmarkEnd w:id="1228"/>
    <w:bookmarkStart w:name="z124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принимать решение о присвоении, продлении, лишении и прекращении статуса беженца; </w:t>
      </w:r>
    </w:p>
    <w:bookmarkEnd w:id="1229"/>
    <w:bookmarkStart w:name="z125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организовывать деятельность комиссии по осуществлению процедуры присвоения, продления, лишения и прекращения статуса беженца;</w:t>
      </w:r>
    </w:p>
    <w:bookmarkEnd w:id="1230"/>
    <w:bookmarkStart w:name="z125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формировать и ежемесячно направлять списки лиц, ищущих убежище, и беженцев в уполномоченный орган, органы национальной безопасности и органы внутренних дел;</w:t>
      </w:r>
    </w:p>
    <w:bookmarkEnd w:id="1231"/>
    <w:bookmarkStart w:name="z125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совместно с заинтересованными органами определяет потребность в подготовке кадров и их трудоустройство;</w:t>
      </w:r>
    </w:p>
    <w:bookmarkEnd w:id="1232"/>
    <w:bookmarkStart w:name="z125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взаимодействововать с частными агентствами занятости, занимающихся трудовым посредничеством, в части трудоустройства, аутсорсинга;</w:t>
      </w:r>
    </w:p>
    <w:bookmarkEnd w:id="1233"/>
    <w:bookmarkStart w:name="z125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содействовать добровольному переселению для повышения мобильности рабочей силы;</w:t>
      </w:r>
    </w:p>
    <w:bookmarkEnd w:id="1234"/>
    <w:bookmarkStart w:name="z125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деятельность региональной комиссии по вопросам занятости;</w:t>
      </w:r>
    </w:p>
    <w:bookmarkEnd w:id="1235"/>
    <w:bookmarkStart w:name="z125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содействовать проведению заседаний консультативно-совещательного органа по содействию деятельности учреждений и органов, исполняющих уголовные наказание и иные меры уголовно-правового воздействия, а также организации социальной и иной помощи лицам, отбывшим уголовные наказания;</w:t>
      </w:r>
    </w:p>
    <w:bookmarkEnd w:id="1236"/>
    <w:bookmarkStart w:name="z125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координировать осуществление мониторинга организаций с рисками высвобождения и сокращения рабочих мест, способствует заключению меморандумов и Дорожных карт;</w:t>
      </w:r>
    </w:p>
    <w:bookmarkEnd w:id="1237"/>
    <w:bookmarkStart w:name="z125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создание и деятельность субъектов, предоставляющих специальные социальные услуги, находящихся в их ведении;</w:t>
      </w:r>
    </w:p>
    <w:bookmarkEnd w:id="1238"/>
    <w:bookmarkStart w:name="z125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29) обеспечивать предоставление субъектами предоставляющих специальные социальные услуги, гарантированного объема специальных социальных услуг;</w:t>
      </w:r>
    </w:p>
    <w:bookmarkEnd w:id="1239"/>
    <w:bookmarkStart w:name="z126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обеспечивать принятие мер по развитию системы предоставления специальных социальных услуг;</w:t>
      </w:r>
    </w:p>
    <w:bookmarkEnd w:id="1240"/>
    <w:bookmarkStart w:name="z126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организовывать кадровое обеспечение центров оказания специальных социальных услуг, профессиональную подготовку, переподготовку и повышение квалификации социальных работников;</w:t>
      </w:r>
    </w:p>
    <w:bookmarkEnd w:id="1241"/>
    <w:bookmarkStart w:name="z126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координировать деятельность подведомственных государственных учреждений, обеспечивать проведение мониторинга, внесение предложений по состоянию материально-технического состояния и оказывать методическую помощь;</w:t>
      </w:r>
    </w:p>
    <w:bookmarkEnd w:id="1242"/>
    <w:bookmarkStart w:name="z126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осуществлять государственные закупки, размещать государственный социальный заказ на предоставление специальных социальных услуг, услуг по оценке и определению потребности в специальных социальных услугах; 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приобретение и распределение по рай (гор) отделам путевок для санаторно-курортного лечения лиц с инвалидностью и детей с инвалидностью;</w:t>
      </w:r>
    </w:p>
    <w:bookmarkEnd w:id="1244"/>
    <w:bookmarkStart w:name="z126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приобретение и распределение инватакси по рай (гор) отделам и центрам оказания специальных социальных услуг;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обеспечивать приобретение и распределение по рай (гор) отделам технических вспомогательных (компенсаторных) средств и (или) специальных средств передвижения, протезно-ортопедических изделий, сурдо, тифло-технических, протезно-ортопедических средств для лиц с инвалидностью;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координировать организацию работы по социальной защите участников, лиц с инвалидностью войны и лиц, приравненных к ним, одиноких престарелых граждан, лиц с инвалидностью и детей с инвалидностью, граждан, пострадавших вследствие длительных ядерных испытаний на Семипалатинском испытательном ядерном полигоне и других социально-уязвимых категорий;</w:t>
      </w:r>
    </w:p>
    <w:bookmarkEnd w:id="1247"/>
    <w:bookmarkStart w:name="z126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обеспечивать оказание лицам с инвалидностью услуг специалистов жестового языка, сурдопереводчиков, индивидуальных помощников;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координировать и осуществлять мониторинг реализации оказания адресной социальной помощи и социальной защиты отдельных категорий нуждающихся граждан;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ведение государственной статистической отчетности и мониторинга по вопросам, отнесенным к компетенции Управления;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планирование и реализацию областных бюджетных программ, разработку паспортов бюджетных программ Управления в порядке, установленном законодательством;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формирование номенклатуры и объемов закупаемых товаров, работ, услуг по Управлению, планирование, организацию и проведение государственных закупок товаров, работ и услуг в порядке, установленном законодательством; </w:t>
      </w:r>
    </w:p>
    <w:bookmarkEnd w:id="1252"/>
    <w:bookmarkStart w:name="z127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осуществлять контроль за расходованием лимитов, исполнением смет расходов административных программ, бюджетных классификаций и на соответствие отчетных данных в подведомственных учреждениях;</w:t>
      </w:r>
    </w:p>
    <w:bookmarkEnd w:id="1253"/>
    <w:bookmarkStart w:name="z127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содействовать формированию базы данных единой информационной системы социально-трудовой сферы: автоматизированных информационных систем "Социальная помощь", "Иностранная рабочая сила", "Оралман", "Рынок труда", "Портал социальных услуг";</w:t>
      </w:r>
    </w:p>
    <w:bookmarkEnd w:id="1254"/>
    <w:bookmarkStart w:name="z127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представлять в уполномоченный и соответствующие органы отчеты, информации и сведения по социальной защите малообеспеченных, многодетных семей, участников, лиц с инвалидностью войны и лиц, приравненных к ним, одиноких престарелых граждан, лиц с инвалидностью и детей с инвалидностью, граждан, пострадавших вследствие длительных ядерных испытаний на Семипалатинском испытательном ядерном полигоне и других социально-уязвимых категорий, занятости населения, по выдаче разрешений на привлечение иностранной рабочей силе, по присвоению и продлению статусов кандасов и беженцев, по оказанию специальных социальных услуги, по оказанию государственных услуг, по охвату активными мерами занятости, создания рабочих мест, кадровым вопросам;</w:t>
      </w:r>
    </w:p>
    <w:bookmarkEnd w:id="1255"/>
    <w:bookmarkStart w:name="z127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Управление в отношений центров оказания специальных социальных услуг: утверждает индивидуальный план финансирования; осуществляет контроль за сохранностью имущества; определяет структуру, порядок формирования и срок полномочий органов управления; определяет права, обязанности и ответственность руководителя; утверждает штатную численность; по представлению руководителя назначает на должность и освобождает от должности его заместителя (заместителей); утверждает годовую финансовую отчетность; осуществляет контроль за своевременным и качественным оказанием специальных социальных услуг; осуществляет мониторинг деятельности по всем ее направлениям; организует и проводит служебную проверку по обращениям (жалобам) граждан, коллектива, государственных органов; организует и проводит аттестацию руководителя.</w:t>
      </w:r>
    </w:p>
    <w:bookmarkEnd w:id="1256"/>
    <w:bookmarkStart w:name="z12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осуществлять иные функции, предусмотренные законодательством Республики Казахстан.</w:t>
      </w:r>
    </w:p>
    <w:bookmarkEnd w:id="1257"/>
    <w:bookmarkStart w:name="z1278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258"/>
    <w:bookmarkStart w:name="z12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59"/>
    <w:bookmarkStart w:name="z128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60"/>
    <w:bookmarkStart w:name="z128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1261"/>
    <w:bookmarkStart w:name="z128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262"/>
    <w:bookmarkStart w:name="z128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заместителей и сотрудников Управления соответствии с действующим законодательством;</w:t>
      </w:r>
    </w:p>
    <w:bookmarkEnd w:id="1263"/>
    <w:bookmarkStart w:name="z128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сотрудников Управления.</w:t>
      </w:r>
    </w:p>
    <w:bookmarkEnd w:id="1264"/>
    <w:bookmarkStart w:name="z128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265"/>
    <w:bookmarkStart w:name="z128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266"/>
    <w:bookmarkStart w:name="z128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267"/>
    <w:bookmarkStart w:name="z128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268"/>
    <w:bookmarkStart w:name="z128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269"/>
    <w:bookmarkStart w:name="z129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70"/>
    <w:bookmarkStart w:name="z1291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271"/>
    <w:bookmarkStart w:name="z129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72"/>
    <w:bookmarkStart w:name="z129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73"/>
    <w:bookmarkStart w:name="z129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274"/>
    <w:bookmarkStart w:name="z129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5"/>
    <w:bookmarkStart w:name="z1296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276"/>
    <w:bookmarkStart w:name="z129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277"/>
    <w:bookmarkStart w:name="z129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 находящихся в ведении Управления:</w:t>
      </w:r>
    </w:p>
    <w:bookmarkEnd w:id="1278"/>
    <w:bookmarkStart w:name="z129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1)коммунальное государственное учреждение "Алакольский центр оказания специальных социальных услуг "Шуақ"; </w:t>
      </w:r>
    </w:p>
    <w:bookmarkEnd w:id="1279"/>
    <w:bookmarkStart w:name="z130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2)коммунальное государственное учреждение "Каратальский центр дневного пребывания для детей с ограниченными возможностями"; </w:t>
      </w:r>
    </w:p>
    <w:bookmarkEnd w:id="1280"/>
    <w:bookmarkStart w:name="z130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3)коммунальное государственное учреждение "Когалинский центр оказания специальных социальных услуг"; </w:t>
      </w:r>
    </w:p>
    <w:bookmarkEnd w:id="1281"/>
    <w:bookmarkStart w:name="z130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4)коммунальное государственное учреждение "Центр дневного пребывания для детей с ограниченными возможностями "Үміт"; </w:t>
      </w:r>
    </w:p>
    <w:bookmarkEnd w:id="1282"/>
    <w:bookmarkStart w:name="z130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5)коммунальное государственное учреждение "Жаркентский центр оказания специальных социальных услуг "Мейірім"; </w:t>
      </w:r>
    </w:p>
    <w:bookmarkEnd w:id="1283"/>
    <w:bookmarkStart w:name="z130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6)коммунальное государственное учреждение "Сарканский центр оказания специальных социальных услуг "Сенім"; </w:t>
      </w:r>
    </w:p>
    <w:bookmarkEnd w:id="1284"/>
    <w:bookmarkStart w:name="z130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7)коммунальное государственное учреждение "Саркандский Центр по оказанию специальных социальных услуг "Нұр"; </w:t>
      </w:r>
    </w:p>
    <w:bookmarkEnd w:id="1285"/>
    <w:bookmarkStart w:name="z130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8)коммунальное государственное учреждение "Центр по оказанию специальных социальных услуг "Қамқор"; </w:t>
      </w:r>
    </w:p>
    <w:bookmarkEnd w:id="1286"/>
    <w:bookmarkStart w:name="z130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9)коммунальное государственное учреждение "Центр по оказанию специальных социальных услуг "Бәйтерек"; </w:t>
      </w:r>
    </w:p>
    <w:bookmarkEnd w:id="1287"/>
    <w:bookmarkStart w:name="z130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10)коммунальное государственное учреждение "Текелийский центр оказания специальных социальных услуг "Шапағат"; </w:t>
      </w:r>
    </w:p>
    <w:bookmarkEnd w:id="1288"/>
    <w:bookmarkStart w:name="z130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11)коммунальное государственное учреждение "Центр трудовых ресурсов и активного долголетия"; </w:t>
      </w:r>
    </w:p>
    <w:bookmarkEnd w:id="1289"/>
    <w:bookmarkStart w:name="z131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12)коммунальное государственное учреждение "Центр дневного пребывания для детей с аутизмом и другими ментальными нарушениями"; </w:t>
      </w:r>
    </w:p>
    <w:bookmarkEnd w:id="1290"/>
    <w:bookmarkStart w:name="z131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13)коммунальное государственное учреждение "Центр дневного пребывания с реабилитационным отделением "Жансая"; </w:t>
      </w:r>
    </w:p>
    <w:bookmarkEnd w:id="1291"/>
    <w:bookmarkStart w:name="z131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14)коммунальное государственное учреждение "Детский реабилитационный центр "Мерей"; </w:t>
      </w:r>
    </w:p>
    <w:bookmarkEnd w:id="1292"/>
    <w:bookmarkStart w:name="z131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"Центр трудовой мобильности области Жетісу".</w:t>
      </w:r>
    </w:p>
    <w:bookmarkEnd w:id="1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области Жетісу от "____"_________2025 года № _____</w:t>
            </w:r>
          </w:p>
        </w:tc>
      </w:tr>
    </w:tbl>
    <w:bookmarkStart w:name="z1315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индустриально-инновационного развития области Жетісу"</w:t>
      </w:r>
    </w:p>
    <w:bookmarkEnd w:id="1294"/>
    <w:bookmarkStart w:name="z1316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5"/>
    <w:bookmarkStart w:name="z131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предпринимательства и индустриально-инновационного развития области Жетісу" (далее - Управление) является государственным органом Республики Казахстан, осуществляющим руководство в сферах предпринимательства, торговли, индустриально-инновационного развития, недропользования и туристской деятельности на территории области Жетісу. </w:t>
      </w:r>
    </w:p>
    <w:bookmarkEnd w:id="1296"/>
    <w:bookmarkStart w:name="z131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97"/>
    <w:bookmarkStart w:name="z131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298"/>
    <w:bookmarkStart w:name="z132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299"/>
    <w:bookmarkStart w:name="z132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300"/>
    <w:bookmarkStart w:name="z132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301"/>
    <w:bookmarkStart w:name="z132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02"/>
    <w:bookmarkStart w:name="z132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303"/>
    <w:bookmarkStart w:name="z132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ул. Кабанбай батыра, № 26. </w:t>
      </w:r>
    </w:p>
    <w:bookmarkEnd w:id="1304"/>
    <w:bookmarkStart w:name="z132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305"/>
    <w:bookmarkStart w:name="z132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306"/>
    <w:bookmarkStart w:name="z132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307"/>
    <w:bookmarkStart w:name="z132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 </w:t>
      </w:r>
    </w:p>
    <w:bookmarkEnd w:id="1308"/>
    <w:bookmarkStart w:name="z1330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309"/>
    <w:bookmarkStart w:name="z133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10"/>
    <w:bookmarkStart w:name="z133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индустриально-инновационного развития;</w:t>
      </w:r>
    </w:p>
    <w:bookmarkEnd w:id="1311"/>
    <w:bookmarkStart w:name="z133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улучшения инвестиционного климата области Жетісу;</w:t>
      </w:r>
    </w:p>
    <w:bookmarkEnd w:id="1312"/>
    <w:bookmarkStart w:name="z133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политики по развитию и поддержке частного предпринимательства в соответствии с законодательством;</w:t>
      </w:r>
    </w:p>
    <w:bookmarkEnd w:id="1313"/>
    <w:bookmarkStart w:name="z133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государственной торговой политики;</w:t>
      </w:r>
    </w:p>
    <w:bookmarkEnd w:id="1314"/>
    <w:bookmarkStart w:name="z133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недропользования</w:t>
      </w:r>
    </w:p>
    <w:bookmarkEnd w:id="1315"/>
    <w:bookmarkStart w:name="z133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и прекращения действия контрактов на разведку или добычу общераспространенных полезных ископаемых;</w:t>
      </w:r>
    </w:p>
    <w:bookmarkEnd w:id="1316"/>
    <w:bookmarkStart w:name="z133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туристской деятельности и создание благоприятных условий для ее развития;</w:t>
      </w:r>
    </w:p>
    <w:bookmarkEnd w:id="1317"/>
    <w:bookmarkStart w:name="z133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качества туристских услуг.</w:t>
      </w:r>
    </w:p>
    <w:bookmarkEnd w:id="1318"/>
    <w:bookmarkStart w:name="z134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1319"/>
    <w:bookmarkStart w:name="z134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20"/>
    <w:bookmarkStart w:name="z13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321"/>
    <w:bookmarkStart w:name="z134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координацию функционирования специальных экономических и индустриальных зон по области;</w:t>
      </w:r>
    </w:p>
    <w:bookmarkEnd w:id="1322"/>
    <w:bookmarkStart w:name="z13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недопущению совершений коррупционных правонарушений и преступлений; </w:t>
      </w:r>
    </w:p>
    <w:bookmarkEnd w:id="1323"/>
    <w:bookmarkStart w:name="z13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Республики Казахстан.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325"/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акимата и маслихата области Жетісу;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327"/>
    <w:bookmarkStart w:name="z13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пределах своей компетенции;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обязанности в области туризма в соответствии с законодательством Республики Казахстан.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и региональных программ в области поддержки и развития предпринимательства;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поддержке инвестиций, созданию благоприятного инвестиционного климата для развития экономики области и стимулирования инвестиций в создание новых, расширения и обновления действующих производств с применением современных технологий;</w:t>
      </w:r>
    </w:p>
    <w:bookmarkEnd w:id="1332"/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и развития в регионе объектов инфраструктуры для малого и среднего бизнеса, а также индустриальных зон и промышленных площадок;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регулирования деятельности субъектов торговой деятельности;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индивидуального предпринимательства;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государственных и правительственных программ Республики Казахстан;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регулирования вопросов внешнеторговой деятельности области;</w:t>
      </w:r>
    </w:p>
    <w:bookmarkEnd w:id="1337"/>
    <w:bookmarkStart w:name="z13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за соблюдением размера предельно допустимых розничных цен на социально значимые продовольственные товары в случае их установления;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пороговых значений розничных цен на социально значимые продовольственные товары;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мест размещения нестационарных торговых объектов;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организации выставок и ярмарок;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объектов придорожного сервиса по приведению в соответствие требованиям стандарта;</w:t>
      </w:r>
    </w:p>
    <w:bookmarkEnd w:id="1342"/>
    <w:bookmarkStart w:name="z136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деятельности экспертных советов по вопросам предпринимательства и заседаний регионального координационного совета;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реализации проектов карты поддержки предпринимательства региона;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реализация государственной политики в сфере функционирования специальных экономических и индустриальных зон; 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контроль над соблюдением недропользователями условий лицензий на добычу общераспространенных полезных ископаемых, на старательство и государственного контроля над проведением операций по добыче общераспространенных полезных ископаемых, старательства;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над соблюдением недропользователями условий старательства, предусмотренных лицензией на старательство и Кодексом Республики Казахстан "О недрах и недропользовании";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доступа к информации о выданных ими лицензиях на добычу общераспространенных полезных ископаемых и лицензиях на старательство;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экспертных советов по вопросам недропользования и заседаний рабочей группы по проведению прямых переговоров по предоставлению права недропользования на разведку, добычу и совмещенную разведку и добычу общераспространҰнных полезных ископаемых в области Жетісу;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перечня товаров, работ и услуг, производимых на территории области и их производителей, продвижение имиджа товаропроизводителей области;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запасов, цен на уголь и угольных баз области;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координации реализации отраслевых программ в сфере индустриально-инновационной деятельности по области;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областной службы торговли и питания по выполнению мероприятий гражданской обороны и чрезвычайным ситуациям;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государственной политики и осуществление координации в области туристской деятельности на территории области Жетісу;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анализ рынка туристских услуг и представляет в уполномоченный орган необходимые сведения о развитии туризма на территории области Жетісу;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внедрение мер по защите областных туристских ресурсов;</w:t>
      </w:r>
    </w:p>
    <w:bookmarkEnd w:id="1357"/>
    <w:bookmarkStart w:name="z137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по планированию и строительству объектов туристской индустрии на территории области Жетісу;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содействие в деятельности детских и молодежных лагерей, объединений туристов;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развитие и поддержка предпринимательство в области туристской деятельности как меру увеличения занятости населения;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учреждение туристского информационного центра;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лицензирования туроператорской деятельности в соответствии с Законом Республики Казахстан "О разрешениях и уведомлениях";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профессиональной подготовки гида;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по согласованию с уполномоченным органом плана мероприятий по развитию туристкой отрасли;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государственного реестра туристских маршрутов и троп;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создание инфраструктуры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условий для субъектов туристской деятельности в развитии туризма;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финансирование туристских информационных центров путем прямого заключения договора в рамках реализации совместной деятельности в сфере туризма;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возмещение части затрат субъектов предпринимательства при строительстве, реконструкции объектов туристской деятельности;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1372"/>
    <w:bookmarkStart w:name="z13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мер по строительству, реконструкции, ремонту и содержанию подъездных автомобильных дорог областного и районного значения до мест размещения туристов, находящихся вне населенных пунктов;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возмещение части затрат субъектов предпринимательства по строительству объектов придорожного сервиса;</w:t>
      </w:r>
    </w:p>
    <w:bookmarkEnd w:id="1374"/>
    <w:bookmarkStart w:name="z139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части затрат субъектов предпринимательства на содержание санитарно-гигиенических узлов;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1377"/>
    <w:bookmarkStart w:name="z13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 по согласованию с уполномоченным органом;</w:t>
      </w:r>
    </w:p>
    <w:bookmarkEnd w:id="1379"/>
    <w:bookmarkStart w:name="z14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заключение с управляющей компанией индустриальной зоны республиканского значения,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органом;</w:t>
      </w:r>
    </w:p>
    <w:bookmarkEnd w:id="1380"/>
    <w:bookmarkStart w:name="z14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381"/>
    <w:bookmarkStart w:name="z1403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382"/>
    <w:bookmarkStart w:name="z140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383"/>
    <w:bookmarkStart w:name="z140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384"/>
    <w:bookmarkStart w:name="z140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85"/>
    <w:bookmarkStart w:name="z140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1386"/>
    <w:bookmarkStart w:name="z140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заместителей и сотрудников Управления;</w:t>
      </w:r>
    </w:p>
    <w:bookmarkEnd w:id="1387"/>
    <w:bookmarkStart w:name="z140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сотрудников Управления, руководителя организации, находящегося в ведении Управления;</w:t>
      </w:r>
    </w:p>
    <w:bookmarkEnd w:id="1388"/>
    <w:bookmarkStart w:name="z141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Управления, руководителей организации, находящегося в ведении Управления;</w:t>
      </w:r>
    </w:p>
    <w:bookmarkEnd w:id="1389"/>
    <w:bookmarkStart w:name="z141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 и утверждает Положения структурных подразделений;</w:t>
      </w:r>
    </w:p>
    <w:bookmarkEnd w:id="1390"/>
    <w:bookmarkStart w:name="z141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391"/>
    <w:bookmarkStart w:name="z141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392"/>
    <w:bookmarkStart w:name="z141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393"/>
    <w:bookmarkStart w:name="z141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394"/>
    <w:bookmarkStart w:name="z1416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395"/>
    <w:bookmarkStart w:name="z141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96"/>
    <w:bookmarkStart w:name="z141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97"/>
    <w:bookmarkStart w:name="z141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398"/>
    <w:bookmarkStart w:name="z142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9"/>
    <w:bookmarkStart w:name="z1421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400"/>
    <w:bookmarkStart w:name="z142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 и упразднение Управления осуществляются в соответствии с законодательством Республики Казахстан.</w:t>
      </w:r>
    </w:p>
    <w:bookmarkEnd w:id="1401"/>
    <w:bookmarkStart w:name="z142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402"/>
    <w:bookmarkStart w:name="z142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"Региональный институт развития "Социально-предпринимательская корпорация "Жетісу";</w:t>
      </w:r>
    </w:p>
    <w:bookmarkEnd w:id="1403"/>
    <w:bookmarkStart w:name="z142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"Zhetysu Investt";</w:t>
      </w:r>
    </w:p>
    <w:bookmarkEnd w:id="1404"/>
    <w:bookmarkStart w:name="z142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управляющая компания специальная экономическая зона "Хоргос-Восточные ворота";</w:t>
      </w:r>
    </w:p>
    <w:bookmarkEnd w:id="1405"/>
    <w:bookmarkStart w:name="z142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"Международный центр приграничного сотрудничества "Хоргос";</w:t>
      </w:r>
    </w:p>
    <w:bookmarkEnd w:id="1406"/>
    <w:bookmarkStart w:name="z142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"Туристский информационный центр "Жетісу".</w:t>
      </w:r>
    </w:p>
    <w:bookmarkEnd w:id="1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области Жетісу от "____"_________2025 года № _____</w:t>
            </w:r>
          </w:p>
        </w:tc>
      </w:tr>
    </w:tbl>
    <w:bookmarkStart w:name="z1430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финансов области Жетісу"</w:t>
      </w:r>
    </w:p>
    <w:bookmarkEnd w:id="1408"/>
    <w:bookmarkStart w:name="z1431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9"/>
    <w:bookmarkStart w:name="z143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области Жетісу" (далее-Управление) является государственным органом Республики Казахстан, осуществляющим руководство в сфере исполнения бюджета, ведения бухгалтерского учета, бюджетного учета и бюджетной отчетности по исполнению местного бюджета, является уполномоченным органом по управлению областной коммунальной собственностью на территории области Жетісу.</w:t>
      </w:r>
    </w:p>
    <w:bookmarkEnd w:id="1410"/>
    <w:bookmarkStart w:name="z143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11"/>
    <w:bookmarkStart w:name="z14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12"/>
    <w:bookmarkStart w:name="z143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13"/>
    <w:bookmarkStart w:name="z14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14"/>
    <w:bookmarkStart w:name="z14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415"/>
    <w:bookmarkStart w:name="z14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16"/>
    <w:bookmarkStart w:name="z14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17"/>
    <w:bookmarkStart w:name="z14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проспект Н.Назарбаева, 38. 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419"/>
    <w:bookmarkStart w:name="z14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420"/>
    <w:bookmarkStart w:name="z14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421"/>
    <w:bookmarkStart w:name="z144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422"/>
    <w:bookmarkStart w:name="z1445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423"/>
    <w:bookmarkStart w:name="z144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исполнения бюджета;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2).ведение бухгалтерского учета, бюджетного учета и бюджетной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отчетности по исполнению местного бюджета;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эффективное управление областной коммунальной собственностью.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29"/>
    <w:bookmarkStart w:name="z14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налоговых и иных организаций и физических лиц, а также других территориальных органов, информацию о суммах поступлений налогов и других обязательных платежей в бюджет по формам и в сроки, установленные законодательством, статистические и иные материалы, необходимые для организации исполнения бюджета, а также другие сведения для выполнения возложенных функций;</w:t>
      </w:r>
    </w:p>
    <w:bookmarkEnd w:id="1431"/>
    <w:bookmarkStart w:name="z14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в пределах возложенных на него задач и функций;</w:t>
      </w:r>
    </w:p>
    <w:bookmarkEnd w:id="1432"/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и другие мероприятия по вопросам, входящим в компетенцию государственного учреждения в пределах своих полномочий;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по согласованию с заинтересованными органами межведомственные комиссии для реализаций функций, предусмотренных настоящим Положением и действующим законодательством;</w:t>
      </w:r>
    </w:p>
    <w:bookmarkEnd w:id="1434"/>
    <w:bookmarkStart w:name="z14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 в соответствии с требованиями законодательства Республики Казахстан;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обязанности:</w:t>
      </w:r>
    </w:p>
    <w:bookmarkEnd w:id="1437"/>
    <w:bookmarkStart w:name="z14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и обеспечивает взаимодействие местных исполнительных органов районов, городов областного значения по вопросам, входящим в их компетенцию, в сфере исполнения бюджета и управления областным коммунальным имуществом;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необходимые материалы и информацию в пределах своей компетенции в рамках законодательства в случае официального запроса юридических и физических лиц;</w:t>
      </w:r>
    </w:p>
    <w:bookmarkEnd w:id="1439"/>
    <w:bookmarkStart w:name="z146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поручения вышестоящих органов;</w:t>
      </w:r>
    </w:p>
    <w:bookmarkEnd w:id="1440"/>
    <w:bookmarkStart w:name="z146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и нормативно-правовых актов акима, акимата области, входящие в компетенцию Управления;</w:t>
      </w:r>
    </w:p>
    <w:bookmarkEnd w:id="1441"/>
    <w:bookmarkStart w:name="z146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42"/>
    <w:bookmarkStart w:name="z146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бюджетными деньгами;</w:t>
      </w:r>
    </w:p>
    <w:bookmarkEnd w:id="1443"/>
    <w:bookmarkStart w:name="z146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2).выполняет комплекс мероприятий и организует исполнение областного бюджета, координирует деятельность администраторов областных бюджетных программ по исполнению бюджета;</w:t>
      </w:r>
    </w:p>
    <w:bookmarkEnd w:id="1444"/>
    <w:bookmarkStart w:name="z146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составляет, утверждает и ведет сводный план финансирования по обязательствам, сводный план поступлений и финансирования по платежам по областному бюджету для этого производит проверку утвержденных индивидуальных планов финансирования по всем государственным учреждениям на соответствие общей суммы всех индивидуальных планов финансирования по обязательствам и платежам сумме сводного плана финансирования по платежам и обязательствам по каждой бюджетной программе ЕБК РК и по месяцам и представляет в территориальное подразделение казначейства на бумажном и магнитном (электронный) носителях;</w:t>
      </w:r>
    </w:p>
    <w:bookmarkEnd w:id="1445"/>
    <w:bookmarkStart w:name="z146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изменения и дополнения в сводный план поступлений и финансирования по платежам, сводный план финансирования по обязательствам на основании заявок, полученных от государственных органов, осуществляющих контроль за исполнением налоговых, таможенных и других обязательных платежей в бюджет и администраторов областных бюджетных программ;</w:t>
      </w:r>
    </w:p>
    <w:bookmarkEnd w:id="1446"/>
    <w:bookmarkStart w:name="z146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5).осуществляет бюджетный мониторинг на основе регулярного и систематического сбора, отслеживания и анализа показателей исполнения бюджета, осуществляемые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</w:p>
    <w:bookmarkEnd w:id="1447"/>
    <w:bookmarkStart w:name="z147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мониторинг исполнения бюджета районов, городов и областных администраторов бюджетных программ, еженедельно направляет материалы по исполнению бюджета области акиму области;</w:t>
      </w:r>
    </w:p>
    <w:bookmarkEnd w:id="1448"/>
    <w:bookmarkStart w:name="z147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бюджетного мониторинга ежеквартально и по итогам года направляет в центральный уполномоченный орган по исполнению бюджета аналитический отчет об исполнении местного бюджетов;</w:t>
      </w:r>
    </w:p>
    <w:bookmarkEnd w:id="1449"/>
    <w:bookmarkStart w:name="z147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администраторам бюджетных программ направляет информацию-напоминание о непринятых обязательствах по бюджетным программам в соответствии с планом финансирования по обязательствам;</w:t>
      </w:r>
    </w:p>
    <w:bookmarkEnd w:id="1450"/>
    <w:bookmarkStart w:name="z147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в центральный уполномоченный орган по исполнению бюджета уточненный сводный план поступлений доходов по области;</w:t>
      </w:r>
    </w:p>
    <w:bookmarkEnd w:id="1451"/>
    <w:bookmarkStart w:name="z147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10).осуществляет обслуживание, учет и анализ использования средств резерва акимата области;</w:t>
      </w:r>
    </w:p>
    <w:bookmarkEnd w:id="1452"/>
    <w:bookmarkStart w:name="z147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11).предоставляет информацию об остатках бюджетных средств неиспользованных (недоиспользованных) в истекшем финансовом году сумм целевых трансфертов, выделенных из республиканского или областного бюджетов;</w:t>
      </w:r>
    </w:p>
    <w:bookmarkEnd w:id="1453"/>
    <w:bookmarkStart w:name="z147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12).осуществляет процедуры по размещению временно свободных бюджетных денег во вклады (депозиты) в Национальном банке Республики Казахстан;</w:t>
      </w:r>
    </w:p>
    <w:bookmarkEnd w:id="1454"/>
    <w:bookmarkStart w:name="z147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13).проводит мониторинг движения денег на контрольном счете наличности соответствующего бюджета, определяет сумму временно свободных бюджетных денег;</w:t>
      </w:r>
    </w:p>
    <w:bookmarkEnd w:id="1455"/>
    <w:bookmarkStart w:name="z147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принимает, проверяет и согласовывает сводные планы поступлений и расходов денежных средств, получаемых государственным учреждениями от реализации товаров (работ, услуг), остающихся в их распоряжении на соответствие Классификатора перечня товаров (работ, услуг), а также составление справок по внесению изменений в планы;</w:t>
      </w:r>
    </w:p>
    <w:bookmarkEnd w:id="1456"/>
    <w:bookmarkStart w:name="z147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годовой отчет об исполнении областного бюджета в акимат области, для дальнейшего рассмотрения и утверждения на сессии маслихата;</w:t>
      </w:r>
    </w:p>
    <w:bookmarkEnd w:id="1457"/>
    <w:bookmarkStart w:name="z148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обслуживание бюджетного кредита;</w:t>
      </w:r>
    </w:p>
    <w:bookmarkEnd w:id="1458"/>
    <w:bookmarkStart w:name="z148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17).осуществляет возврат излишне уплаченных, ошибочно или неправильно поступивших сумм поступлений и других обязательных платежей в бюджет или производит их зачет в счет погашения задолженностей в бюджет;</w:t>
      </w:r>
    </w:p>
    <w:bookmarkEnd w:id="1459"/>
    <w:bookmarkStart w:name="z148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18).формирует и своевременно представляет консолидированную и бюджетную отчетность по области центральному уполномоченному органу;</w:t>
      </w:r>
    </w:p>
    <w:bookmarkEnd w:id="1460"/>
    <w:bookmarkStart w:name="z148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19).формирует и представляет ежемесячный, годовой отчет об исполнении бюджета области центральному уполномоченному органу;</w:t>
      </w:r>
    </w:p>
    <w:bookmarkEnd w:id="1461"/>
    <w:bookmarkStart w:name="z148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регистрацию договоров государственного частного партнерства в органах казначейства, а также внесение данных в государственный реестр;</w:t>
      </w:r>
    </w:p>
    <w:bookmarkEnd w:id="1462"/>
    <w:bookmarkStart w:name="z148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выпуску и размещению государственных ценных бумаг местного исполнительного органа;</w:t>
      </w:r>
    </w:p>
    <w:bookmarkEnd w:id="1463"/>
    <w:bookmarkStart w:name="z148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управляет областным коммунальным имуществом, осуществляет меры по его защите;</w:t>
      </w:r>
    </w:p>
    <w:bookmarkEnd w:id="1464"/>
    <w:bookmarkStart w:name="z148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учет областного коммунального имущества, обеспечивает его эффективное использование; </w:t>
      </w:r>
    </w:p>
    <w:bookmarkEnd w:id="1465"/>
    <w:bookmarkStart w:name="z148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24).входит в состав совета директоров акционерных обществ или Наблюдательного совета товариществ с ограниченной ответственностью с участием государства;</w:t>
      </w:r>
    </w:p>
    <w:bookmarkEnd w:id="1466"/>
    <w:bookmarkStart w:name="z148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25).производит работу по передаче областного коммунального имущества на уровень коммунального имущества района, города областного значения;</w:t>
      </w:r>
    </w:p>
    <w:bookmarkEnd w:id="1467"/>
    <w:bookmarkStart w:name="z149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26).организовывает передачу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1468"/>
    <w:bookmarkStart w:name="z149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27).проводит процедуры по приобретению государством прав на имущество по договору дарения от физических лиц и негосударственных юридических лиц;</w:t>
      </w:r>
    </w:p>
    <w:bookmarkEnd w:id="1469"/>
    <w:bookmarkStart w:name="z149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28).дает согласие на списание основных средств государственных учреждений;</w:t>
      </w:r>
    </w:p>
    <w:bookmarkEnd w:id="1470"/>
    <w:bookmarkStart w:name="z149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29).организует проведение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1471"/>
    <w:bookmarkStart w:name="z149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осуществляют контроль по предоставлению отчетов плана развития и его исполнения областных коммунальных предприятии с участием государства в пакетах акций сдаче имущественных отчетов;</w:t>
      </w:r>
    </w:p>
    <w:bookmarkEnd w:id="1472"/>
    <w:bookmarkStart w:name="z149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работу по установлению норматива отчисления части чистого дохода областных государственных коммунальных предприятий;</w:t>
      </w:r>
    </w:p>
    <w:bookmarkEnd w:id="1473"/>
    <w:bookmarkStart w:name="z149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приватизацию областного коммунального имущества, а также предприятий как имущественного комплекса,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474"/>
    <w:bookmarkStart w:name="z149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33)7предоставляет областное коммунальное имущество в доверительное управление, осуществляет подготовку и заключение договоров доверительного управления,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1475"/>
    <w:bookmarkStart w:name="z149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34)7предоставляет областное коммунальное имущество в имущественный наем (аренду) физическим и негосударственным юридическим лицам без права последующего выкупа и с правом последующей безвозмездной передачей в собственность субъектам малого и среднего предпринимательства, осуществляет подготовку и заключение договоров имущественного найма (аренды), осуществляет контроль за исполнением условий договоров имущественного найма (аренды);</w:t>
      </w:r>
    </w:p>
    <w:bookmarkEnd w:id="1476"/>
    <w:bookmarkStart w:name="z149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государственные закупки в соответствии с Законом Республики Казахстан "О государственных закупках";</w:t>
      </w:r>
    </w:p>
    <w:bookmarkEnd w:id="1477"/>
    <w:bookmarkStart w:name="z150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оценку государственного имущества,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обществ;</w:t>
      </w:r>
    </w:p>
    <w:bookmarkEnd w:id="1478"/>
    <w:bookmarkStart w:name="z150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37)7заключает договора по предоставлению областного коммунального имущества во временное безвозмездное пользование государственным юридическим лицам.</w:t>
      </w:r>
    </w:p>
    <w:bookmarkEnd w:id="1479"/>
    <w:bookmarkStart w:name="z1502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480"/>
    <w:bookmarkStart w:name="z150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81"/>
    <w:bookmarkStart w:name="z150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82"/>
    <w:bookmarkStart w:name="z150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83"/>
    <w:bookmarkStart w:name="z150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484"/>
    <w:bookmarkStart w:name="z150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1).определяет обязанности и полномочия своих заместителей и руководителей структурных подразделений Управления;</w:t>
      </w:r>
    </w:p>
    <w:bookmarkEnd w:id="1485"/>
    <w:bookmarkStart w:name="z150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Управления;</w:t>
      </w:r>
    </w:p>
    <w:bookmarkEnd w:id="1486"/>
    <w:bookmarkStart w:name="z150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Управления;</w:t>
      </w:r>
    </w:p>
    <w:bookmarkEnd w:id="1487"/>
    <w:bookmarkStart w:name="z151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4).в установленном законодательством порядке налагает дисциплинарные взыскания на сотрудников Управления;</w:t>
      </w:r>
    </w:p>
    <w:bookmarkEnd w:id="1488"/>
    <w:bookmarkStart w:name="z151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489"/>
    <w:bookmarkStart w:name="z151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490"/>
    <w:bookmarkStart w:name="z151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7).представляет Управление в государственных органах и иных организациях;</w:t>
      </w:r>
    </w:p>
    <w:bookmarkEnd w:id="1491"/>
    <w:bookmarkStart w:name="z151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1492"/>
    <w:bookmarkStart w:name="z151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9).контролирует работу по подготовке отчетных материалов по вопросам, входящим в компетенцию Управления;</w:t>
      </w:r>
    </w:p>
    <w:bookmarkEnd w:id="1493"/>
    <w:bookmarkStart w:name="z151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.утверждает бюджетную программу;</w:t>
      </w:r>
    </w:p>
    <w:bookmarkEnd w:id="1494"/>
    <w:bookmarkStart w:name="z151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1495"/>
    <w:bookmarkStart w:name="z151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496"/>
    <w:bookmarkStart w:name="z151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497"/>
    <w:bookmarkStart w:name="z1520" w:id="1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98"/>
    <w:bookmarkStart w:name="z152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20..Управление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1499"/>
    <w:bookmarkStart w:name="z152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500"/>
    <w:bookmarkStart w:name="z152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1501"/>
    <w:bookmarkStart w:name="z152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2"/>
    <w:bookmarkStart w:name="z1525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03"/>
    <w:bookmarkStart w:name="z152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области Жетісу от "____"_________2025 года № _____</w:t>
            </w:r>
          </w:p>
        </w:tc>
      </w:tr>
    </w:tbl>
    <w:bookmarkStart w:name="z1528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общественного развития области Жетісу"</w:t>
      </w:r>
    </w:p>
    <w:bookmarkEnd w:id="1505"/>
    <w:bookmarkStart w:name="z1529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6"/>
    <w:bookmarkStart w:name="z153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1..Государственное учреждение "Управление общественного развития области Жетісу" (далее – Управление) является государственным органом Республики Казахстан, осуществляющим руководство в сфере внутренней политики на территории области Жетісу.</w:t>
      </w:r>
    </w:p>
    <w:bookmarkEnd w:id="1507"/>
    <w:bookmarkStart w:name="z153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2..Управление не имеет ведомств.</w:t>
      </w:r>
    </w:p>
    <w:bookmarkEnd w:id="1508"/>
    <w:bookmarkStart w:name="z153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09"/>
    <w:bookmarkStart w:name="z153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10"/>
    <w:bookmarkStart w:name="z153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5..Управление вступает в гражданско-правовые отношения от собственного имени.</w:t>
      </w:r>
    </w:p>
    <w:bookmarkEnd w:id="1511"/>
    <w:bookmarkStart w:name="z153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512"/>
    <w:bookmarkStart w:name="z153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513"/>
    <w:bookmarkStart w:name="z153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8..Структура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14"/>
    <w:bookmarkStart w:name="z153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9..Местонахождение юридического лица: 040000, Республика Казахстан, область Жетісу, город Талдыкорган, улица Ж.Балапанова, дом 28. </w:t>
      </w:r>
    </w:p>
    <w:bookmarkEnd w:id="1515"/>
    <w:bookmarkStart w:name="z153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10..Настоящее положение является учредительным документом Управления. </w:t>
      </w:r>
    </w:p>
    <w:bookmarkEnd w:id="1516"/>
    <w:bookmarkStart w:name="z154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517"/>
    <w:bookmarkStart w:name="z154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518"/>
    <w:bookmarkStart w:name="z154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519"/>
    <w:bookmarkStart w:name="z1543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520"/>
    <w:bookmarkStart w:name="z154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21"/>
    <w:bookmarkStart w:name="z154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политики, направленной на сохранение общественно-политической стабильности и единства народа в регионе, укрепление государственности, поддержку и развитие институтов гражданского общества, создание условий для полноценного устойчивого развития молодежи, участия в процессе принятия решений, успешной социализации и направления ее потенциала на дальнейшее развитие региона, повышение конкурентоспособности информационного пространства области Жетісу, развитие языкового капитала, обеспечивая полноценную деятельность казахского языка как государственного языка. </w:t>
      </w:r>
    </w:p>
    <w:bookmarkEnd w:id="1522"/>
    <w:bookmarkStart w:name="z154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</w:p>
    <w:bookmarkEnd w:id="1523"/>
    <w:bookmarkStart w:name="z154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разъяснения в регионе ежегодных Посланий Президента народу Казахстана, государственных и отраслевых программ, и других стратегических документов;</w:t>
      </w:r>
    </w:p>
    <w:bookmarkEnd w:id="1524"/>
    <w:bookmarkStart w:name="z154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 и реализации программных документов регионального значения в сфере общественного развития;</w:t>
      </w:r>
    </w:p>
    <w:bookmarkEnd w:id="1525"/>
    <w:bookmarkStart w:name="z154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эффективная реализация государственной молодежной политики;</w:t>
      </w:r>
    </w:p>
    <w:bookmarkEnd w:id="1526"/>
    <w:bookmarkStart w:name="z155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изучения и анализа внутриполитических процессов в регионе и тенденций их развития;</w:t>
      </w:r>
    </w:p>
    <w:bookmarkEnd w:id="1527"/>
    <w:bookmarkStart w:name="z155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модернизацию казахского языка на основе латинографического алфавита, дальнейшее повышение языковой культуры;</w:t>
      </w:r>
    </w:p>
    <w:bookmarkEnd w:id="1528"/>
    <w:bookmarkStart w:name="z155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эффективного взаимодействия с институтами гражданского общества, создание благоприятных условий для дальнейшего укрепления общественного согласия и общенационального единства.</w:t>
      </w:r>
    </w:p>
    <w:bookmarkEnd w:id="1529"/>
    <w:bookmarkStart w:name="z155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30"/>
    <w:bookmarkStart w:name="z155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531"/>
    <w:bookmarkStart w:name="z155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Управления, создавать временные рабочие группы для подготовки соответствующих предложений;</w:t>
      </w:r>
    </w:p>
    <w:bookmarkEnd w:id="1532"/>
    <w:bookmarkStart w:name="z155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nullвносить акиму области предложения по совершенствованию деятельности местных исполнительных органов в сфере внутренней политики;</w:t>
      </w:r>
    </w:p>
    <w:bookmarkEnd w:id="1533"/>
    <w:bookmarkStart w:name="z155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</w:p>
    <w:bookmarkEnd w:id="1534"/>
    <w:bookmarkStart w:name="z155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иметь в качестве правопреемника подведомственные учреждения и координировать их деятельность;</w:t>
      </w:r>
    </w:p>
    <w:bookmarkEnd w:id="1535"/>
    <w:bookmarkStart w:name="z155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участие в этой деятельности представителей средств массовой информации, юридических лиц, институтов гражданского общества. </w:t>
      </w:r>
    </w:p>
    <w:bookmarkEnd w:id="1536"/>
    <w:bookmarkStart w:name="z156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разъяснение о правильном применении Закона Республики Казахстан "О языках в Республике Казахстан";</w:t>
      </w:r>
    </w:p>
    <w:bookmarkEnd w:id="1537"/>
    <w:bookmarkStart w:name="z156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38"/>
    <w:bookmarkStart w:name="z156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информационную поддержку по реализации государственных, отраслевых программ, входящих в компетенцию Управления;</w:t>
      </w:r>
    </w:p>
    <w:bookmarkEnd w:id="1539"/>
    <w:bookmarkStart w:name="z156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Управления;</w:t>
      </w:r>
    </w:p>
    <w:bookmarkEnd w:id="1540"/>
    <w:bookmarkStart w:name="z156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41"/>
    <w:bookmarkStart w:name="z156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1)информационно-идеологическое сопровождение деятельности местных исполнительных органов региона по основным направлениям внутренней политики, в том числе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модернизации волонтерской деятельности,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1542"/>
    <w:bookmarkStart w:name="z156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комплекса практических и иных мер, направленных на обеспечение внутриполитической стабильности, общенационального единства народа в регионе и консолидации общества;</w:t>
      </w:r>
    </w:p>
    <w:bookmarkEnd w:id="1543"/>
    <w:bookmarkStart w:name="z156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информационно-аналитического и организационного обеспечения деятельности Ассамблеи народа Казахстана области, повышение уровня информационно-разъяснительной и образовательно-воспитательной работы с населением по продвижению идеологии общественного согласия и общенационального единства;</w:t>
      </w:r>
    </w:p>
    <w:bookmarkEnd w:id="1544"/>
    <w:bookmarkStart w:name="z156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4)реализация государственной политики в сфере межэтнических отношений;</w:t>
      </w:r>
    </w:p>
    <w:bookmarkEnd w:id="1545"/>
    <w:bookmarkStart w:name="z156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5)информационно-аналитическое и организационно-техническое сопровождение крупных общественно-значимых мероприятий в регионе;</w:t>
      </w:r>
    </w:p>
    <w:bookmarkEnd w:id="1546"/>
    <w:bookmarkStart w:name="z157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6)осуществление взаимодействия и сотрудничества с молодежными организациями по вопросам государственной молодежной политики; </w:t>
      </w:r>
    </w:p>
    <w:bookmarkEnd w:id="1547"/>
    <w:bookmarkStart w:name="z157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анализа и прогнозирования, методического обеспечения деятельности по реализации государственной молодежной политики;</w:t>
      </w:r>
    </w:p>
    <w:bookmarkEnd w:id="1548"/>
    <w:bookmarkStart w:name="z157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8)реализация государственной молодежной политики; </w:t>
      </w:r>
    </w:p>
    <w:bookmarkEnd w:id="1549"/>
    <w:bookmarkStart w:name="z157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9)содействие развитию волонтерской деятельности молодежи и молодежного самоуправления; </w:t>
      </w:r>
    </w:p>
    <w:bookmarkEnd w:id="1550"/>
    <w:bookmarkStart w:name="z157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1551"/>
    <w:bookmarkStart w:name="z157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11)организация в регионе деятельности информационно-пропагандистских групп республиканского и регионального уровня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</w:p>
    <w:bookmarkEnd w:id="1552"/>
    <w:bookmarkStart w:name="z157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средствами массовой информации (далее – СМИ), научным и творческим сообществом, лидерами общественного мнения;</w:t>
      </w:r>
    </w:p>
    <w:bookmarkEnd w:id="1553"/>
    <w:bookmarkStart w:name="z157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13)обеспечение деятельности консультативно-совещательных органов и рабочих групп, действующих при акиме области по вопросам, входящим в компетенцию Управления;</w:t>
      </w:r>
    </w:p>
    <w:bookmarkEnd w:id="1554"/>
    <w:bookmarkStart w:name="z157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политических исследований;</w:t>
      </w:r>
    </w:p>
    <w:bookmarkEnd w:id="1555"/>
    <w:bookmarkStart w:name="z157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эффективной реализации государственной информационной политики в регионе, в том числе методическая поддержка и координация деятельности СМИ по выполнению государственного информационного заказа, мониторинг деятельности СМИ на предмет соблюдения законодательства;</w:t>
      </w:r>
    </w:p>
    <w:bookmarkEnd w:id="1556"/>
    <w:bookmarkStart w:name="z158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bookmarkEnd w:id="1557"/>
    <w:bookmarkStart w:name="z158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17)участие в разработке концептуальных документов, подготовке и экспертизе проектов актов акима области по вопросам, входящим в компетенцию Управления;</w:t>
      </w:r>
    </w:p>
    <w:bookmarkEnd w:id="1558"/>
    <w:bookmarkStart w:name="z158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18)взаимодействие с вышестоящими государственными органами, Парламентом, маслихатами, аппаратом акима области по вопросам, входящим в компетенцию Управления;</w:t>
      </w:r>
    </w:p>
    <w:bookmarkEnd w:id="1559"/>
    <w:bookmarkStart w:name="z158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19)формирование, накопление, обобщение и классификация информационной базы данных по вопросам, относящимся к компетенции Управления; </w:t>
      </w:r>
    </w:p>
    <w:bookmarkEnd w:id="1560"/>
    <w:bookmarkStart w:name="z158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"О языках в Республике Казахстан" территориальными подразделениями центральных государственных органов и их ведомств, местными исполнительными органами области, города, района, города областного значения и аппаратами акима села, поселка, сельского округа;</w:t>
      </w:r>
    </w:p>
    <w:bookmarkEnd w:id="1561"/>
    <w:bookmarkStart w:name="z158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дача рекомендации об устранении нарушений требований, установленных законодательством за соблюдением законодательства Республики Казахстан "О языках в Республике, применение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562"/>
    <w:bookmarkStart w:name="z158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противодействия языковой дискриминации, стимулирования развития практического применения государственного языка и комплексных мер областного значения, направленных на развитие государственного и других языков;</w:t>
      </w:r>
    </w:p>
    <w:bookmarkEnd w:id="1563"/>
    <w:bookmarkStart w:name="z158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деятельности областной ономастической комиссии;</w:t>
      </w:r>
    </w:p>
    <w:bookmarkEnd w:id="1564"/>
    <w:bookmarkStart w:name="z158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соблюдением требования законадательства Республики Казахстан "О языках в Республике Казахстан" в части размещения реквезитов и визуальной информации;</w:t>
      </w:r>
    </w:p>
    <w:bookmarkEnd w:id="1565"/>
    <w:bookmarkStart w:name="z158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иных функций, предусмотренных законодательством Республики Казахстан. </w:t>
      </w:r>
    </w:p>
    <w:bookmarkEnd w:id="1566"/>
    <w:bookmarkStart w:name="z1590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567"/>
    <w:bookmarkStart w:name="z159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568"/>
    <w:bookmarkStart w:name="z159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17..Первый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569"/>
    <w:bookmarkStart w:name="z159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18..Первый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70"/>
    <w:bookmarkStart w:name="z159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571"/>
    <w:bookmarkStart w:name="z159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1)определяет обязанности и полномочия своих заместителей и руководителей структурных подразделений Управления;</w:t>
      </w:r>
    </w:p>
    <w:bookmarkEnd w:id="1572"/>
    <w:bookmarkStart w:name="z159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2)назначает и освобождает от должностей работников Управления;</w:t>
      </w:r>
    </w:p>
    <w:bookmarkEnd w:id="1573"/>
    <w:bookmarkStart w:name="z159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установленном законодательством порядке осуществляет поощрение сотрудников Управления;</w:t>
      </w:r>
    </w:p>
    <w:bookmarkEnd w:id="1574"/>
    <w:bookmarkStart w:name="z159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 установленном законодательством порядке налагает дисциплинарные взыскания на сотрудников Управления;</w:t>
      </w:r>
    </w:p>
    <w:bookmarkEnd w:id="1575"/>
    <w:bookmarkStart w:name="z159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 пределах своей компетенции издает приказы, дает указания, подписывает служебную документацию;</w:t>
      </w:r>
    </w:p>
    <w:bookmarkEnd w:id="1576"/>
    <w:bookmarkStart w:name="z160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6)утверждает положения о структурных подразделениях Управления;</w:t>
      </w:r>
    </w:p>
    <w:bookmarkEnd w:id="1577"/>
    <w:bookmarkStart w:name="z160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7)представляет Управление в государственных органах и иных организациях;</w:t>
      </w:r>
    </w:p>
    <w:bookmarkEnd w:id="1578"/>
    <w:bookmarkStart w:name="z160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1579"/>
    <w:bookmarkStart w:name="z160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9)контролирует работу по подготовке отчетных материалов по вопросам, входящим в компетенцию Управления;</w:t>
      </w:r>
    </w:p>
    <w:bookmarkEnd w:id="1580"/>
    <w:bookmarkStart w:name="z160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10)координирует ход реализации бюджетных программ;</w:t>
      </w:r>
    </w:p>
    <w:bookmarkEnd w:id="1581"/>
    <w:bookmarkStart w:name="z160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1582"/>
    <w:bookmarkStart w:name="z160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12)обеспечивает соблюдение законности, договорной и финансовой дисциплины в деятельности Управления;</w:t>
      </w:r>
    </w:p>
    <w:bookmarkEnd w:id="1583"/>
    <w:bookmarkStart w:name="z160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персональную ответственность за неприятие антикоррупционных мер;</w:t>
      </w:r>
    </w:p>
    <w:bookmarkEnd w:id="1584"/>
    <w:bookmarkStart w:name="z160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585"/>
    <w:bookmarkStart w:name="z160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586"/>
    <w:bookmarkStart w:name="z1610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87"/>
    <w:bookmarkStart w:name="z161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20..Управление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88"/>
    <w:bookmarkStart w:name="z161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9"/>
    <w:bookmarkStart w:name="z161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21..Имущество, закрепленное за Управлением, относится к коммунальной собственности.</w:t>
      </w:r>
    </w:p>
    <w:bookmarkEnd w:id="1590"/>
    <w:bookmarkStart w:name="z161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1"/>
    <w:bookmarkStart w:name="z1615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92"/>
    <w:bookmarkStart w:name="z161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23..Реорганизация и упразднение Управления осуществляется в соответствии с законодательством Республики Казахстан.</w:t>
      </w:r>
    </w:p>
    <w:bookmarkEnd w:id="1593"/>
    <w:bookmarkStart w:name="z161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594"/>
    <w:bookmarkStart w:name="z161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коммуникаций и мониторинга" государственного учреждения "Управление общественного развития области Жетiсу";</w:t>
      </w:r>
    </w:p>
    <w:bookmarkEnd w:id="1595"/>
    <w:bookmarkStart w:name="z161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технического и хозяйственного обслуживания" государственного учреждения "Управление общественного развития области Жетісу";</w:t>
      </w:r>
    </w:p>
    <w:bookmarkEnd w:id="1596"/>
    <w:bookmarkStart w:name="z162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"Қоғамдық келісім" государственного учреждения "Управление общественного развития области Жетісу";</w:t>
      </w:r>
    </w:p>
    <w:bookmarkEnd w:id="1597"/>
    <w:bookmarkStart w:name="z162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"Jetіsý jastary" государственного учреждения "Управление общественного развития области Жетісу";</w:t>
      </w:r>
    </w:p>
    <w:bookmarkEnd w:id="1598"/>
    <w:bookmarkStart w:name="z162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"Учебно-методический центр "Тіл" государственного учреждения "Управление общественного развития области Жетісу";</w:t>
      </w:r>
    </w:p>
    <w:bookmarkEnd w:id="1599"/>
    <w:bookmarkStart w:name="z162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ответственности "Телерадиокомпания "Жетісу";</w:t>
      </w:r>
    </w:p>
    <w:bookmarkEnd w:id="1600"/>
    <w:bookmarkStart w:name="z162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"Жетісу Медиа" государственного учреждения "Управление общественного развития области Жетісу".</w:t>
      </w:r>
    </w:p>
    <w:bookmarkEnd w:id="1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области Жетісу от "____"_________2025 года № _____</w:t>
            </w:r>
          </w:p>
        </w:tc>
      </w:tr>
    </w:tbl>
    <w:bookmarkStart w:name="z1626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строительства области Жетісу"</w:t>
      </w:r>
    </w:p>
    <w:bookmarkEnd w:id="1602"/>
    <w:bookmarkStart w:name="z1627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3"/>
    <w:bookmarkStart w:name="z162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области Жетісу" (далее – Управление) является государственным органом Республики Казахстан, осуществляющим руководство в сфере строительства по области Жетісу.</w:t>
      </w:r>
    </w:p>
    <w:bookmarkEnd w:id="1604"/>
    <w:bookmarkStart w:name="z162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605"/>
    <w:bookmarkStart w:name="z163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06"/>
    <w:bookmarkStart w:name="z163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07"/>
    <w:bookmarkStart w:name="z163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608"/>
    <w:bookmarkStart w:name="z163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09"/>
    <w:bookmarkStart w:name="z163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10"/>
    <w:bookmarkStart w:name="z1635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11"/>
    <w:bookmarkStart w:name="z1636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Шевченко, дом 131.</w:t>
      </w:r>
    </w:p>
    <w:bookmarkEnd w:id="1612"/>
    <w:bookmarkStart w:name="z163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13"/>
    <w:bookmarkStart w:name="z163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14"/>
    <w:bookmarkStart w:name="z163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615"/>
    <w:bookmarkStart w:name="z164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End w:id="1616"/>
    <w:bookmarkStart w:name="z1641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617"/>
    <w:bookmarkStart w:name="z1642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18"/>
    <w:bookmarkStart w:name="z164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внесение предложений по строительству, расширению, техническому перевооружению, модернизации, реконструкции, реставрации и капитальному ремонту строений, зданий и сооружений, инженерных и транспортных коммуникаций, благоустройству и озеленению территории, конверсации строительства незавершенных объектов, проведению комплекса работ по постутилизации объектов;</w:t>
      </w:r>
    </w:p>
    <w:bookmarkEnd w:id="1619"/>
    <w:bookmarkStart w:name="z164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целевых инвестиционных программ по развитию строительного комплекса области Жетісу, реализация строительных проектов согласно утвержденным генеральным планам;</w:t>
      </w:r>
    </w:p>
    <w:bookmarkEnd w:id="1620"/>
    <w:bookmarkStart w:name="z164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инвестиционных разработок, проектных, научно-исследовательских, а также изыскательских, строительных и ремонтно-строительных работ в части требования строительства;</w:t>
      </w:r>
    </w:p>
    <w:bookmarkEnd w:id="1621"/>
    <w:bookmarkStart w:name="z164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других задач, поставленных перед Управлением.</w:t>
      </w:r>
    </w:p>
    <w:bookmarkEnd w:id="1622"/>
    <w:bookmarkStart w:name="z164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23"/>
    <w:bookmarkStart w:name="z164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24"/>
    <w:bookmarkStart w:name="z164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 (сведения, данные, исходные материалы или документы),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ее застройки;</w:t>
      </w:r>
    </w:p>
    <w:bookmarkEnd w:id="1625"/>
    <w:bookmarkStart w:name="z165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области по размещению объектов и комплексов;</w:t>
      </w:r>
    </w:p>
    <w:bookmarkEnd w:id="1626"/>
    <w:bookmarkStart w:name="z165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по вопросам, относящимся к компетенции Управления;</w:t>
      </w:r>
    </w:p>
    <w:bookmarkEnd w:id="1627"/>
    <w:bookmarkStart w:name="z165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28"/>
    <w:bookmarkStart w:name="z165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установленном порядке письма и жалобы населения, организовать прием граждан по личным вопросам;</w:t>
      </w:r>
    </w:p>
    <w:bookmarkEnd w:id="1629"/>
    <w:bookmarkStart w:name="z165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иные функции, предусмотренные законами Республики Казахстан, актами Президента Республики Казахстан, Правительства Республики Казахстан, актами акимата области и акима области, а также поручения акима области.</w:t>
      </w:r>
    </w:p>
    <w:bookmarkEnd w:id="1630"/>
    <w:bookmarkStart w:name="z165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31"/>
    <w:bookmarkStart w:name="z165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строительства;</w:t>
      </w:r>
    </w:p>
    <w:bookmarkEnd w:id="1632"/>
    <w:bookmarkStart w:name="z165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разработке методов государственного регулирования строительной деятельности на территории области Жетісу;</w:t>
      </w:r>
    </w:p>
    <w:bookmarkEnd w:id="1633"/>
    <w:bookmarkStart w:name="z165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разработке и совершенствованию государственных нормативно-правовых актов по вопросам строительства в Республике Казахстан; </w:t>
      </w:r>
    </w:p>
    <w:bookmarkEnd w:id="1634"/>
    <w:bookmarkStart w:name="z165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разработке комплексных программ социально-экономического развития области;</w:t>
      </w:r>
    </w:p>
    <w:bookmarkEnd w:id="1635"/>
    <w:bookmarkStart w:name="z166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реализации государственной политики в сфере строительства инфраструктуры, жилищной политики и жилищного строительства; </w:t>
      </w:r>
    </w:p>
    <w:bookmarkEnd w:id="1636"/>
    <w:bookmarkStart w:name="z166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рассмотрение, согласование и утверждение строительной и иной проектной (проектно-сметной) документации по объектам, подлежащим строительству на территории области Жетісу, финансируемых за счет государственных средств, за исключением утверждаемых Правительством Республики Казахстан;</w:t>
      </w:r>
    </w:p>
    <w:bookmarkEnd w:id="1637"/>
    <w:bookmarkStart w:name="z166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регистрации и оформлении контрактов на проектирование и строительство объектов, расположенных на территории области, финансируемых за счет государственных средств;</w:t>
      </w:r>
    </w:p>
    <w:bookmarkEnd w:id="1638"/>
    <w:bookmarkStart w:name="z1663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проведение тендеров (конкурсов) на разработку строительной документации и строительство объектов, финансируемых за счет государственных средств и инвестиционных кредитов, предоставляемых под гарантии Республике Казахстан, прямых инвестиций и других источников, ведение мониторинга государственных закупок работ и услуг; </w:t>
      </w:r>
    </w:p>
    <w:bookmarkEnd w:id="1639"/>
    <w:bookmarkStart w:name="z166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 по реконструкции и капитальному ремонту объектов гражданского и жилищного назначения, разрушенных вследствие чрезвычайных стихийных бедствий;</w:t>
      </w:r>
    </w:p>
    <w:bookmarkEnd w:id="1640"/>
    <w:bookmarkStart w:name="z166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организационное и методологическое обеспечение деятельности районных и городских областного значения органов строительства;</w:t>
      </w:r>
    </w:p>
    <w:bookmarkEnd w:id="1641"/>
    <w:bookmarkStart w:name="z166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работе государственных приемочных комиссий по приемке в эксплуатацию законченных строительством объектов жилищно-гражданского, коммунального, производственного назначения;</w:t>
      </w:r>
    </w:p>
    <w:bookmarkEnd w:id="1642"/>
    <w:bookmarkStart w:name="z166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подряда на проектирование и строительство;</w:t>
      </w:r>
    </w:p>
    <w:bookmarkEnd w:id="1643"/>
    <w:bookmarkStart w:name="z166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финансирование закупок товаров, работ и услуг в соответствии с заключенными договорами;</w:t>
      </w:r>
    </w:p>
    <w:bookmarkEnd w:id="1644"/>
    <w:bookmarkStart w:name="z166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исполнения заключенных договорных обязательств подрядчиками;</w:t>
      </w:r>
    </w:p>
    <w:bookmarkEnd w:id="1645"/>
    <w:bookmarkStart w:name="z167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сдаче построенных объектов в эксплуатацию;</w:t>
      </w:r>
    </w:p>
    <w:bookmarkEnd w:id="1646"/>
    <w:bookmarkStart w:name="z167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учета и возврата средств, выделенных на возвратной основе;</w:t>
      </w:r>
    </w:p>
    <w:bookmarkEnd w:id="1647"/>
    <w:bookmarkStart w:name="z167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бюджетного кредитования;</w:t>
      </w:r>
    </w:p>
    <w:bookmarkEnd w:id="1648"/>
    <w:bookmarkStart w:name="z167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устных и письменных обращений физических и юридических лиц, информирование населения о проводимой работе в сфере строительства;</w:t>
      </w:r>
    </w:p>
    <w:bookmarkEnd w:id="1649"/>
    <w:bookmarkStart w:name="z167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функций по организации технического надзора заказчика и авторского надзора разработчиков проектов за процессом строительства на всех этапах строительства; </w:t>
      </w:r>
    </w:p>
    <w:bookmarkEnd w:id="1650"/>
    <w:bookmarkStart w:name="z167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разработки проектно-сметной документации по представлению бюджетных заявок, работы по капитальному ремонту объектов образования и здравоохранения;</w:t>
      </w:r>
    </w:p>
    <w:bookmarkEnd w:id="1651"/>
    <w:bookmarkStart w:name="z167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возложенных на Управление в соответствии с законодательством Республики Казахстан.</w:t>
      </w:r>
    </w:p>
    <w:bookmarkEnd w:id="1652"/>
    <w:bookmarkStart w:name="z1677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653"/>
    <w:bookmarkStart w:name="z167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654"/>
    <w:bookmarkStart w:name="z167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655"/>
    <w:bookmarkStart w:name="z168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56"/>
    <w:bookmarkStart w:name="z168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657"/>
    <w:bookmarkStart w:name="z168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и руководителей структурных подразделений Управлении;</w:t>
      </w:r>
    </w:p>
    <w:bookmarkEnd w:id="1658"/>
    <w:bookmarkStart w:name="z168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Управлении;</w:t>
      </w:r>
    </w:p>
    <w:bookmarkEnd w:id="1659"/>
    <w:bookmarkStart w:name="z168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Управлении;</w:t>
      </w:r>
    </w:p>
    <w:bookmarkEnd w:id="1660"/>
    <w:bookmarkStart w:name="z168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Управлении;</w:t>
      </w:r>
    </w:p>
    <w:bookmarkEnd w:id="1661"/>
    <w:bookmarkStart w:name="z168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662"/>
    <w:bookmarkStart w:name="z168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663"/>
    <w:bookmarkStart w:name="z168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1664"/>
    <w:bookmarkStart w:name="z168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правовых актов, проектов программ и других документов по вопросам, входящим в компетенцию Управления;</w:t>
      </w:r>
    </w:p>
    <w:bookmarkEnd w:id="1665"/>
    <w:bookmarkStart w:name="z169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Управления;</w:t>
      </w:r>
    </w:p>
    <w:bookmarkEnd w:id="1666"/>
    <w:bookmarkStart w:name="z169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бюджетных программ;</w:t>
      </w:r>
    </w:p>
    <w:bookmarkEnd w:id="1667"/>
    <w:bookmarkStart w:name="z169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программ;</w:t>
      </w:r>
    </w:p>
    <w:bookmarkEnd w:id="1668"/>
    <w:bookmarkStart w:name="z169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соблюдение законности, договорной и финансовой дисциплины в деятельности Управления; </w:t>
      </w:r>
    </w:p>
    <w:bookmarkEnd w:id="1669"/>
    <w:bookmarkStart w:name="z169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персональную ответственность за непринятие антикоррупционных мер;</w:t>
      </w:r>
    </w:p>
    <w:bookmarkEnd w:id="1670"/>
    <w:bookmarkStart w:name="z169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71"/>
    <w:bookmarkStart w:name="z169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672"/>
    <w:bookmarkStart w:name="z1697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673"/>
    <w:bookmarkStart w:name="z169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74"/>
    <w:bookmarkStart w:name="z169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75"/>
    <w:bookmarkStart w:name="z170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676"/>
    <w:bookmarkStart w:name="z170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7"/>
    <w:bookmarkStart w:name="z1702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678"/>
    <w:bookmarkStart w:name="z170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упразднения Управления осуществляется в соответствии с законодательством Республики Казахстан.</w:t>
      </w:r>
    </w:p>
    <w:bookmarkEnd w:id="1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706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архивов и документации области Жетісу"</w:t>
      </w:r>
    </w:p>
    <w:bookmarkEnd w:id="1680"/>
    <w:bookmarkStart w:name="z1707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1"/>
    <w:bookmarkStart w:name="z170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архивов и документации области Жетісу" (далее - Управление) является государственным органом Республики Казахстан, осуществляющим руководство в сфере культуры, архивов и документации на территории области Жетісу.</w:t>
      </w:r>
    </w:p>
    <w:bookmarkEnd w:id="1682"/>
    <w:bookmarkStart w:name="z170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683"/>
    <w:bookmarkStart w:name="z171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4"/>
    <w:bookmarkStart w:name="z171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85"/>
    <w:bookmarkStart w:name="z171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686"/>
    <w:bookmarkStart w:name="z171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87"/>
    <w:bookmarkStart w:name="z171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88"/>
    <w:bookmarkStart w:name="z171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89"/>
    <w:bookmarkStart w:name="z171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Назарбаева,75.</w:t>
      </w:r>
    </w:p>
    <w:bookmarkEnd w:id="1690"/>
    <w:bookmarkStart w:name="z171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91"/>
    <w:bookmarkStart w:name="z171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92"/>
    <w:bookmarkStart w:name="z171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693"/>
    <w:bookmarkStart w:name="z172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694"/>
    <w:bookmarkStart w:name="z1721" w:id="1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695"/>
    <w:bookmarkStart w:name="z172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6"/>
    <w:bookmarkStart w:name="z172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регулирования в области культуры.</w:t>
      </w:r>
    </w:p>
    <w:bookmarkEnd w:id="1697"/>
    <w:bookmarkStart w:name="z172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регулирования в области архивов и документации; </w:t>
      </w:r>
    </w:p>
    <w:bookmarkEnd w:id="1698"/>
    <w:bookmarkStart w:name="z172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99"/>
    <w:bookmarkStart w:name="z172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00"/>
    <w:bookmarkStart w:name="z172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1701"/>
    <w:bookmarkStart w:name="z172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1702"/>
    <w:bookmarkStart w:name="z172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03"/>
    <w:bookmarkStart w:name="z173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1704"/>
    <w:bookmarkStart w:name="z173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пользование имуществом, находящимся на праве оперативного управления; </w:t>
      </w:r>
    </w:p>
    <w:bookmarkEnd w:id="1705"/>
    <w:bookmarkStart w:name="z173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Уставы (положения), вносить в них изменения и дополнения;</w:t>
      </w:r>
    </w:p>
    <w:bookmarkEnd w:id="1706"/>
    <w:bookmarkStart w:name="z173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1707"/>
    <w:bookmarkStart w:name="z173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08"/>
    <w:bookmarkStart w:name="z173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1709"/>
    <w:bookmarkStart w:name="z173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креативных индустрий;</w:t>
      </w:r>
    </w:p>
    <w:bookmarkEnd w:id="1710"/>
    <w:bookmarkStart w:name="z173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создает, реорганизует, ликвидирует государственные организации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1711"/>
    <w:bookmarkStart w:name="z173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поддерживает и координирует деятельность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области;</w:t>
      </w:r>
    </w:p>
    <w:bookmarkEnd w:id="1712"/>
    <w:bookmarkStart w:name="z173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проведение областных (региональных) смотров, фестивалей и конкурсов в различных сферах творческой деятельности; </w:t>
      </w:r>
    </w:p>
    <w:bookmarkEnd w:id="1713"/>
    <w:bookmarkStart w:name="z174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1714"/>
    <w:bookmarkStart w:name="z174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региональные художественные советы и утверждает положения о них;</w:t>
      </w:r>
    </w:p>
    <w:bookmarkEnd w:id="1715"/>
    <w:bookmarkStart w:name="z174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учету, охране, консервации и реставрации, а также использованию культурных ценностей области увековечению памяти видных деятелей культуры страны;</w:t>
      </w:r>
    </w:p>
    <w:bookmarkEnd w:id="1716"/>
    <w:bookmarkStart w:name="z174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 экспертную комиссию по временному вывозу культурных ценностей и утверждает положение о ней;</w:t>
      </w:r>
    </w:p>
    <w:bookmarkEnd w:id="1717"/>
    <w:bookmarkStart w:name="z174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1718"/>
    <w:bookmarkStart w:name="z174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проведение зрелищных культурно-массовых мероприятий на уровне области; </w:t>
      </w:r>
    </w:p>
    <w:bookmarkEnd w:id="1719"/>
    <w:bookmarkStart w:name="z174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 аттестацию государственных организаций культуры области; </w:t>
      </w:r>
    </w:p>
    <w:bookmarkEnd w:id="1720"/>
    <w:bookmarkStart w:name="z174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пределах своей компетенции осуществляет управление коммунальной собственностью в области культуры; </w:t>
      </w:r>
    </w:p>
    <w:bookmarkEnd w:id="1721"/>
    <w:bookmarkStart w:name="z174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выступает заказчиком по строительству, реконструкции и ремонту объектов культурного назначения области; </w:t>
      </w:r>
    </w:p>
    <w:bookmarkEnd w:id="1722"/>
    <w:bookmarkStart w:name="z174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работу по сохранению историко-культурного наследия, содействует развитию исторических, национальных и культурных традиций и обычаев; </w:t>
      </w:r>
    </w:p>
    <w:bookmarkEnd w:id="1723"/>
    <w:bookmarkStart w:name="z175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свидетельство на право временного вывоза культурных ценностей;</w:t>
      </w:r>
    </w:p>
    <w:bookmarkEnd w:id="1724"/>
    <w:bookmarkStart w:name="z175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одной из государственных библиотек области статус "Центральная";</w:t>
      </w:r>
    </w:p>
    <w:bookmarkEnd w:id="1725"/>
    <w:bookmarkStart w:name="z175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1726"/>
    <w:bookmarkStart w:name="z175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проведение социально значимых мероприятий в области культуры;</w:t>
      </w:r>
    </w:p>
    <w:bookmarkEnd w:id="1727"/>
    <w:bookmarkStart w:name="z175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особого режима объектов национального культурного достояния;</w:t>
      </w:r>
    </w:p>
    <w:bookmarkEnd w:id="1728"/>
    <w:bookmarkStart w:name="z175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1729"/>
    <w:bookmarkStart w:name="z175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1730"/>
    <w:bookmarkStart w:name="z175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1731"/>
    <w:bookmarkStart w:name="z175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единую государственную политику в сфере архивного дела и документационного обеспечения управления на территории области;</w:t>
      </w:r>
    </w:p>
    <w:bookmarkEnd w:id="1732"/>
    <w:bookmarkStart w:name="z175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хранение, комплектование и использование документов Национального архивного фонда, принятых на хранение, государственных архивов области;</w:t>
      </w:r>
    </w:p>
    <w:bookmarkEnd w:id="1733"/>
    <w:bookmarkStart w:name="z176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государственный учет и обеспечение сохранности документов Национального архивного фонда, хранящихся в государственных архивах области;</w:t>
      </w:r>
    </w:p>
    <w:bookmarkEnd w:id="1734"/>
    <w:bookmarkStart w:name="z176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защиту документальных памятников истории и культуры, находящихся в коммунальной собственности, их хранение и использование;</w:t>
      </w:r>
    </w:p>
    <w:bookmarkEnd w:id="1735"/>
    <w:bookmarkStart w:name="z176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экспертизы научной и практической ценности документов;</w:t>
      </w:r>
    </w:p>
    <w:bookmarkEnd w:id="1736"/>
    <w:bookmarkStart w:name="z176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формирует базы данных по документам Национального архивного фонда, хранящимся в государственных архивах области;</w:t>
      </w:r>
    </w:p>
    <w:bookmarkEnd w:id="1737"/>
    <w:bookmarkStart w:name="z176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организационно-методическое руководство вопросами архивного дела и документационного обеспечения управления на территории области;</w:t>
      </w:r>
    </w:p>
    <w:bookmarkEnd w:id="1738"/>
    <w:bookmarkStart w:name="z176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1739"/>
    <w:bookmarkStart w:name="z176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исполнение запросов физических и юридических лиц;</w:t>
      </w:r>
    </w:p>
    <w:bookmarkEnd w:id="1740"/>
    <w:bookmarkStart w:name="z176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положение об экспертно-проверочной комиссии;</w:t>
      </w:r>
    </w:p>
    <w:bookmarkEnd w:id="1741"/>
    <w:bookmarkStart w:name="z176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использует документы Национального архивного фонда для удовлетворения запросов государства, физических и юридических лиц;</w:t>
      </w:r>
    </w:p>
    <w:bookmarkEnd w:id="1742"/>
    <w:bookmarkStart w:name="z176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сбор и возвращение архивных документов по истории области;</w:t>
      </w:r>
    </w:p>
    <w:bookmarkEnd w:id="1743"/>
    <w:bookmarkStart w:name="z177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744"/>
    <w:bookmarkStart w:name="z1771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745"/>
    <w:bookmarkStart w:name="z177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1746"/>
    <w:bookmarkStart w:name="z177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747"/>
    <w:bookmarkStart w:name="z177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48"/>
    <w:bookmarkStart w:name="z177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749"/>
    <w:bookmarkStart w:name="z177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1750"/>
    <w:bookmarkStart w:name="z177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1751"/>
    <w:bookmarkStart w:name="z177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752"/>
    <w:bookmarkStart w:name="z177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753"/>
    <w:bookmarkStart w:name="z178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754"/>
    <w:bookmarkStart w:name="z178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755"/>
    <w:bookmarkStart w:name="z178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756"/>
    <w:bookmarkStart w:name="z178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757"/>
    <w:bookmarkStart w:name="z1784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58"/>
    <w:bookmarkStart w:name="z178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59"/>
    <w:bookmarkStart w:name="z178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60"/>
    <w:bookmarkStart w:name="z178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761"/>
    <w:bookmarkStart w:name="z178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2"/>
    <w:bookmarkStart w:name="z1789" w:id="1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763"/>
    <w:bookmarkStart w:name="z179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764"/>
    <w:bookmarkStart w:name="z179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765"/>
    <w:bookmarkStart w:name="z179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имени Ильяса Жансугурова";</w:t>
      </w:r>
    </w:p>
    <w:bookmarkEnd w:id="1766"/>
    <w:bookmarkStart w:name="z179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"Филармония имени Данеша Ракишева области Жетісу";</w:t>
      </w:r>
    </w:p>
    <w:bookmarkEnd w:id="1767"/>
    <w:bookmarkStart w:name="z179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"Талдыкорганский драматический театр имени Бикен Римовой";</w:t>
      </w:r>
    </w:p>
    <w:bookmarkEnd w:id="1768"/>
    <w:bookmarkStart w:name="z179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"Галерея изобразительного искусства";</w:t>
      </w:r>
    </w:p>
    <w:bookmarkEnd w:id="1769"/>
    <w:bookmarkStart w:name="z179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"Центр народного творчества области Жетісу";</w:t>
      </w:r>
    </w:p>
    <w:bookmarkEnd w:id="1770"/>
    <w:bookmarkStart w:name="z179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коммунальное казенное предприятие "Историко-краеведческий музей имени Мұхамеджан Тынышбайұлы области Жетісу"; </w:t>
      </w:r>
    </w:p>
    <w:bookmarkEnd w:id="1771"/>
    <w:bookmarkStart w:name="z179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"Центральная библиотека имени Сакена Сейфуллина области Жетісу";</w:t>
      </w:r>
    </w:p>
    <w:bookmarkEnd w:id="1772"/>
    <w:bookmarkStart w:name="z179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 по охране историко-культурного наследия области Жетісу";</w:t>
      </w:r>
    </w:p>
    <w:bookmarkEnd w:id="1773"/>
    <w:bookmarkStart w:name="z180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"Государственный архив области Жетісу".</w:t>
      </w:r>
    </w:p>
    <w:bookmarkEnd w:id="1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области Жетісу от "____"_________2025 года № _____</w:t>
            </w:r>
          </w:p>
        </w:tc>
      </w:tr>
    </w:tbl>
    <w:bookmarkStart w:name="z1802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государственных закупок области Жетісу"</w:t>
      </w:r>
    </w:p>
    <w:bookmarkEnd w:id="1775"/>
    <w:bookmarkStart w:name="z1803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6"/>
    <w:bookmarkStart w:name="z180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области Жетісу" (далее-Управление) является государственным органом Республики Казахстан, осуществляющим руководство в сфере государственных закупок в соответствии с законодательством Республики Казахстан на территории области Жетісу.</w:t>
      </w:r>
    </w:p>
    <w:bookmarkEnd w:id="1777"/>
    <w:bookmarkStart w:name="z180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778"/>
    <w:bookmarkStart w:name="z180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79"/>
    <w:bookmarkStart w:name="z180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80"/>
    <w:bookmarkStart w:name="z180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81"/>
    <w:bookmarkStart w:name="z180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82"/>
    <w:bookmarkStart w:name="z181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783"/>
    <w:bookmarkStart w:name="z181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84"/>
    <w:bookmarkStart w:name="z181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проспект Н. Назарбаева № 38.</w:t>
      </w:r>
    </w:p>
    <w:bookmarkEnd w:id="1785"/>
    <w:bookmarkStart w:name="z181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86"/>
    <w:bookmarkStart w:name="z181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787"/>
    <w:bookmarkStart w:name="z181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88"/>
    <w:bookmarkStart w:name="z181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89"/>
    <w:bookmarkStart w:name="z1817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790"/>
    <w:bookmarkStart w:name="z181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1791"/>
    <w:bookmarkStart w:name="z181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выполнение процедур организации и проведения государственных закупок в качестве единого организатора государственных закупок области.</w:t>
      </w:r>
    </w:p>
    <w:bookmarkEnd w:id="1792"/>
    <w:bookmarkStart w:name="z182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93"/>
    <w:bookmarkStart w:name="z182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94"/>
    <w:bookmarkStart w:name="z182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1795"/>
    <w:bookmarkStart w:name="z182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решения;</w:t>
      </w:r>
    </w:p>
    <w:bookmarkEnd w:id="1796"/>
    <w:bookmarkStart w:name="z182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 в пределах своей компетенции.</w:t>
      </w:r>
    </w:p>
    <w:bookmarkEnd w:id="1797"/>
    <w:bookmarkStart w:name="z182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98"/>
    <w:bookmarkStart w:name="z182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поручения вышестоящих органов;</w:t>
      </w:r>
    </w:p>
    <w:bookmarkEnd w:id="1799"/>
    <w:bookmarkStart w:name="z182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нормативно-правовых актов акима, акимата области, входящих в компетенцию Управления;</w:t>
      </w:r>
    </w:p>
    <w:bookmarkEnd w:id="1800"/>
    <w:bookmarkStart w:name="z182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bookmarkEnd w:id="1801"/>
    <w:bookmarkStart w:name="z182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1802"/>
    <w:bookmarkStart w:name="z183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пределах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</w:t>
      </w:r>
    </w:p>
    <w:bookmarkEnd w:id="1803"/>
    <w:bookmarkStart w:name="z183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осуществлять иные права и обязанности, предусмотренные законодательством Республики Казахстан.</w:t>
      </w:r>
    </w:p>
    <w:bookmarkEnd w:id="1804"/>
    <w:bookmarkStart w:name="z183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 </w:t>
      </w:r>
    </w:p>
    <w:bookmarkEnd w:id="1805"/>
    <w:bookmarkStart w:name="z183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административно-организационные и правовые:</w:t>
      </w:r>
    </w:p>
    <w:bookmarkEnd w:id="1806"/>
    <w:bookmarkStart w:name="z183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единым организатором государственных закупок проекта конкурсной документации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1807"/>
    <w:bookmarkStart w:name="z183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и утверждение единым организатором государственных закупок состава конкурсной комиссии;</w:t>
      </w:r>
    </w:p>
    <w:bookmarkEnd w:id="1808"/>
    <w:bookmarkStart w:name="z183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внесение единым организатором государственных закупок изменений и (или) дополнений в конкурсную документацию объявления;</w:t>
      </w:r>
    </w:p>
    <w:bookmarkEnd w:id="1809"/>
    <w:bookmarkStart w:name="z183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единым организатором государственных закупок на веб-портале государственных закупок объявления о проведении государственных закупок;</w:t>
      </w:r>
    </w:p>
    <w:bookmarkEnd w:id="1810"/>
    <w:bookmarkStart w:name="z183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единым организатором государственных закупок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1811"/>
    <w:bookmarkStart w:name="z183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победителя государственных закупок способом конкурса;</w:t>
      </w:r>
    </w:p>
    <w:bookmarkEnd w:id="1812"/>
    <w:bookmarkStart w:name="z184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анализа, мониторинга запланированных и проведенных государственных закупок;</w:t>
      </w:r>
    </w:p>
    <w:bookmarkEnd w:id="1813"/>
    <w:bookmarkStart w:name="z184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жалоб потенциальных поставщиков, поступивших посредством веб-портала на протокол об итогах государственных закупок способом конкурса, аукциона; </w:t>
      </w:r>
    </w:p>
    <w:bookmarkEnd w:id="1814"/>
    <w:bookmarkStart w:name="z184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об удовлетворении либо отказе в удовлетворении жалобы;</w:t>
      </w:r>
    </w:p>
    <w:bookmarkEnd w:id="1815"/>
    <w:bookmarkStart w:name="z184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функции, предусмотренных законодательством Республики Казахстан.</w:t>
      </w:r>
    </w:p>
    <w:bookmarkEnd w:id="1816"/>
    <w:bookmarkStart w:name="z1844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817"/>
    <w:bookmarkStart w:name="z184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818"/>
    <w:bookmarkStart w:name="z184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 назначается на должность и освобождается от должности в соответствии с законодательством Республики Казахстан.</w:t>
      </w:r>
    </w:p>
    <w:bookmarkEnd w:id="1819"/>
    <w:bookmarkStart w:name="z184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Первый руководитель Управления не имеет заместителей. </w:t>
      </w:r>
    </w:p>
    <w:bookmarkEnd w:id="1820"/>
    <w:bookmarkStart w:name="z184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821"/>
    <w:bookmarkStart w:name="z184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1822"/>
    <w:bookmarkStart w:name="z185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1823"/>
    <w:bookmarkStart w:name="z185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инструкции, обязательные для исполнения работниками Управления;</w:t>
      </w:r>
    </w:p>
    <w:bookmarkEnd w:id="1824"/>
    <w:bookmarkStart w:name="z185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1825"/>
    <w:bookmarkStart w:name="z185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компетенции.</w:t>
      </w:r>
    </w:p>
    <w:bookmarkEnd w:id="1826"/>
    <w:bookmarkStart w:name="z185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827"/>
    <w:bookmarkStart w:name="z1855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828"/>
    <w:bookmarkStart w:name="z185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829"/>
    <w:bookmarkStart w:name="z185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30"/>
    <w:bookmarkStart w:name="z185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 коммунальной собственности.</w:t>
      </w:r>
    </w:p>
    <w:bookmarkEnd w:id="1831"/>
    <w:bookmarkStart w:name="z185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32"/>
    <w:bookmarkStart w:name="z1860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833"/>
    <w:bookmarkStart w:name="z186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8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области Жетісу от "____"_________2025 года № _____</w:t>
            </w:r>
          </w:p>
        </w:tc>
      </w:tr>
    </w:tbl>
    <w:bookmarkStart w:name="z1863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государственного архитектурно-строительного контроля области Жетісу"</w:t>
      </w:r>
    </w:p>
    <w:bookmarkEnd w:id="1835"/>
    <w:bookmarkStart w:name="z1864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6"/>
    <w:bookmarkStart w:name="z186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государственного архитектурно-строительного контроля области Жетісу" (далее –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 и аккредитации на территории области Жетісу. </w:t>
      </w:r>
    </w:p>
    <w:bookmarkEnd w:id="1837"/>
    <w:bookmarkStart w:name="z186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838"/>
    <w:bookmarkStart w:name="z186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839"/>
    <w:bookmarkStart w:name="z186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840"/>
    <w:bookmarkStart w:name="z186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841"/>
    <w:bookmarkStart w:name="z187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842"/>
    <w:bookmarkStart w:name="z187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 </w:t>
      </w:r>
    </w:p>
    <w:bookmarkEnd w:id="1843"/>
    <w:bookmarkStart w:name="z187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844"/>
    <w:bookmarkStart w:name="z187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Шевченко, №131. </w:t>
      </w:r>
    </w:p>
    <w:bookmarkEnd w:id="1845"/>
    <w:bookmarkStart w:name="z187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Управления. </w:t>
      </w:r>
    </w:p>
    <w:bookmarkEnd w:id="1846"/>
    <w:bookmarkStart w:name="z187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бюджета, в соответствии с законодательством Республики Казахстан. </w:t>
      </w:r>
    </w:p>
    <w:bookmarkEnd w:id="1847"/>
    <w:bookmarkStart w:name="z187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848"/>
    <w:bookmarkStart w:name="z187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49"/>
    <w:bookmarkStart w:name="z1878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850"/>
    <w:bookmarkStart w:name="z187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851"/>
    <w:bookmarkStart w:name="z188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архитектурной, градостроительной и строительной политики на подведомственной территории;</w:t>
      </w:r>
    </w:p>
    <w:bookmarkEnd w:id="1852"/>
    <w:bookmarkStart w:name="z188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1853"/>
    <w:bookmarkStart w:name="z188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управления в сфере государственной архитектурной, градостроительной и строительной деятельности, дальнейшее развитие и подготовка предложений по совершенствованию законодательных актов Республики Казахстан, регулирующих вопросы архитектурно-градостроительной деятельности;</w:t>
      </w:r>
    </w:p>
    <w:bookmarkEnd w:id="1854"/>
    <w:bookmarkStart w:name="z188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обеспечение выполнения требований законодательства Республики Казахстан об архитектурной, градостроительной и строительной деятельности на территории области Жетісу;</w:t>
      </w:r>
    </w:p>
    <w:bookmarkEnd w:id="1855"/>
    <w:bookmarkStart w:name="z188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</w:p>
    <w:bookmarkEnd w:id="1856"/>
    <w:bookmarkStart w:name="z188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лицензирования в сфере архитектурной, градостроительной и строительной деятельности;</w:t>
      </w:r>
    </w:p>
    <w:bookmarkEnd w:id="1857"/>
    <w:bookmarkStart w:name="z188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1858"/>
    <w:bookmarkStart w:name="z188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по управлению проектами в области архитектуры, градостроительства и строительства;</w:t>
      </w:r>
    </w:p>
    <w:bookmarkEnd w:id="1859"/>
    <w:bookmarkStart w:name="z188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деятельности.</w:t>
      </w:r>
    </w:p>
    <w:bookmarkEnd w:id="1860"/>
    <w:bookmarkStart w:name="z188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61"/>
    <w:bookmarkStart w:name="z189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62"/>
    <w:bookmarkStart w:name="z189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1863"/>
    <w:bookmarkStart w:name="z189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физических и юридических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1864"/>
    <w:bookmarkStart w:name="z189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и распоряжений акима, и решений маслихата по вопросам, входящим в компетенцию Управление;</w:t>
      </w:r>
    </w:p>
    <w:bookmarkEnd w:id="1865"/>
    <w:bookmarkStart w:name="z189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нормативам, и специалистов других исполнительных органов, финансируемых из местных бюджетов, по согласованию с их руководителями;</w:t>
      </w:r>
    </w:p>
    <w:bookmarkEnd w:id="1866"/>
    <w:bookmarkStart w:name="z189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1867"/>
    <w:bookmarkStart w:name="z189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применения строительных материалов и изделий, конструкций, оборудования, не соответствующих государственным стандартам и техническим условиям, законодательству в области архитектурной, градостроительной и строительной деятельности;</w:t>
      </w:r>
    </w:p>
    <w:bookmarkEnd w:id="1868"/>
    <w:bookmarkStart w:name="z189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приостановлении строительно-монтажных работ при нарушении государственных нормативов и (или) отклонениях от утвержденной проектной документации (проектных решений) и (или) законодательства в области архитектурной, градостроительной и строительной деятельности путем выдачи предписаний;</w:t>
      </w:r>
    </w:p>
    <w:bookmarkEnd w:id="1869"/>
    <w:bookmarkStart w:name="z189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 защиту интересов государства в части соблюдения норм действующего законодательства;</w:t>
      </w:r>
    </w:p>
    <w:bookmarkEnd w:id="1870"/>
    <w:bookmarkStart w:name="z189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претензионно-исковую деятельность.</w:t>
      </w:r>
    </w:p>
    <w:bookmarkEnd w:id="1871"/>
    <w:bookmarkStart w:name="z190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72"/>
    <w:bookmarkStart w:name="z190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1873"/>
    <w:bookmarkStart w:name="z190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</w:p>
    <w:bookmarkEnd w:id="1874"/>
    <w:bookmarkStart w:name="z190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технического и авторского надзоров;</w:t>
      </w:r>
    </w:p>
    <w:bookmarkEnd w:id="1875"/>
    <w:bookmarkStart w:name="z190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1876"/>
    <w:bookmarkStart w:name="z190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архитектурно-строительного контроля и надзора за качеством строительства объектов, применение установленных законодательством Республики Казахстан административных мер воздействия к нарушителям архитектурно-градостроительной дисциплины на этих объектах; </w:t>
      </w:r>
    </w:p>
    <w:bookmarkEnd w:id="1877"/>
    <w:bookmarkStart w:name="z190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лицензирования деятельности в сфере архитектуры, градостроительства и строительства; </w:t>
      </w:r>
    </w:p>
    <w:bookmarkEnd w:id="1878"/>
    <w:bookmarkStart w:name="z190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1879"/>
    <w:bookmarkStart w:name="z190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организаций по управлению проектами в области архитектуры, градостроительства и строительства.</w:t>
      </w:r>
    </w:p>
    <w:bookmarkEnd w:id="1880"/>
    <w:bookmarkStart w:name="z190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81"/>
    <w:bookmarkStart w:name="z191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соответствия заявителя квалификационным требованиям при выдаче лицензии и приложения к лицензии; </w:t>
      </w:r>
    </w:p>
    <w:bookmarkEnd w:id="1882"/>
    <w:bookmarkStart w:name="z191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соответствующих мер к нарушителям норм лицензирования по результатам внеплановых проверок; </w:t>
      </w:r>
    </w:p>
    <w:bookmarkEnd w:id="1883"/>
    <w:bookmarkStart w:name="z191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заявителей на получение лицензии и лицензиатов в сфере архитектуры, градостроительства и строительства;</w:t>
      </w:r>
    </w:p>
    <w:bookmarkEnd w:id="1884"/>
    <w:bookmarkStart w:name="z191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bookmarkEnd w:id="1885"/>
    <w:bookmarkStart w:name="z191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аттестации экспертов в сфере архитектурной, градостроительной и строительной деятельности;</w:t>
      </w:r>
    </w:p>
    <w:bookmarkEnd w:id="1886"/>
    <w:bookmarkStart w:name="z191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заявителей на получение аттестатов эксперта и экспертов, оказывающих экспертные работы и инжиниринговые услуги;</w:t>
      </w:r>
    </w:p>
    <w:bookmarkEnd w:id="1887"/>
    <w:bookmarkStart w:name="z191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аккредитации организаций по управлению проектами в области архитектуры, градостроительства и строительства, и ведение их организационных мероприятий и реестра заявителей;</w:t>
      </w:r>
    </w:p>
    <w:bookmarkEnd w:id="1888"/>
    <w:bookmarkStart w:name="z191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норм антикоррупционного законодательства Республики Казахстан;</w:t>
      </w:r>
    </w:p>
    <w:bookmarkEnd w:id="1889"/>
    <w:bookmarkStart w:name="z191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1890"/>
    <w:bookmarkStart w:name="z191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1891"/>
    <w:bookmarkStart w:name="z192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и укрепление доверия общества к государственной службе, государству и его институтам;</w:t>
      </w:r>
    </w:p>
    <w:bookmarkEnd w:id="1892"/>
    <w:bookmarkStart w:name="z192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совершенствованию законодательных актов Республики Казахстан, регулирующих вопросы архитектурно-строительной деятельности;</w:t>
      </w:r>
    </w:p>
    <w:bookmarkEnd w:id="1893"/>
    <w:bookmarkStart w:name="z192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всех видов проверок на предмет соблюдения требований законодательства Республики Казахстан в сфере архитектурной, градостроительной и строительной деятельности предусмотренных Предпринимательским кодексом Республики Казахстан, а также по установлению достоверности данных, указанных в уведомлении о начале производства строительно-монтажных работ;</w:t>
      </w:r>
    </w:p>
    <w:bookmarkEnd w:id="1894"/>
    <w:bookmarkStart w:name="z192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государственного архитектурно-строительного контроля и надзора за:</w:t>
      </w:r>
    </w:p>
    <w:bookmarkEnd w:id="1895"/>
    <w:bookmarkStart w:name="z192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 начале производства строительно-монтажных работ;</w:t>
      </w:r>
    </w:p>
    <w:bookmarkEnd w:id="1896"/>
    <w:bookmarkStart w:name="z192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достоверностью данных, указанных в уведомлении;</w:t>
      </w:r>
    </w:p>
    <w:bookmarkEnd w:id="1897"/>
    <w:bookmarkStart w:name="z192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bookmarkEnd w:id="1898"/>
    <w:bookmarkStart w:name="z192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bookmarkEnd w:id="1899"/>
    <w:bookmarkStart w:name="z192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bookmarkEnd w:id="1900"/>
    <w:bookmarkStart w:name="z192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своевременностью и правильностью оформления исполнительной документации;</w:t>
      </w:r>
    </w:p>
    <w:bookmarkEnd w:id="1901"/>
    <w:bookmarkStart w:name="z193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1902"/>
    <w:bookmarkStart w:name="z193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 </w:t>
      </w:r>
    </w:p>
    <w:bookmarkEnd w:id="1903"/>
    <w:bookmarkStart w:name="z193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допущенных нарушений государственных нормативов и (или) отклонений от утвержденных проектов (проектных решений) принимает решение (выдает предписание):</w:t>
      </w:r>
    </w:p>
    <w:bookmarkEnd w:id="1904"/>
    <w:bookmarkStart w:name="z193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 запрещении применения строительных материалов, изделий, конструкций и оборудования, не соответствующих национальным стандартам и техническим условиям; </w:t>
      </w:r>
    </w:p>
    <w:bookmarkEnd w:id="1905"/>
    <w:bookmarkStart w:name="z193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1906"/>
    <w:bookmarkStart w:name="z193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 приостановлении строительно-монтажных работ; </w:t>
      </w:r>
    </w:p>
    <w:bookmarkEnd w:id="1907"/>
    <w:bookmarkStart w:name="z193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 выявлении незаконных переоборудования и перепланировки жилых и нежилых помещений принимает решение (выдают предписание): </w:t>
      </w:r>
    </w:p>
    <w:bookmarkEnd w:id="1908"/>
    <w:bookmarkStart w:name="z193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 устранении заказчиком допущенных нарушений в установленные сроки; </w:t>
      </w:r>
    </w:p>
    <w:bookmarkEnd w:id="1909"/>
    <w:bookmarkStart w:name="z193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приостановлении строительно-монтажных работ;</w:t>
      </w:r>
    </w:p>
    <w:bookmarkEnd w:id="1910"/>
    <w:bookmarkStart w:name="z193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проводить профилактический контроль и надзор с посещением субъекта (объекта) контроля и надзора с учетом приоритетности, установленной в следующем порядке:</w:t>
      </w:r>
    </w:p>
    <w:bookmarkEnd w:id="1911"/>
    <w:bookmarkStart w:name="z194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промышленные объекты, производственные здания, сооружения;</w:t>
      </w:r>
    </w:p>
    <w:bookmarkEnd w:id="1912"/>
    <w:bookmarkStart w:name="z194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административные здания государственных органов,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специальных охранных или антитеррористических мероприятий; </w:t>
      </w:r>
    </w:p>
    <w:bookmarkEnd w:id="1913"/>
    <w:bookmarkStart w:name="z194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значимые объекты (организации образования, здравоохранения, культуры и другие); </w:t>
      </w:r>
    </w:p>
    <w:bookmarkEnd w:id="1914"/>
    <w:bookmarkStart w:name="z194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жилищно-гражданского назначения;</w:t>
      </w:r>
    </w:p>
    <w:bookmarkEnd w:id="1915"/>
    <w:bookmarkStart w:name="z194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транспортной инфраструктуры;</w:t>
      </w:r>
    </w:p>
    <w:bookmarkEnd w:id="1916"/>
    <w:bookmarkStart w:name="z194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водоснабжения и водоотведения;</w:t>
      </w:r>
    </w:p>
    <w:bookmarkEnd w:id="1917"/>
    <w:bookmarkStart w:name="z194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прочие здания и сооружения;</w:t>
      </w:r>
    </w:p>
    <w:bookmarkEnd w:id="1918"/>
    <w:bookmarkStart w:name="z194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иных функций, возлагаемых на местные исполнительные органы законодательством Республики Казахстан. </w:t>
      </w:r>
    </w:p>
    <w:bookmarkEnd w:id="1919"/>
    <w:bookmarkStart w:name="z1948" w:id="1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920"/>
    <w:bookmarkStart w:name="z194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921"/>
    <w:bookmarkStart w:name="z195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922"/>
    <w:bookmarkStart w:name="z195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не имеет заместителей. </w:t>
      </w:r>
    </w:p>
    <w:bookmarkEnd w:id="1923"/>
    <w:bookmarkStart w:name="z195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1924"/>
    <w:bookmarkStart w:name="z195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1925"/>
    <w:bookmarkStart w:name="z195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1926"/>
    <w:bookmarkStart w:name="z195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927"/>
    <w:bookmarkStart w:name="z195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928"/>
    <w:bookmarkStart w:name="z195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929"/>
    <w:bookmarkStart w:name="z195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 и несет персональную ответственность за непринятие антикоррупционных мер;</w:t>
      </w:r>
    </w:p>
    <w:bookmarkEnd w:id="1930"/>
    <w:bookmarkStart w:name="z195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931"/>
    <w:bookmarkStart w:name="z196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932"/>
    <w:bookmarkStart w:name="z1961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933"/>
    <w:bookmarkStart w:name="z196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934"/>
    <w:bookmarkStart w:name="z196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35"/>
    <w:bookmarkStart w:name="z196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936"/>
    <w:bookmarkStart w:name="z196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7"/>
    <w:bookmarkStart w:name="z1966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938"/>
    <w:bookmarkStart w:name="z196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9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970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архитектуры и градостроительства области Жетісу"</w:t>
      </w:r>
    </w:p>
    <w:bookmarkEnd w:id="1940"/>
    <w:bookmarkStart w:name="z1971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41"/>
    <w:bookmarkStart w:name="z197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области Жетісу" (далее – Управление) является государственным органом Республики Казахстан, осуществляющим руководство в сферах архитектуры и градостроительства на территории области Жетісу.</w:t>
      </w:r>
    </w:p>
    <w:bookmarkEnd w:id="1942"/>
    <w:bookmarkStart w:name="z197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943"/>
    <w:bookmarkStart w:name="z197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44"/>
    <w:bookmarkStart w:name="z197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45"/>
    <w:bookmarkStart w:name="z197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46"/>
    <w:bookmarkStart w:name="z197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47"/>
    <w:bookmarkStart w:name="z197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48"/>
    <w:bookmarkStart w:name="z197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949"/>
    <w:bookmarkStart w:name="z198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ул. Шевченко, № 131.</w:t>
      </w:r>
    </w:p>
    <w:bookmarkEnd w:id="1950"/>
    <w:bookmarkStart w:name="z198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51"/>
    <w:bookmarkStart w:name="z198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952"/>
    <w:bookmarkStart w:name="z198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53"/>
    <w:bookmarkStart w:name="z198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54"/>
    <w:bookmarkStart w:name="z1985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955"/>
    <w:bookmarkStart w:name="z198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56"/>
    <w:bookmarkStart w:name="z198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полноценной среды обитания и жизнедеятельности населения, рациональное использование природных ресурсов, территорий населенных пунктов и межселенных территорий при градостроительном освоении, развитии и застройке;</w:t>
      </w:r>
    </w:p>
    <w:bookmarkEnd w:id="1957"/>
    <w:bookmarkStart w:name="z198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градостроительных и других программ, направленных на социально-экономическое развитие территорий и населенных пунктов, жилищного строительства, строительного комплекса и инфраструктуры;</w:t>
      </w:r>
    </w:p>
    <w:bookmarkEnd w:id="1958"/>
    <w:bookmarkStart w:name="z198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мероприятий по формированию градостроительного пространства и повышению уровня обслуживания территорий и населенных пунктов области;</w:t>
      </w:r>
    </w:p>
    <w:bookmarkEnd w:id="1959"/>
    <w:bookmarkStart w:name="z199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памятников исторического и культурного наследия архитектурными и градостроительными средствами;</w:t>
      </w:r>
    </w:p>
    <w:bookmarkEnd w:id="1960"/>
    <w:bookmarkStart w:name="z199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социальной, производственной, инженерной, транспортной и рекреационной инфраструктуры;</w:t>
      </w:r>
    </w:p>
    <w:bookmarkEnd w:id="1961"/>
    <w:bookmarkStart w:name="z199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разработкой и внедрением инвестиционных целевых программ по развитию строительного комплекса области, создание стимулирующих условий для привлечения инвестиций в отрасль и их эфективного использования;</w:t>
      </w:r>
    </w:p>
    <w:bookmarkEnd w:id="1962"/>
    <w:bookmarkStart w:name="z199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изучение, анализ, прогнозирование и регулирование развития инфраструктуры на территории области;</w:t>
      </w:r>
    </w:p>
    <w:bookmarkEnd w:id="1963"/>
    <w:bookmarkStart w:name="z199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защита внутреннего рынка проектной продукции, формирование условий, стимулирующих повышение качества и конкурентноспособности отечественной проектной продукции;</w:t>
      </w:r>
    </w:p>
    <w:bookmarkEnd w:id="1964"/>
    <w:bookmarkStart w:name="z199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углубление интеграционных процессов в сфере архитектурной градостроительной деятельности;</w:t>
      </w:r>
    </w:p>
    <w:bookmarkEnd w:id="1965"/>
    <w:bookmarkStart w:name="z199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выполняемые в соответствии с действующим законодательством.</w:t>
      </w:r>
    </w:p>
    <w:bookmarkEnd w:id="1966"/>
    <w:bookmarkStart w:name="z199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67"/>
    <w:bookmarkStart w:name="z199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68"/>
    <w:bookmarkStart w:name="z199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нормативно-правовые акты в области архитектуры и градостроительства;</w:t>
      </w:r>
    </w:p>
    <w:bookmarkEnd w:id="1969"/>
    <w:bookmarkStart w:name="z200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подготовке предложений по разработке нормативно-правовых актов, касающихся сохранения памятников истории и культуры, объектов государственного заповедного фонда;</w:t>
      </w:r>
    </w:p>
    <w:bookmarkEnd w:id="1970"/>
    <w:bookmarkStart w:name="z200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схемы и механизмов финансирования и кредитования жилищного строительства и сохранения жилищного фонда, поэтапном решении проблемы в области, содействовать формированию и развитию полноценного рынка жилья;</w:t>
      </w:r>
    </w:p>
    <w:bookmarkEnd w:id="1971"/>
    <w:bookmarkStart w:name="z200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находящиеся на территории области объекты жилищно-гражданского, промышленного, сельскохозяйственного, транспортного и коммунального строительства и реконструкции, предприятия и организации независимо от форм собственности и ведомственной подчиненности;</w:t>
      </w:r>
    </w:p>
    <w:bookmarkEnd w:id="1972"/>
    <w:bookmarkStart w:name="z200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производство топогеодезических и инженерно-геологических изысканий, разбивочных работ, выполняемых с нарушениями действующих инструкций и нормативов, или без выданного в установленном порядке разрешения;</w:t>
      </w:r>
    </w:p>
    <w:bookmarkEnd w:id="1973"/>
    <w:bookmarkStart w:name="z200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порядке и с установленной периодичностью статистические материалы в области капитального строительства, а также в сфере производства и импорта новых строительных материалов;</w:t>
      </w:r>
    </w:p>
    <w:bookmarkEnd w:id="1974"/>
    <w:bookmarkStart w:name="z200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перед соответствующими государственными органами вопросы о применении дисциплинарной, административной, а в случаях, предусмотренных законом, уголовной ответственности к лицам, виновным в самовольном строительстве, в нарушении градостроительного законодательства Республики Казахстан;</w:t>
      </w:r>
    </w:p>
    <w:bookmarkEnd w:id="1975"/>
    <w:bookmarkStart w:name="z200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соответствующие представления на приостановление действий или лишения прав осуществления архитектурно-градостроительной деятельности проектных, строительных, производственных организаций, а также физических лиц, выполняющих работы с нарушением действующего законодательства, архитектурных, градостроительных, экологических и других нормативных требований;</w:t>
      </w:r>
    </w:p>
    <w:bookmarkEnd w:id="1976"/>
    <w:bookmarkStart w:name="z200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Управлении проектно-изыскательские, консультационные и другие функциональные подразделения для выполнения возложенных на Управление задач, а также определять тематическую направленность их деятельности;</w:t>
      </w:r>
    </w:p>
    <w:bookmarkEnd w:id="1977"/>
    <w:bookmarkStart w:name="z200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принятие решений;</w:t>
      </w:r>
    </w:p>
    <w:bookmarkEnd w:id="1978"/>
    <w:bookmarkStart w:name="z200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рассматривают, согласовывают и утверждают планы развития областных государственных предприятий, контролируемых государством акционерных обществ и товариществ с ограниченной ответственностью;</w:t>
      </w:r>
    </w:p>
    <w:bookmarkEnd w:id="1979"/>
    <w:bookmarkStart w:name="z201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и анализ выполнения планов развития областных государственных предприятий, контролируемых государством акционерных обществ и товариществ с ограниченной ответственностью;</w:t>
      </w:r>
    </w:p>
    <w:bookmarkEnd w:id="1980"/>
    <w:bookmarkStart w:name="z201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81"/>
    <w:bookmarkStart w:name="z201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вносить предложения по стратегии градостроительного планирования развития области, развития строительного комплекса и инфраструктуры в области;</w:t>
      </w:r>
    </w:p>
    <w:bookmarkEnd w:id="1982"/>
    <w:bookmarkStart w:name="z201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приказы, принимать решения по вопросам реализации генеральных планов застройки населенных пунктов, благоустройства, озеленения и художественного оформления территорий, являющихся обязательными для исполнения всеми субъектами архитектурно-градостроительной деятельности на территории области, независимо от ведомственной подчиненности;</w:t>
      </w:r>
    </w:p>
    <w:bookmarkEnd w:id="1983"/>
    <w:bookmarkStart w:name="z201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приостановлению и отмене действия отдельных решений центральных и местных исполнительных органов, противоречащих нормативно-правовым актам и иным государственным нормативам в сфере архитектурной и градостроительной деятельности, препятствующих развитию строительного комплекса и инфраструктуры на территории области;</w:t>
      </w:r>
    </w:p>
    <w:bookmarkEnd w:id="1984"/>
    <w:bookmarkStart w:name="z201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реализации градостроительных программ, инвестиционных проектов и планов социально-экономического развития области;</w:t>
      </w:r>
    </w:p>
    <w:bookmarkEnd w:id="1985"/>
    <w:bookmarkStart w:name="z201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программ по подготовке кадров для архитектурной, градостроительной и строительной деятельности;</w:t>
      </w:r>
    </w:p>
    <w:bookmarkEnd w:id="1986"/>
    <w:bookmarkStart w:name="z201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порядке и в согласованные сроки информацию от государственных и местных органов, предприятий, учреждений и организаций независимо от форм собственности и ведомственной подчиненности, а также от всех областных управлений и комитетов, местных органов архитектуры и градостроительства необходимые сведения по вопросам, относящимся к компетенции органов архитектуры и градостроительства;</w:t>
      </w:r>
    </w:p>
    <w:bookmarkEnd w:id="1987"/>
    <w:bookmarkStart w:name="z201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88"/>
    <w:bookmarkStart w:name="z201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1989"/>
    <w:bookmarkStart w:name="z202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утверждение.</w:t>
      </w:r>
    </w:p>
    <w:bookmarkEnd w:id="1990"/>
    <w:bookmarkStart w:name="z202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1991"/>
    <w:bookmarkStart w:name="z202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1992"/>
    <w:bookmarkStart w:name="z202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1993"/>
    <w:bookmarkStart w:name="z202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проектов генеральных планов городов областного значения;</w:t>
      </w:r>
    </w:p>
    <w:bookmarkEnd w:id="1994"/>
    <w:bookmarkStart w:name="z202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1995"/>
    <w:bookmarkStart w:name="z202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bookmarkEnd w:id="1996"/>
    <w:bookmarkStart w:name="z202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о планируемой застройке территории либо иных градостроительных изменениях;</w:t>
      </w:r>
    </w:p>
    <w:bookmarkEnd w:id="1997"/>
    <w:bookmarkStart w:name="z202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застройке территорий, расширение, техническое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bookmarkEnd w:id="1998"/>
    <w:bookmarkStart w:name="z202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1999"/>
    <w:bookmarkStart w:name="z203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2000"/>
    <w:bookmarkStart w:name="z203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решения о строительстве культовых зданий (сооружений), определении их месторасположения;</w:t>
      </w:r>
    </w:p>
    <w:bookmarkEnd w:id="2001"/>
    <w:bookmarkStart w:name="z203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решения о перепрофилировании (изменении функционального назначения) зданий (сооружений) в культовые здания (сооружения);</w:t>
      </w:r>
    </w:p>
    <w:bookmarkEnd w:id="2002"/>
    <w:bookmarkStart w:name="z203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003"/>
    <w:bookmarkStart w:name="z2034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004"/>
    <w:bookmarkStart w:name="z203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005"/>
    <w:bookmarkStart w:name="z203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006"/>
    <w:bookmarkStart w:name="z203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2007"/>
    <w:bookmarkStart w:name="z203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008"/>
    <w:bookmarkStart w:name="z203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подразделений;</w:t>
      </w:r>
    </w:p>
    <w:bookmarkEnd w:id="2009"/>
    <w:bookmarkStart w:name="z204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работников;</w:t>
      </w:r>
    </w:p>
    <w:bookmarkEnd w:id="2010"/>
    <w:bookmarkStart w:name="z204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сотрудников;</w:t>
      </w:r>
    </w:p>
    <w:bookmarkEnd w:id="2011"/>
    <w:bookmarkStart w:name="z204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сотрудников;</w:t>
      </w:r>
    </w:p>
    <w:bookmarkEnd w:id="2012"/>
    <w:bookmarkStart w:name="z204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2013"/>
    <w:bookmarkStart w:name="z204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подразделениях;</w:t>
      </w:r>
    </w:p>
    <w:bookmarkEnd w:id="2014"/>
    <w:bookmarkStart w:name="z204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2015"/>
    <w:bookmarkStart w:name="z204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компетенцию;</w:t>
      </w:r>
    </w:p>
    <w:bookmarkEnd w:id="2016"/>
    <w:bookmarkStart w:name="z204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компетенцию;</w:t>
      </w:r>
    </w:p>
    <w:bookmarkEnd w:id="2017"/>
    <w:bookmarkStart w:name="z204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Стратегического плана;</w:t>
      </w:r>
    </w:p>
    <w:bookmarkEnd w:id="2018"/>
    <w:bookmarkStart w:name="z204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2019"/>
    <w:bookmarkStart w:name="z205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деятельности;</w:t>
      </w:r>
    </w:p>
    <w:bookmarkEnd w:id="2020"/>
    <w:bookmarkStart w:name="z205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обязан принимать необходимые меры по противодействию коррупции и несет персональную ответственность за неприятие антикоррупционных мер;</w:t>
      </w:r>
    </w:p>
    <w:bookmarkEnd w:id="2021"/>
    <w:bookmarkStart w:name="z205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022"/>
    <w:bookmarkStart w:name="z205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023"/>
    <w:bookmarkStart w:name="z2054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24"/>
    <w:bookmarkStart w:name="z205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025"/>
    <w:bookmarkStart w:name="z205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26"/>
    <w:bookmarkStart w:name="z205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027"/>
    <w:bookmarkStart w:name="z205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8"/>
    <w:bookmarkStart w:name="z2059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029"/>
    <w:bookmarkStart w:name="z206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2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акимата области Жетісу от "____"_________2025 года № _____</w:t>
            </w:r>
          </w:p>
        </w:tc>
      </w:tr>
    </w:tbl>
    <w:bookmarkStart w:name="z2062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природных ресурсов и регулирования природопользования области Жетісу"</w:t>
      </w:r>
    </w:p>
    <w:bookmarkEnd w:id="2031"/>
    <w:bookmarkStart w:name="z2063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2"/>
    <w:bookmarkStart w:name="z206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области Жетісу" (далее – Управление) является государственным органом Республики Казахстан, осуществляющим руководство в сферах охраны, воспроизводства, регулирования и рационального использования природных ресурсов на территории области Жетісу.</w:t>
      </w:r>
    </w:p>
    <w:bookmarkEnd w:id="2033"/>
    <w:bookmarkStart w:name="z206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034"/>
    <w:bookmarkStart w:name="z206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5"/>
    <w:bookmarkStart w:name="z206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36"/>
    <w:bookmarkStart w:name="z206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037"/>
    <w:bookmarkStart w:name="z206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38"/>
    <w:bookmarkStart w:name="z207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039"/>
    <w:bookmarkStart w:name="z207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40"/>
    <w:bookmarkStart w:name="z207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2041"/>
    <w:bookmarkStart w:name="z207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42"/>
    <w:bookmarkStart w:name="z207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43"/>
    <w:bookmarkStart w:name="z207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44"/>
    <w:bookmarkStart w:name="z207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45"/>
    <w:bookmarkStart w:name="z2077" w:id="2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046"/>
    <w:bookmarkStart w:name="z207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47"/>
    <w:bookmarkStart w:name="z207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 с целью охраны, защиты, воспроизводства лесов, охраны животного мира;</w:t>
      </w:r>
    </w:p>
    <w:bookmarkEnd w:id="2048"/>
    <w:bookmarkStart w:name="z208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управление в области использования природных ресурсов;</w:t>
      </w:r>
    </w:p>
    <w:bookmarkEnd w:id="2049"/>
    <w:bookmarkStart w:name="z208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регулирование в области охраны окружающей среды путем регулирования качества окружающей среды и установления допустимого воздействия на нее, обеспечивающего экологическую безопасность, сохранение экологических систем и биологического разнообразия с целью обеспечения благоприятной окружающей среды для жизни и здоровья человека.</w:t>
      </w:r>
    </w:p>
    <w:bookmarkEnd w:id="2050"/>
    <w:bookmarkStart w:name="z208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51"/>
    <w:bookmarkStart w:name="z208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2"/>
    <w:bookmarkStart w:name="z208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2053"/>
    <w:bookmarkStart w:name="z208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2054"/>
    <w:bookmarkStart w:name="z208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55"/>
    <w:bookmarkStart w:name="z208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административных правонарушений и преступлений;</w:t>
      </w:r>
    </w:p>
    <w:bookmarkEnd w:id="2056"/>
    <w:bookmarkStart w:name="z208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квалификационные характеристики должностей руководителей и специалистов государственных учреждений лесного хозяйства находящихся в ведении Управления, на основании утвержденных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Казахстан;</w:t>
      </w:r>
    </w:p>
    <w:bookmarkEnd w:id="2057"/>
    <w:bookmarkStart w:name="z208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привлечению нарушителей природоохранного законодательства к ответственности, предусмотренной законодательством Республики Казахстан;</w:t>
      </w:r>
    </w:p>
    <w:bookmarkEnd w:id="2058"/>
    <w:bookmarkStart w:name="z209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по природоохранным мероприятиям в установленном законодательством порядке;</w:t>
      </w:r>
    </w:p>
    <w:bookmarkEnd w:id="2059"/>
    <w:bookmarkStart w:name="z209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на закупку работ и услуг по выполнению природоохранных мероприятий и контролировать их выполнение в установленном законодательством порядке;</w:t>
      </w:r>
    </w:p>
    <w:bookmarkEnd w:id="2060"/>
    <w:bookmarkStart w:name="z209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права и обязанности в области охраны окружающей среды, водных ресурсов, животного и растительного мира в соответствии с законодательством Республики Казахстан;</w:t>
      </w:r>
    </w:p>
    <w:bookmarkEnd w:id="2061"/>
    <w:bookmarkStart w:name="z209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2062"/>
    <w:bookmarkStart w:name="z209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63"/>
    <w:bookmarkStart w:name="z209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1)обеспечивает охрану лесов и животного мира на территории государственного лесного фонда;</w:t>
      </w:r>
    </w:p>
    <w:bookmarkEnd w:id="2064"/>
    <w:bookmarkStart w:name="z209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2)представляет на утверждение перечень объектов государственного природно-заповедного фонда и особо охраняемых природных территорий местного значения;</w:t>
      </w:r>
    </w:p>
    <w:bookmarkEnd w:id="2065"/>
    <w:bookmarkStart w:name="z209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3)вносит предложения по установлению охранных зон особо охраняемых природных территорий местного значения с ограничением в пределах этих зон деятельности, отрицательно влияющей на состояние экологических систем этих территорий;</w:t>
      </w:r>
    </w:p>
    <w:bookmarkEnd w:id="2066"/>
    <w:bookmarkStart w:name="z209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4)участвует в выработке предложений по формированию государственной лесной политики и ее реализации;</w:t>
      </w:r>
    </w:p>
    <w:bookmarkEnd w:id="2067"/>
    <w:bookmarkStart w:name="z209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</w:p>
    <w:bookmarkEnd w:id="2068"/>
    <w:bookmarkStart w:name="z210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bookmarkEnd w:id="2069"/>
    <w:bookmarkStart w:name="z210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7)координирует работу по борьбе с лесными пожарами на территории области с созданием в необходимых случаях для этой цели специальных комиссий;</w:t>
      </w:r>
    </w:p>
    <w:bookmarkEnd w:id="2070"/>
    <w:bookmarkStart w:name="z210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8)организовывает и обеспечивает охрану, защиту, воспроизводство лесов и лесоразведение, регулируют лесопользование на территории государственного лесного фонда, находящегося в их функциональном ведении;</w:t>
      </w:r>
    </w:p>
    <w:bookmarkEnd w:id="2071"/>
    <w:bookmarkStart w:name="z210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2072"/>
    <w:bookmarkStart w:name="z210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2073"/>
    <w:bookmarkStart w:name="z210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11)организовывает на территории лесного фонда работу по борьбе с вредителями и болезнями леса и улучшению его санитарного состояния;</w:t>
      </w:r>
    </w:p>
    <w:bookmarkEnd w:id="2074"/>
    <w:bookmarkStart w:name="z210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12)вносит предложения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bookmarkEnd w:id="2075"/>
    <w:bookmarkStart w:name="z210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</w:p>
    <w:bookmarkEnd w:id="2076"/>
    <w:bookmarkStart w:name="z210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</w:p>
    <w:bookmarkEnd w:id="2077"/>
    <w:bookmarkStart w:name="z210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bookmarkEnd w:id="2078"/>
    <w:bookmarkStart w:name="z211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bookmarkEnd w:id="2079"/>
    <w:bookmarkStart w:name="z211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</w:p>
    <w:bookmarkEnd w:id="2080"/>
    <w:bookmarkStart w:name="z211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2081"/>
    <w:bookmarkStart w:name="z211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19)утверждает символику (эмблему и флаг) лесного учреждения, находящегося в их ведомственном подчинении; </w:t>
      </w:r>
    </w:p>
    <w:bookmarkEnd w:id="2082"/>
    <w:bookmarkStart w:name="z211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20)осуществляет перевод земель других категорий в земли лесного фонда в порядке, определенном уполномоченным органом;</w:t>
      </w:r>
    </w:p>
    <w:bookmarkEnd w:id="2083"/>
    <w:bookmarkStart w:name="z211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21)реализует государственную политику в области охраны, воспроизводства и использования животного мира;</w:t>
      </w:r>
    </w:p>
    <w:bookmarkEnd w:id="2084"/>
    <w:bookmarkStart w:name="z211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22)осуществляет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</w:p>
    <w:bookmarkEnd w:id="2085"/>
    <w:bookmarkStart w:name="z211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23)представляет на утверждение перечень рыбохозяйственных водоемов и (или) участков местного значения;</w:t>
      </w:r>
    </w:p>
    <w:bookmarkEnd w:id="2086"/>
    <w:bookmarkStart w:name="z211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готовит документы для принятия решения по закреплению охотничьих угодий за пользователями животным миром и установлению сервитутов для нужд охотничьего хозяйства;</w:t>
      </w:r>
    </w:p>
    <w:bookmarkEnd w:id="2087"/>
    <w:bookmarkStart w:name="z211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2088"/>
    <w:bookmarkStart w:name="z212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26)проводит конкурсы по закреплению охотничьих угодий за пользователями животным миром для нужд охотничьего хозяйства;</w:t>
      </w:r>
    </w:p>
    <w:bookmarkEnd w:id="2089"/>
    <w:bookmarkStart w:name="z212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27)организует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</w:t>
      </w:r>
    </w:p>
    <w:bookmarkEnd w:id="2090"/>
    <w:bookmarkStart w:name="z212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28)организует и обеспечивает охрану животного мира в резервном фонде охотничьих угодий;</w:t>
      </w:r>
    </w:p>
    <w:bookmarkEnd w:id="2091"/>
    <w:bookmarkStart w:name="z212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29)организует и обеспечивает охрану в резервном фонде рыбохозяйственных водоемов и (или) участков;</w:t>
      </w:r>
    </w:p>
    <w:bookmarkEnd w:id="2092"/>
    <w:bookmarkStart w:name="z212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30)на основании научных рекомендаций ведет паспортизацию рыбохозяйственных водоемов и (или) участков;</w:t>
      </w:r>
    </w:p>
    <w:bookmarkEnd w:id="2093"/>
    <w:bookmarkStart w:name="z212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31)устанавливает зоны рекреационного рыболовства;</w:t>
      </w:r>
    </w:p>
    <w:bookmarkEnd w:id="2094"/>
    <w:bookmarkStart w:name="z212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32)устанавливает границы рыбохозяйственных участков, открывает и закрывает тони (тоневые участки);</w:t>
      </w:r>
    </w:p>
    <w:bookmarkEnd w:id="2095"/>
    <w:bookmarkStart w:name="z212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2096"/>
    <w:bookmarkStart w:name="z212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2097"/>
    <w:bookmarkStart w:name="z212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35)организует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 </w:t>
      </w:r>
    </w:p>
    <w:bookmarkEnd w:id="2098"/>
    <w:bookmarkStart w:name="z213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36)проводит работы по возмещению части расходов, понесенных субъектом рыбного хозяйства при инвестиционных вложениях;</w:t>
      </w:r>
    </w:p>
    <w:bookmarkEnd w:id="2099"/>
    <w:bookmarkStart w:name="z213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37)выдает субсидии на повышение продуктивности и качества продукции аквакультуры (рыбоводства), а также развитие племенного рыбоводства;</w:t>
      </w:r>
    </w:p>
    <w:bookmarkEnd w:id="2100"/>
    <w:bookmarkStart w:name="z213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38)обеспечивает проведение биотехнических мероприятий на территории государственного лесного фонда;</w:t>
      </w:r>
    </w:p>
    <w:bookmarkEnd w:id="2101"/>
    <w:bookmarkStart w:name="z213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39)в пределах своей компетенции осуществляет оказание государственных услуг, в том числе:</w:t>
      </w:r>
    </w:p>
    <w:bookmarkEnd w:id="2102"/>
    <w:bookmarkStart w:name="z213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пользования животным миром;</w:t>
      </w:r>
    </w:p>
    <w:bookmarkEnd w:id="2103"/>
    <w:bookmarkStart w:name="z2135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разрешений на пользование рыбными ресурсами и другими водными животными;</w:t>
      </w:r>
    </w:p>
    <w:bookmarkEnd w:id="2104"/>
    <w:bookmarkStart w:name="z213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субсидирование по возмещению части расходов, понесенных субъектом рыбного хозяйства, при инвестиционных вложениях;</w:t>
      </w:r>
    </w:p>
    <w:bookmarkEnd w:id="2105"/>
    <w:bookmarkStart w:name="z213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субсидирование повышения продуктивности и качества продукции аквакультуры (рыбоводства), а также развития племенного рыбоводства;</w:t>
      </w:r>
    </w:p>
    <w:bookmarkEnd w:id="2106"/>
    <w:bookmarkStart w:name="z2138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40)устанавливает водоохранные зоны и полосы;</w:t>
      </w:r>
    </w:p>
    <w:bookmarkEnd w:id="2107"/>
    <w:bookmarkStart w:name="z2139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управлениями;</w:t>
      </w:r>
    </w:p>
    <w:bookmarkEnd w:id="2108"/>
    <w:bookmarkStart w:name="z2140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42)принимает участие в работе бассейновых советов и бассейновом соглашении;</w:t>
      </w:r>
    </w:p>
    <w:bookmarkEnd w:id="2109"/>
    <w:bookmarkStart w:name="z2141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43)предоставляет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Казахстан;</w:t>
      </w:r>
    </w:p>
    <w:bookmarkEnd w:id="2110"/>
    <w:bookmarkStart w:name="z2142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реализует государственную экологическую политику на местном уровне в соответствии с Экологическим кодексом Республики Казахстан;</w:t>
      </w:r>
    </w:p>
    <w:bookmarkEnd w:id="2111"/>
    <w:bookmarkStart w:name="z2143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реализует мероприятий по охране окружающей среды;</w:t>
      </w:r>
    </w:p>
    <w:bookmarkEnd w:id="2112"/>
    <w:bookmarkStart w:name="z2144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целевые показатели качества окружающей среды на каждый пятилетний период;</w:t>
      </w:r>
    </w:p>
    <w:bookmarkEnd w:id="2113"/>
    <w:bookmarkStart w:name="z2145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проводит сводные расчеты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пункта;</w:t>
      </w:r>
    </w:p>
    <w:bookmarkEnd w:id="2114"/>
    <w:bookmarkStart w:name="z2146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человек;</w:t>
      </w:r>
    </w:p>
    <w:bookmarkEnd w:id="2115"/>
    <w:bookmarkStart w:name="z2147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49)организует и проводит в пределах своей компетенции государственные услуги по экологической экспертизе в отношении: </w:t>
      </w:r>
    </w:p>
    <w:bookmarkEnd w:id="2116"/>
    <w:bookmarkStart w:name="z2148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проектной документации по строительству и (или) эксплуатации объектов II категории в рамках процедуры выдачи экологических разрешений на воздействие;</w:t>
      </w:r>
    </w:p>
    <w:bookmarkEnd w:id="2117"/>
    <w:bookmarkStart w:name="z214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проектной документации по строительству и (или) эксплуатации объектов III категории при подготовке декларации о воздействии на окружающую среду;</w:t>
      </w:r>
    </w:p>
    <w:bookmarkEnd w:id="2118"/>
    <w:bookmarkStart w:name="z215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объектов государственной экологической экспертизы, предусмотренных законами Республики Казахстан, государственная экологическая экспертиза которых не входит в компетенцию уполномоченного органа в области охраны окружающей среды;</w:t>
      </w:r>
    </w:p>
    <w:bookmarkEnd w:id="2119"/>
    <w:bookmarkStart w:name="z215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общественные слушания при проведении государственной экологической экспертизы;</w:t>
      </w:r>
    </w:p>
    <w:bookmarkEnd w:id="2120"/>
    <w:bookmarkStart w:name="z2152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в интересах местного государственного управления</w:t>
      </w:r>
    </w:p>
    <w:bookmarkEnd w:id="2121"/>
    <w:bookmarkStart w:name="z215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полномочия, возлагаемые на местные исполнительные органы законодательством Республики Казахстан.</w:t>
      </w:r>
    </w:p>
    <w:bookmarkEnd w:id="2122"/>
    <w:bookmarkStart w:name="z2154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123"/>
    <w:bookmarkStart w:name="z215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124"/>
    <w:bookmarkStart w:name="z215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125"/>
    <w:bookmarkStart w:name="z215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2126"/>
    <w:bookmarkStart w:name="z215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127"/>
    <w:bookmarkStart w:name="z215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определяет обязанности и полномочия руководителей структурных подразделений, работников Управления;</w:t>
      </w:r>
    </w:p>
    <w:bookmarkEnd w:id="2128"/>
    <w:bookmarkStart w:name="z216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работников Управления;</w:t>
      </w:r>
    </w:p>
    <w:bookmarkEnd w:id="2129"/>
    <w:bookmarkStart w:name="z216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директоров коммунальных государственных учреждений находящихся в ведении Управления;</w:t>
      </w:r>
    </w:p>
    <w:bookmarkEnd w:id="2130"/>
    <w:bookmarkStart w:name="z216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должности заместителей директоров государственных учреждений, находящихся в ведении Управления;</w:t>
      </w:r>
    </w:p>
    <w:bookmarkEnd w:id="2131"/>
    <w:bookmarkStart w:name="z216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Управления, директоров и заместителей директоров государственных учреждений, находящихся в ведении Управления;</w:t>
      </w:r>
    </w:p>
    <w:bookmarkEnd w:id="2132"/>
    <w:bookmarkStart w:name="z216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 и утверждает Положения структурных подразделений;</w:t>
      </w:r>
    </w:p>
    <w:bookmarkEnd w:id="2133"/>
    <w:bookmarkStart w:name="z216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иных организациях;</w:t>
      </w:r>
    </w:p>
    <w:bookmarkEnd w:id="2134"/>
    <w:bookmarkStart w:name="z2166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Управлении и несет персональную ответственность за непринятие антикоррупционных мер;</w:t>
      </w:r>
    </w:p>
    <w:bookmarkEnd w:id="2135"/>
    <w:bookmarkStart w:name="z216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136"/>
    <w:bookmarkStart w:name="z216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137"/>
    <w:bookmarkStart w:name="z2169" w:id="2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138"/>
    <w:bookmarkStart w:name="z217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139"/>
    <w:bookmarkStart w:name="z217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40"/>
    <w:bookmarkStart w:name="z217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141"/>
    <w:bookmarkStart w:name="z217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42"/>
    <w:bookmarkStart w:name="z2174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143"/>
    <w:bookmarkStart w:name="z2175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2144"/>
    <w:bookmarkStart w:name="z2176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 находящихся в ведении Управления:</w:t>
      </w:r>
    </w:p>
    <w:bookmarkEnd w:id="2145"/>
    <w:bookmarkStart w:name="z2177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"Алакольское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46"/>
    <w:bookmarkStart w:name="z2178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"Борлитобинское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47"/>
    <w:bookmarkStart w:name="z2179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"Жаркентское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48"/>
    <w:bookmarkStart w:name="z2180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"Капальское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49"/>
    <w:bookmarkStart w:name="z218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50"/>
    <w:bookmarkStart w:name="z218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"Уйгентасское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51"/>
    <w:bookmarkStart w:name="z218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"Уштобинское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2152"/>
    <w:bookmarkStart w:name="z218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"Оперативная служба по охране животного мира" государственного учреждения "Управление природных ресурсов и регулирования природопользования области Жетісу".</w:t>
      </w:r>
    </w:p>
    <w:bookmarkEnd w:id="2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187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цифровых технологий области Жетісу"</w:t>
      </w:r>
    </w:p>
    <w:bookmarkEnd w:id="2154"/>
    <w:bookmarkStart w:name="z2188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5"/>
    <w:bookmarkStart w:name="z218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1.Государственное учреждение "Управление цифровых технологий области Жетісу" (далее - Управление) является государственным органом Республики Казахстан, осуществляющим руководство в сферах: развитие цифровых технологий, информатизации, автоматизации государственных услуг в области Жетісу. </w:t>
      </w:r>
    </w:p>
    <w:bookmarkEnd w:id="2156"/>
    <w:bookmarkStart w:name="z219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2157"/>
    <w:bookmarkStart w:name="z219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8"/>
    <w:bookmarkStart w:name="z219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59"/>
    <w:bookmarkStart w:name="z219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160"/>
    <w:bookmarkStart w:name="z219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161"/>
    <w:bookmarkStart w:name="z219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62"/>
    <w:bookmarkStart w:name="z219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163"/>
    <w:bookmarkStart w:name="z219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 38.</w:t>
      </w:r>
    </w:p>
    <w:bookmarkEnd w:id="2164"/>
    <w:bookmarkStart w:name="z219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65"/>
    <w:bookmarkStart w:name="z219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 в соответствии с законодательством Республики Казахстан. </w:t>
      </w:r>
    </w:p>
    <w:bookmarkEnd w:id="2166"/>
    <w:bookmarkStart w:name="z220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67"/>
    <w:bookmarkStart w:name="z220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68"/>
    <w:bookmarkStart w:name="z2202" w:id="2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169"/>
    <w:bookmarkStart w:name="z220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0"/>
    <w:bookmarkStart w:name="z220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1)координация работы по внедрению цифровых технологий в основные отрасли экономики;</w:t>
      </w:r>
    </w:p>
    <w:bookmarkEnd w:id="2171"/>
    <w:bookmarkStart w:name="z220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2)координация работы по внедрению технологий "Smart City";</w:t>
      </w:r>
    </w:p>
    <w:bookmarkEnd w:id="2172"/>
    <w:bookmarkStart w:name="z220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взаимодействия с уполномоченными органами в сфере информатизации, оператором информационно-коммуникационной инфраструктуры "электронного правительства", сервисным интегратором "электронного правительства";</w:t>
      </w:r>
    </w:p>
    <w:bookmarkEnd w:id="2173"/>
    <w:bookmarkStart w:name="z220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bookmarkEnd w:id="2174"/>
    <w:bookmarkStart w:name="z220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5)обеспечение администрирования проектной деятельности в местных исполнительных органах, контроль и мониторинг проектов на всех этапах управления проектами.</w:t>
      </w:r>
    </w:p>
    <w:bookmarkEnd w:id="2175"/>
    <w:bookmarkStart w:name="z220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76"/>
    <w:bookmarkStart w:name="z221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77"/>
    <w:bookmarkStart w:name="z221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2178"/>
    <w:bookmarkStart w:name="z221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информацию, необходимую для выполнения возложенных функций, а также предоставлять информацию другим государственным органам; </w:t>
      </w:r>
    </w:p>
    <w:bookmarkEnd w:id="2179"/>
    <w:bookmarkStart w:name="z2213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компетенцию Управления;</w:t>
      </w:r>
    </w:p>
    <w:bookmarkEnd w:id="2180"/>
    <w:bookmarkStart w:name="z2214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усовершенствованию структуры исполнительных органов области;</w:t>
      </w:r>
    </w:p>
    <w:bookmarkEnd w:id="2181"/>
    <w:bookmarkStart w:name="z2215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82"/>
    <w:bookmarkStart w:name="z2216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2183"/>
    <w:bookmarkStart w:name="z2217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работы местных исполнительных органов области Жетісу по вопросам, относящимся к компетенции управления;</w:t>
      </w:r>
    </w:p>
    <w:bookmarkEnd w:id="2184"/>
    <w:bookmarkStart w:name="z2218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 помощь местным исполнительным органам по вопросам, относящимся к компетенции управления;</w:t>
      </w:r>
    </w:p>
    <w:bookmarkEnd w:id="2185"/>
    <w:bookmarkStart w:name="z2219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Бюджетным кодексом Республики Казахстан и Законом Республики Казахстан от 4 декабря 2015 года "О государственных закупках";</w:t>
      </w:r>
    </w:p>
    <w:bookmarkEnd w:id="2186"/>
    <w:bookmarkStart w:name="z2220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интересах местного государственного управления иные права и обязанности, установленные законодательством Республики Казахстан.</w:t>
      </w:r>
    </w:p>
    <w:bookmarkEnd w:id="2187"/>
    <w:bookmarkStart w:name="z2221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88"/>
    <w:bookmarkStart w:name="z2222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1)координация и контроль за исполнением мероприятий по реализации Национальных проектов, утвержденных постановлением Правительства Республики Казахстан в сфере цифровизации;</w:t>
      </w:r>
    </w:p>
    <w:bookmarkEnd w:id="2189"/>
    <w:bookmarkStart w:name="z222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проектов цифровизации по направлениям и проектам, предусмотренными государственными программами в сфере цифровизации;</w:t>
      </w:r>
    </w:p>
    <w:bookmarkEnd w:id="2190"/>
    <w:bookmarkStart w:name="z222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3)проведение мероприятий по популяризации проектов в сфере цифровизации, реализуемых в области Жетісу;</w:t>
      </w:r>
    </w:p>
    <w:bookmarkEnd w:id="2191"/>
    <w:bookmarkStart w:name="z222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4)координация и контроль мероприятий по реализации государственными органами области Жетісу Закона Республики Казахстан "О доступе к информации";</w:t>
      </w:r>
    </w:p>
    <w:bookmarkEnd w:id="2192"/>
    <w:bookmarkStart w:name="z222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5)обеспечение соблюдения требований по развитию архитектуры "электронного правительства", внедрение типовой архитектуры "электронного акимата" с учетом направлений деятельности местного исполнительного органа; </w:t>
      </w:r>
    </w:p>
    <w:bookmarkEnd w:id="2193"/>
    <w:bookmarkStart w:name="z222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6)создание и развитие государственных электронных информационных ресурсов и информационных систем государственных органов;</w:t>
      </w:r>
    </w:p>
    <w:bookmarkEnd w:id="2194"/>
    <w:bookmarkStart w:name="z2228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7)обеспечение регистрации информационных систем государственного органа,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государственного органа, а также актуализацию информации об объектах информатизации государственного органа на архитектурном портале "электронного правительства", координация в данном направлении деятельность местных исполнительных органов области Жетісу;</w:t>
      </w:r>
    </w:p>
    <w:bookmarkEnd w:id="2195"/>
    <w:bookmarkStart w:name="z222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8)обеспечение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местных исполнительных органов области Жетісу;</w:t>
      </w:r>
    </w:p>
    <w:bookmarkEnd w:id="2196"/>
    <w:bookmarkStart w:name="z223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правительства";</w:t>
      </w:r>
    </w:p>
    <w:bookmarkEnd w:id="2197"/>
    <w:bookmarkStart w:name="z223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10)проведение мероприятий по заполнению портала "Открытые данные" государственными органами области Жетісу;</w:t>
      </w:r>
    </w:p>
    <w:bookmarkEnd w:id="2198"/>
    <w:bookmarkStart w:name="z2232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11)координация и контроль за проведением работ по обеспечению связью и интернетом населения области Жетісу;</w:t>
      </w:r>
    </w:p>
    <w:bookmarkEnd w:id="2199"/>
    <w:bookmarkStart w:name="z2233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12)развитие сетей связи в области Жетісу совместно с другими государственными органами;</w:t>
      </w:r>
    </w:p>
    <w:bookmarkEnd w:id="2200"/>
    <w:bookmarkStart w:name="z223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13)проведение анализа наличия широкополосного доступа к сети интернет населенных пунктов области Жетісу;</w:t>
      </w:r>
    </w:p>
    <w:bookmarkEnd w:id="2201"/>
    <w:bookmarkStart w:name="z223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14)организация проведений обучающих семинаров, курсов по развитию навыков "Информационно-коммуникационные технологии";</w:t>
      </w:r>
    </w:p>
    <w:bookmarkEnd w:id="2202"/>
    <w:bookmarkStart w:name="z223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15)приобретение информационно-коммуникационных услуг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2203"/>
    <w:bookmarkStart w:name="z223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16)ведение мониторинга эффективности использования местными исполнительными органами области Жетісу государственных информационных систем республиканского уровня и ведомственных информационных систем областного уровня;</w:t>
      </w:r>
    </w:p>
    <w:bookmarkEnd w:id="2204"/>
    <w:bookmarkStart w:name="z223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17)обеспечение интеграции информационных систем государственных органов в соответствии с правилами интеграции объектов информатизации "электронного правительства" и при соблюдении требований информационной безопасности,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систем;</w:t>
      </w:r>
    </w:p>
    <w:bookmarkEnd w:id="2205"/>
    <w:bookmarkStart w:name="z223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18)обеспечение принятия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206"/>
    <w:bookmarkStart w:name="z224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19)обеспечение реализации государственных и отраслевых программ в области Жетісу, программы развития области Жетісу по направлениям и сферам, относящимся к компетенции управления;</w:t>
      </w:r>
    </w:p>
    <w:bookmarkEnd w:id="2207"/>
    <w:bookmarkStart w:name="z224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20)предоставление отчетной информации в уполномоченный орган для проведения оценки эффективности деятельности местных исполнительных органов области Жетісу по направлениям, относящимся к компетенции управления, анализ итогов оценки эффективности, разработка планов и реализация мероприятий по улучшению показателей;</w:t>
      </w:r>
    </w:p>
    <w:bookmarkEnd w:id="2208"/>
    <w:bookmarkStart w:name="z224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21)организация конкурса либо прямых переговоров в отношении проектов государственно-частного партнерства;</w:t>
      </w:r>
    </w:p>
    <w:bookmarkEnd w:id="2209"/>
    <w:bookmarkStart w:name="z224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22)заключение договоров государственно-частного партнерства по проектам государственно-частного партнерства;</w:t>
      </w:r>
    </w:p>
    <w:bookmarkEnd w:id="2210"/>
    <w:bookmarkStart w:name="z224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211"/>
    <w:bookmarkStart w:name="z224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2212"/>
    <w:bookmarkStart w:name="z2246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25)создание условий для повышения цифровой грамотности.</w:t>
      </w:r>
    </w:p>
    <w:bookmarkEnd w:id="2213"/>
    <w:bookmarkStart w:name="z2247" w:id="2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214"/>
    <w:bookmarkStart w:name="z224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215"/>
    <w:bookmarkStart w:name="z224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216"/>
    <w:bookmarkStart w:name="z225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2217"/>
    <w:bookmarkStart w:name="z225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218"/>
    <w:bookmarkStart w:name="z225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Положение Управления; </w:t>
      </w:r>
    </w:p>
    <w:bookmarkEnd w:id="2219"/>
    <w:bookmarkStart w:name="z225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 Управления и положения его структурных подразделений;</w:t>
      </w:r>
    </w:p>
    <w:bookmarkEnd w:id="2220"/>
    <w:bookmarkStart w:name="z225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исполнение законодательства о государственной службе сотрудниками Управления;</w:t>
      </w:r>
    </w:p>
    <w:bookmarkEnd w:id="2221"/>
    <w:bookmarkStart w:name="z225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и освобождает от должностей работников Управления;</w:t>
      </w:r>
    </w:p>
    <w:bookmarkEnd w:id="2222"/>
    <w:bookmarkStart w:name="z2256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поощряет и налагает дисциплинарные взыскания на сотрудников Управления;</w:t>
      </w:r>
    </w:p>
    <w:bookmarkEnd w:id="2223"/>
    <w:bookmarkStart w:name="z225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2224"/>
    <w:bookmarkStart w:name="z225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интересы Управления в государственных органах, иных организациях; </w:t>
      </w:r>
    </w:p>
    <w:bookmarkEnd w:id="2225"/>
    <w:bookmarkStart w:name="z2259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норм служебной этики;</w:t>
      </w:r>
    </w:p>
    <w:bookmarkEnd w:id="2226"/>
    <w:bookmarkStart w:name="z226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Управления;</w:t>
      </w:r>
    </w:p>
    <w:bookmarkEnd w:id="2227"/>
    <w:bookmarkStart w:name="z226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2228"/>
    <w:bookmarkStart w:name="z226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2229"/>
    <w:bookmarkStart w:name="z226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230"/>
    <w:bookmarkStart w:name="z2264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231"/>
    <w:bookmarkStart w:name="z226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232"/>
    <w:bookmarkStart w:name="z226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33"/>
    <w:bookmarkStart w:name="z226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234"/>
    <w:bookmarkStart w:name="z226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35"/>
    <w:bookmarkStart w:name="z2269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236"/>
    <w:bookmarkStart w:name="z2270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Управления осуществляются в соответствии с законодательством Республики Казахстан. </w:t>
      </w:r>
    </w:p>
    <w:bookmarkEnd w:id="2237"/>
    <w:bookmarkStart w:name="z2271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Управления: </w:t>
      </w:r>
    </w:p>
    <w:bookmarkEnd w:id="2238"/>
    <w:bookmarkStart w:name="z2272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1)Комунальное государственное учреждение "Центр информационных технологий".</w:t>
      </w:r>
    </w:p>
    <w:bookmarkEnd w:id="2239"/>
    <w:bookmarkStart w:name="z2273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2)Комунальное государственное учреждение "Центр цифровых коммуникаций".</w:t>
      </w:r>
    </w:p>
    <w:bookmarkEnd w:id="2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акимата области Жетісу от "____"_________2025 года № _____</w:t>
            </w:r>
          </w:p>
        </w:tc>
      </w:tr>
    </w:tbl>
    <w:bookmarkStart w:name="z2275" w:id="2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экономики и бюджетного планирования области Жетісу"</w:t>
      </w:r>
    </w:p>
    <w:bookmarkEnd w:id="2241"/>
    <w:bookmarkStart w:name="z2276" w:id="2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2"/>
    <w:bookmarkStart w:name="z227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"Управление экономики и бюджетного</w:t>
      </w:r>
    </w:p>
    <w:bookmarkEnd w:id="2243"/>
    <w:bookmarkStart w:name="z227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области Жетісу" (далее – Управление)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соответствии с законодательством Республики Казахстан на территории области Жетісу. </w:t>
      </w:r>
    </w:p>
    <w:bookmarkEnd w:id="2244"/>
    <w:bookmarkStart w:name="z227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2245"/>
    <w:bookmarkStart w:name="z228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246"/>
    <w:bookmarkStart w:name="z228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247"/>
    <w:bookmarkStart w:name="z228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248"/>
    <w:bookmarkStart w:name="z228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49"/>
    <w:bookmarkStart w:name="z228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2250"/>
    <w:bookmarkStart w:name="z228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2251"/>
    <w:bookmarkStart w:name="z228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 №38.</w:t>
      </w:r>
    </w:p>
    <w:bookmarkEnd w:id="2252"/>
    <w:bookmarkStart w:name="z228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53"/>
    <w:bookmarkStart w:name="z228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2254"/>
    <w:bookmarkStart w:name="z228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55"/>
    <w:bookmarkStart w:name="z229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256"/>
    <w:bookmarkStart w:name="z2291" w:id="2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257"/>
    <w:bookmarkStart w:name="z229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258"/>
    <w:bookmarkStart w:name="z229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стратегических целей и приоритетов, основных направлений социально-экономического развития области; </w:t>
      </w:r>
    </w:p>
    <w:bookmarkEnd w:id="2259"/>
    <w:bookmarkStart w:name="z229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и инвестиционной политики во взаимодействии с приоритетами социально-экономического развития.</w:t>
      </w:r>
    </w:p>
    <w:bookmarkEnd w:id="2260"/>
    <w:bookmarkStart w:name="z229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2261"/>
    <w:bookmarkStart w:name="z229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62"/>
    <w:bookmarkStart w:name="z229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263"/>
    <w:bookmarkStart w:name="z229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пределах своей компетенции принимать решения;</w:t>
      </w:r>
    </w:p>
    <w:bookmarkEnd w:id="2264"/>
    <w:bookmarkStart w:name="z229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вносить предложения по созданию, реорганизации и ликвидации организаций в пределах своей компетенции;</w:t>
      </w:r>
    </w:p>
    <w:bookmarkEnd w:id="2265"/>
    <w:bookmarkStart w:name="z230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bookmarkEnd w:id="2266"/>
    <w:bookmarkStart w:name="z230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2267"/>
    <w:bookmarkStart w:name="z230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268"/>
    <w:bookmarkStart w:name="z230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69"/>
    <w:bookmarkStart w:name="z230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исполнять поручения вышестоящих органов;</w:t>
      </w:r>
    </w:p>
    <w:bookmarkEnd w:id="2270"/>
    <w:bookmarkStart w:name="z230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нормативно-правовых актов акима, акимата области, областного маслихата, входящих в компетенцию Управления;</w:t>
      </w:r>
    </w:p>
    <w:bookmarkEnd w:id="2271"/>
    <w:bookmarkStart w:name="z230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и анализ основных показателей социально-экономического развития области, районов и городов, населенных пунктов, а также секторов экономики; </w:t>
      </w:r>
    </w:p>
    <w:bookmarkEnd w:id="2272"/>
    <w:bookmarkStart w:name="z230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представление материалов об итогах социально-экономического развития региона акиму области, курирующему заместителю акима области, на совещания, заседание акимата области;</w:t>
      </w:r>
    </w:p>
    <w:bookmarkEnd w:id="2273"/>
    <w:bookmarkStart w:name="z230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274"/>
    <w:bookmarkStart w:name="z230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75"/>
    <w:bookmarkStart w:name="z231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 и мониторинг реализации Плана развития области и плана мероприятий по ее реализации на пятилетний период;</w:t>
      </w:r>
    </w:p>
    <w:bookmarkEnd w:id="2276"/>
    <w:bookmarkStart w:name="z231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декомпозиции индикаторов районов и городов областного значения; </w:t>
      </w:r>
    </w:p>
    <w:bookmarkEnd w:id="2277"/>
    <w:bookmarkStart w:name="z231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прогноза социально-экономического развития области Жетісу на пятилетний период;</w:t>
      </w:r>
    </w:p>
    <w:bookmarkEnd w:id="2278"/>
    <w:bookmarkStart w:name="z231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Паспорта социально-экономического развития области за предыдущий год;</w:t>
      </w:r>
    </w:p>
    <w:bookmarkEnd w:id="2279"/>
    <w:bookmarkStart w:name="z231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реализация, мониторинг Национальных проектов и других документов системы государственного планирования по вопросам, входящим в компетенцию; </w:t>
      </w:r>
    </w:p>
    <w:bookmarkEnd w:id="2280"/>
    <w:bookmarkStart w:name="z231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экономической экспертизы проекта дополнения к контракту на недропользование;</w:t>
      </w:r>
    </w:p>
    <w:bookmarkEnd w:id="2281"/>
    <w:bookmarkStart w:name="z231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методологической, организационно-технической и аналитической поддержки сотрудников проектной группы, а также координация их деятельности по вопросам, отнесенным к компетенции проектного управления;</w:t>
      </w:r>
    </w:p>
    <w:bookmarkEnd w:id="2282"/>
    <w:bookmarkStart w:name="z231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достижения целевых индикаторов и показателей, реализации детальных планов по приоритетным направлениям в рамках проектного управления;</w:t>
      </w:r>
    </w:p>
    <w:bookmarkEnd w:id="2283"/>
    <w:bookmarkStart w:name="z231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местных бюджетов на плановый период (ежегодно) с учетом прогноза социально-экономического развития области;</w:t>
      </w:r>
    </w:p>
    <w:bookmarkEnd w:id="2284"/>
    <w:bookmarkStart w:name="z231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объема поступлений в местный бюджет в разрезе доходных источников районов и городов;</w:t>
      </w:r>
    </w:p>
    <w:bookmarkEnd w:id="2285"/>
    <w:bookmarkStart w:name="z232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на плановый период;</w:t>
      </w:r>
    </w:p>
    <w:bookmarkEnd w:id="2286"/>
    <w:bookmarkStart w:name="z232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и формирование заключений по бюджетным заявкам и проектам бюджетных программ администраторов бюджетных программ, финансируемых из областного бюджета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средствами;</w:t>
      </w:r>
    </w:p>
    <w:bookmarkEnd w:id="2287"/>
    <w:bookmarkStart w:name="z232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материалов к заседаниям областной бюджетной комиссии в соответствии со сроками и с повесткой дня, определяемыми областной бюджетной комиссией;</w:t>
      </w:r>
    </w:p>
    <w:bookmarkEnd w:id="2288"/>
    <w:bookmarkStart w:name="z232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проекта областного бюджета и внесение его на рассмотрение областной бюджетной комиссии;</w:t>
      </w:r>
    </w:p>
    <w:bookmarkEnd w:id="2289"/>
    <w:bookmarkStart w:name="z232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прогнозируемых объемов трансфертов общего характера между областным и районными (городскими) бюджетами на трехлетний период;</w:t>
      </w:r>
    </w:p>
    <w:bookmarkEnd w:id="2290"/>
    <w:bookmarkStart w:name="z232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бюджетных программ администраторов бюджетных программ на плановый период;</w:t>
      </w:r>
    </w:p>
    <w:bookmarkEnd w:id="2291"/>
    <w:bookmarkStart w:name="z232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экономической экспертизы государственных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концепции и конкурсной документации проектов государственного частного партнерства;</w:t>
      </w:r>
    </w:p>
    <w:bookmarkEnd w:id="2292"/>
    <w:bookmarkStart w:name="z232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экономического заключения государственных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концепции и конкурсной документации проектов государственного частного партнерства, в том числе концессионных предложений;</w:t>
      </w:r>
    </w:p>
    <w:bookmarkEnd w:id="2293"/>
    <w:bookmarkStart w:name="z232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рассмотрение, отбор и формирование перечня бюджетных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проектов государственного частного партнерства, в том числе концессионных предложений и внесение его на рассмотрение областной бюджетной комиссии;</w:t>
      </w:r>
    </w:p>
    <w:bookmarkEnd w:id="2294"/>
    <w:bookmarkStart w:name="z232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 оценка реализации бюджетных инвестиционных проектов, бюджетных инвестиций посредством участия государства в уставном капитале юридических лиц;</w:t>
      </w:r>
    </w:p>
    <w:bookmarkEnd w:id="2295"/>
    <w:bookmarkStart w:name="z233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целесообразности бюджетного кредитования бюджетных инвестиционных проектов и рассмотрение бюджетных программ на предмет соответствия их критериям бюджетного кредитования;</w:t>
      </w:r>
    </w:p>
    <w:bookmarkEnd w:id="2296"/>
    <w:bookmarkStart w:name="z233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методологическое обеспечение по разработке планов развития акционерных обществ и товариществ с ограниченной ответственностью с участием акимата области в уставном капитале, областных государственных предприятий;</w:t>
      </w:r>
    </w:p>
    <w:bookmarkEnd w:id="2297"/>
    <w:bookmarkStart w:name="z233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и анализ социально-экономического развития сельских населенных пунктов, мониторинг обеспеченности населенных пунктов в соответствии с требованиями Системы региональных стандартов;</w:t>
      </w:r>
    </w:p>
    <w:bookmarkEnd w:id="2298"/>
    <w:bookmarkStart w:name="z2333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потенциала социально-экономического развития сельских населенных пунктов;</w:t>
      </w:r>
    </w:p>
    <w:bookmarkEnd w:id="2299"/>
    <w:bookmarkStart w:name="z233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по развитию городов, моно и малых городов, приграничных территорий;</w:t>
      </w:r>
    </w:p>
    <w:bookmarkEnd w:id="2300"/>
    <w:bookmarkStart w:name="z233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мониторинг реализации программы "С дипломом в село", обеспечение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bookmarkEnd w:id="2301"/>
    <w:bookmarkStart w:name="z233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перечня и мониторинг проектов в рамках спецпроекта "Ауыл – Ел бесігі";</w:t>
      </w:r>
    </w:p>
    <w:bookmarkEnd w:id="2302"/>
    <w:bookmarkStart w:name="z233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и других функций, предусмотренных законодательством Республики Казахстан.</w:t>
      </w:r>
    </w:p>
    <w:bookmarkEnd w:id="2303"/>
    <w:bookmarkStart w:name="z2338" w:id="2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304"/>
    <w:bookmarkStart w:name="z233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305"/>
    <w:bookmarkStart w:name="z234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306"/>
    <w:bookmarkStart w:name="z234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307"/>
    <w:bookmarkStart w:name="z234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308"/>
    <w:bookmarkStart w:name="z234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Управления;</w:t>
      </w:r>
    </w:p>
    <w:bookmarkEnd w:id="2309"/>
    <w:bookmarkStart w:name="z234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Управления;</w:t>
      </w:r>
    </w:p>
    <w:bookmarkEnd w:id="2310"/>
    <w:bookmarkStart w:name="z234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Управления;</w:t>
      </w:r>
    </w:p>
    <w:bookmarkEnd w:id="2311"/>
    <w:bookmarkStart w:name="z234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Управления;</w:t>
      </w:r>
    </w:p>
    <w:bookmarkEnd w:id="2312"/>
    <w:bookmarkStart w:name="z234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2313"/>
    <w:bookmarkStart w:name="z234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2314"/>
    <w:bookmarkStart w:name="z234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2315"/>
    <w:bookmarkStart w:name="z235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2316"/>
    <w:bookmarkStart w:name="z235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Управления;</w:t>
      </w:r>
    </w:p>
    <w:bookmarkEnd w:id="2317"/>
    <w:bookmarkStart w:name="z235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бюджетных программ;</w:t>
      </w:r>
    </w:p>
    <w:bookmarkEnd w:id="2318"/>
    <w:bookmarkStart w:name="z235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2319"/>
    <w:bookmarkStart w:name="z235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 Управления;</w:t>
      </w:r>
    </w:p>
    <w:bookmarkEnd w:id="2320"/>
    <w:bookmarkStart w:name="z235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2321"/>
    <w:bookmarkStart w:name="z235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2322"/>
    <w:bookmarkStart w:name="z2357" w:id="2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323"/>
    <w:bookmarkStart w:name="z2358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324"/>
    <w:bookmarkStart w:name="z2359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25"/>
    <w:bookmarkStart w:name="z2360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326"/>
    <w:bookmarkStart w:name="z2361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7"/>
    <w:bookmarkStart w:name="z2362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328"/>
    <w:bookmarkStart w:name="z2363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329"/>
    <w:bookmarkStart w:name="z2364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bookmarkEnd w:id="2330"/>
    <w:bookmarkStart w:name="z2365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"Центр экспертиз области Жетісу".</w:t>
      </w:r>
    </w:p>
    <w:bookmarkEnd w:id="2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акимата области Жетісу от "____"_________2025 года № _____</w:t>
            </w:r>
          </w:p>
        </w:tc>
      </w:tr>
    </w:tbl>
    <w:bookmarkStart w:name="z2367" w:id="2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энергетики и жилищно-коммунального хозяйства области Жетісу"</w:t>
      </w:r>
    </w:p>
    <w:bookmarkEnd w:id="2332"/>
    <w:bookmarkStart w:name="z2368" w:id="2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3"/>
    <w:bookmarkStart w:name="z236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области Жетісу" (далее - Управление) является государственным органом Республики Казахстан, осуществляющим руководство в сферах энергетики и жилищно-коммунального хозяйства области Жетісу.</w:t>
      </w:r>
    </w:p>
    <w:bookmarkEnd w:id="2334"/>
    <w:bookmarkStart w:name="z237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335"/>
    <w:bookmarkStart w:name="z237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336"/>
    <w:bookmarkStart w:name="z237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 счета в органах казначейства в соответствии с законодательством Республики Казахстан.</w:t>
      </w:r>
    </w:p>
    <w:bookmarkEnd w:id="2337"/>
    <w:bookmarkStart w:name="z237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338"/>
    <w:bookmarkStart w:name="z237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339"/>
    <w:bookmarkStart w:name="z237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340"/>
    <w:bookmarkStart w:name="z237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341"/>
    <w:bookmarkStart w:name="z237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ул. Кабанбай батыра, № 26.</w:t>
      </w:r>
    </w:p>
    <w:bookmarkEnd w:id="2342"/>
    <w:bookmarkStart w:name="z237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343"/>
    <w:bookmarkStart w:name="z237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44"/>
    <w:bookmarkStart w:name="z238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345"/>
    <w:bookmarkStart w:name="z238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46"/>
    <w:bookmarkStart w:name="z2382" w:id="2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347"/>
    <w:bookmarkStart w:name="z238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48"/>
    <w:bookmarkStart w:name="z238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государственного управления в области энерго, тепло, водо-газоснабжения, участие в разработке, формировании и осуществлении планов, целевых программ;</w:t>
      </w:r>
    </w:p>
    <w:bookmarkEnd w:id="2349"/>
    <w:bookmarkStart w:name="z2385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жилищных отношений, обращения с коммунальными отходами в пределах границ (черты) населенных пунктов области и обеспечивает проведение государственной политики в области энергосбережения и повышения энергоэффективности;</w:t>
      </w:r>
    </w:p>
    <w:bookmarkEnd w:id="2350"/>
    <w:bookmarkStart w:name="z2386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политики государственного регулирования в области водоснабжения, газоснабжения, водоотведения в пределах границ (черты) населенных пунктов области; </w:t>
      </w:r>
    </w:p>
    <w:bookmarkEnd w:id="2351"/>
    <w:bookmarkStart w:name="z2387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предусмотренных законодательством Республики Казахстан.</w:t>
      </w:r>
    </w:p>
    <w:bookmarkEnd w:id="2352"/>
    <w:bookmarkStart w:name="z2388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53"/>
    <w:bookmarkStart w:name="z2389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54"/>
    <w:bookmarkStart w:name="z2390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355"/>
    <w:bookmarkStart w:name="z2391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установленном порядке проектов постановлений акимата, решений и распоряжений акима, решений маслихата по вопросам, входящим в компетенцию Управления;</w:t>
      </w:r>
    </w:p>
    <w:bookmarkEnd w:id="2356"/>
    <w:bookmarkStart w:name="z2392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57"/>
    <w:bookmarkStart w:name="z2393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исполнять поручения вышестоящих органов; </w:t>
      </w:r>
    </w:p>
    <w:bookmarkEnd w:id="2358"/>
    <w:bookmarkStart w:name="z2394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разработка и внедрение проектов программ по повышению качества обслуживания энергетической отрасли и жилищно-коммунального хозяйства, подведению инженерных коммуникаций к коммунальным услугам, а также сносу аварийного и ветхого жилья в населенных пунктах области Жетісу; </w:t>
      </w:r>
    </w:p>
    <w:bookmarkEnd w:id="2359"/>
    <w:bookmarkStart w:name="z2395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обращаться в судебные органы для защиты интересов государства в части соблюдения норм действующего законодательства;</w:t>
      </w:r>
    </w:p>
    <w:bookmarkEnd w:id="2360"/>
    <w:bookmarkStart w:name="z239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претензионно-исковую деятельность;</w:t>
      </w:r>
    </w:p>
    <w:bookmarkEnd w:id="2361"/>
    <w:bookmarkStart w:name="z239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2362"/>
    <w:bookmarkStart w:name="z239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 и обязанности, предусмотренные законодательством Республики Казахстан.</w:t>
      </w:r>
    </w:p>
    <w:bookmarkEnd w:id="2363"/>
    <w:bookmarkStart w:name="z239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64"/>
    <w:bookmarkStart w:name="z2400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представление на утверждение нормативно-правовых актов в сфере управления областным коммунальным имуществом в пределах своей компетенции;</w:t>
      </w:r>
    </w:p>
    <w:bookmarkEnd w:id="2365"/>
    <w:bookmarkStart w:name="z2401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пред 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2366"/>
    <w:bookmarkStart w:name="z2402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новых, а также расширении, техническом перевооружении, модернизации, реконструкции, реставрации и капитальном ремонте существующих строений, зданий, сооружений, инженерных и транспортных коммуникаций;</w:t>
      </w:r>
    </w:p>
    <w:bookmarkEnd w:id="2367"/>
    <w:bookmarkStart w:name="z2403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бюджетных заявок и проекты бюджетных программ на очередной плановый период для обоснования объемов расходов согласно Бюджетного Кодекса Республики Казахстан. </w:t>
      </w:r>
    </w:p>
    <w:bookmarkEnd w:id="2368"/>
    <w:bookmarkStart w:name="z2404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государственных закупок для обеспечения функционирования деятельности и выполнения государственных функции государственного учреждения;</w:t>
      </w:r>
    </w:p>
    <w:bookmarkEnd w:id="2369"/>
    <w:bookmarkStart w:name="z2405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соответствующего бюджета (плана развития) или индивидуального плана финансирования разрабатывает и утверждает годовой план государственных закупок в порядке и форме, определенных правилами осуществления государственных закупок в сфере газоснабжения, электроснабжения и жилищно-коммунального хозяйства; </w:t>
      </w:r>
    </w:p>
    <w:bookmarkEnd w:id="2370"/>
    <w:bookmarkStart w:name="z2406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 внесение для принятия решений о передаче областного коммунального имущества на уровень коммунального имущества района, города областного значения;</w:t>
      </w:r>
    </w:p>
    <w:bookmarkEnd w:id="2371"/>
    <w:bookmarkStart w:name="z2407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 уполномоченный орган прогноза потребления сжиженного нефтяного газа на территории области;</w:t>
      </w:r>
    </w:p>
    <w:bookmarkEnd w:id="2372"/>
    <w:bookmarkStart w:name="z2408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направление в уполномоченный орган сводные заявки на поставку сжиженного нефтяного газа на территорию области;</w:t>
      </w:r>
    </w:p>
    <w:bookmarkEnd w:id="2373"/>
    <w:bookmarkStart w:name="z240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комиссии по формированию сводных заявок на поставку сжиженного нефтяного газа;</w:t>
      </w:r>
    </w:p>
    <w:bookmarkEnd w:id="2374"/>
    <w:bookmarkStart w:name="z241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нормы потребления товарного и сжиженного нефтяного газа;</w:t>
      </w:r>
    </w:p>
    <w:bookmarkEnd w:id="2375"/>
    <w:bookmarkStart w:name="z2411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реализации генеральной схемы газификации Республики Казахстан;</w:t>
      </w:r>
    </w:p>
    <w:bookmarkEnd w:id="2376"/>
    <w:bookmarkStart w:name="z2412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проектов строительства, модернизации и (или) реконструкции газораспределительных систем и объектов систем снабжения сжиженным нефтяным газом;</w:t>
      </w:r>
    </w:p>
    <w:bookmarkEnd w:id="2377"/>
    <w:bookmarkStart w:name="z241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 газовых и электрических сетей, находящихся в коммунальной собственности;</w:t>
      </w:r>
    </w:p>
    <w:bookmarkEnd w:id="2378"/>
    <w:bookmarkStart w:name="z241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перечня особо важных локальных систем водоснабжения, являющихся безальтернативными источниками питьевого водоснабжения;</w:t>
      </w:r>
    </w:p>
    <w:bookmarkEnd w:id="2379"/>
    <w:bookmarkStart w:name="z241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представление на 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2380"/>
    <w:bookmarkStart w:name="z241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областей;</w:t>
      </w:r>
    </w:p>
    <w:bookmarkEnd w:id="2381"/>
    <w:bookmarkStart w:name="z241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коммунального хозяйства информации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дополнений;</w:t>
      </w:r>
    </w:p>
    <w:bookmarkEnd w:id="2382"/>
    <w:bookmarkStart w:name="z241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поисково-разведочных работ на подземные воды для населенных пунктов;</w:t>
      </w:r>
    </w:p>
    <w:bookmarkEnd w:id="2383"/>
    <w:bookmarkStart w:name="z241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экспертизы проектных документов на подземные воды для хозяйственно-питьевого водоснабжения населенных пунктов;</w:t>
      </w:r>
    </w:p>
    <w:bookmarkEnd w:id="2384"/>
    <w:bookmarkStart w:name="z242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размещаемых на подведомственной территории проектов строительства объектов по использованию возобновляемых источников энергии для производства тепловой энергии, поставляемой в систему централизованного теплоснабжения;</w:t>
      </w:r>
    </w:p>
    <w:bookmarkEnd w:id="2385"/>
    <w:bookmarkStart w:name="z242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за подготовкой и осуществлению ремонтно-восстановительных работ по тепловым сетям и их функционирования в осенне-зимний период;</w:t>
      </w:r>
    </w:p>
    <w:bookmarkEnd w:id="2386"/>
    <w:bookmarkStart w:name="z242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субсидирования энергопроизводящих организаций и теплопроизводящих субъектов на приобретение топлива для бесперебойного проведения отопительного сезона;</w:t>
      </w:r>
    </w:p>
    <w:bookmarkEnd w:id="2387"/>
    <w:bookmarkStart w:name="z242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плановых ремонтов котельных и тепловых сетей (магистральных, внутриквартальных);</w:t>
      </w:r>
    </w:p>
    <w:bookmarkEnd w:id="2388"/>
    <w:bookmarkStart w:name="z242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включения мероприятий по энергосбережению и повышению энергоэффективности в программу развития соответствующей территории, заключение соглашения в области энергосбережения и повышения энергоэффективности, а также осуществление информационной деятельности в области энергосбережения и повышения энергоэффективности;</w:t>
      </w:r>
    </w:p>
    <w:bookmarkEnd w:id="2389"/>
    <w:bookmarkStart w:name="z242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проведения государственной политики в области энергосбережения и повышения энергоэффективности;</w:t>
      </w:r>
    </w:p>
    <w:bookmarkEnd w:id="2390"/>
    <w:bookmarkStart w:name="z242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работы районных, городских отделов жилищной инспекции по осуществлению государственного контроля объектов кондоминиума по сохранению и надлежащей эксплуатации жилищного фонда;</w:t>
      </w:r>
    </w:p>
    <w:bookmarkEnd w:id="2391"/>
    <w:bookmarkStart w:name="z242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разработки программ по управлению отходами и обеспечение их выполнения;</w:t>
      </w:r>
    </w:p>
    <w:bookmarkEnd w:id="2392"/>
    <w:bookmarkStart w:name="z242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обеспечения строительства объектов по удалению и размещению отходов;</w:t>
      </w:r>
    </w:p>
    <w:bookmarkEnd w:id="2393"/>
    <w:bookmarkStart w:name="z242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на утверждение правил расчета норм образования и накопления коммунальных отходов;</w:t>
      </w:r>
    </w:p>
    <w:bookmarkEnd w:id="2394"/>
    <w:bookmarkStart w:name="z243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осуществления раздельного сбора, переработки и утилизации коммунальных отходов;</w:t>
      </w:r>
    </w:p>
    <w:bookmarkEnd w:id="2395"/>
    <w:bookmarkStart w:name="z243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мониторинга намечаемых к строительству (реконструкции, расширению, модернизации, капитальному ремонту) объектов на подведомственной территории объектов и комплексов;</w:t>
      </w:r>
    </w:p>
    <w:bookmarkEnd w:id="2396"/>
    <w:bookmarkStart w:name="z243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представление на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bookmarkEnd w:id="2397"/>
    <w:bookmarkStart w:name="z243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представление на утверждение в маслихат правила подготовки и проведения отопительного сезона;</w:t>
      </w:r>
    </w:p>
    <w:bookmarkEnd w:id="2398"/>
    <w:bookmarkStart w:name="z243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проектов по подведению инженерной инфраструктуры в рамках национального проекта по развитию предпринимательства;</w:t>
      </w:r>
    </w:p>
    <w:bookmarkEnd w:id="2399"/>
    <w:bookmarkStart w:name="z243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иных функций, предусмотренных законодательством Республики Казахстан. </w:t>
      </w:r>
    </w:p>
    <w:bookmarkEnd w:id="2400"/>
    <w:bookmarkStart w:name="z2436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401"/>
    <w:bookmarkStart w:name="z243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02"/>
    <w:bookmarkStart w:name="z2438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403"/>
    <w:bookmarkStart w:name="z243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404"/>
    <w:bookmarkStart w:name="z244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2405"/>
    <w:bookmarkStart w:name="z2441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своих заместителей и сотрудников Управления;</w:t>
      </w:r>
    </w:p>
    <w:bookmarkEnd w:id="2406"/>
    <w:bookmarkStart w:name="z2442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2407"/>
    <w:bookmarkStart w:name="z2443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руководителя государственных предприятий, находящихся в ведении Управления;</w:t>
      </w:r>
    </w:p>
    <w:bookmarkEnd w:id="2408"/>
    <w:bookmarkStart w:name="z2444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должности заместителей руководителя государственных предприятий, находящихся в ведении Управления;</w:t>
      </w:r>
    </w:p>
    <w:bookmarkEnd w:id="2409"/>
    <w:bookmarkStart w:name="z2445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Управления, руководителей и заместителей руководителей государственных, находящихся в ведении Управления;</w:t>
      </w:r>
    </w:p>
    <w:bookmarkEnd w:id="2410"/>
    <w:bookmarkStart w:name="z244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приказы;</w:t>
      </w:r>
    </w:p>
    <w:bookmarkEnd w:id="2411"/>
    <w:bookmarkStart w:name="z244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иных организациях;</w:t>
      </w:r>
    </w:p>
    <w:bookmarkEnd w:id="2412"/>
    <w:bookmarkStart w:name="z244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bookmarkEnd w:id="2413"/>
    <w:bookmarkStart w:name="z244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414"/>
    <w:bookmarkStart w:name="z245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415"/>
    <w:bookmarkStart w:name="z2451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416"/>
    <w:bookmarkStart w:name="z245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417"/>
    <w:bookmarkStart w:name="z2453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18"/>
    <w:bookmarkStart w:name="z2454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419"/>
    <w:bookmarkStart w:name="z2455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20"/>
    <w:bookmarkStart w:name="z2456" w:id="2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421"/>
    <w:bookmarkStart w:name="z2457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2422"/>
    <w:bookmarkStart w:name="z2458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bookmarkEnd w:id="2423"/>
    <w:bookmarkStart w:name="z2459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"ЖетісуГазСервис".</w:t>
      </w:r>
    </w:p>
    <w:bookmarkEnd w:id="24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