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59e4" w14:textId="5095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Талдыкорган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10 января 2025 года № 31-182.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самоуправления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Еркинского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297 032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95 100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201 932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309 028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11 996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11 996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города Талдыкорган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Отенайского сельского округа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183 397 тысяч тенге, в том числе: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146 300 тысяч тенге;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37 097 тысяч тенге;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211 071 тысяча тенге;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27 674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27 674 тысяч тенге,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маслихата города Талдыкорган области Жетісу от 11.02.2025 </w:t>
      </w:r>
      <w:r>
        <w:rPr>
          <w:rFonts w:ascii="Times New Roman"/>
          <w:b w:val="false"/>
          <w:i w:val="false"/>
          <w:color w:val="000000"/>
          <w:sz w:val="28"/>
        </w:rPr>
        <w:t>№ 33-188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Талдыкорганского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"10"января 2025 года № 31-182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города Талдыкорган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-11 996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"10" января 2025 года № 31-182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"10" января 2025 года № 31-182</w:t>
            </w:r>
          </w:p>
        </w:tc>
      </w:tr>
    </w:tbl>
    <w:bookmarkStart w:name="z4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Еркинского сельского округа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Талдыкорганского городского маслихата от "10" января 2025 года №31-182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маслихата города Талдыкорган области Жетісу от 11.02.2025 </w:t>
      </w:r>
      <w:r>
        <w:rPr>
          <w:rFonts w:ascii="Times New Roman"/>
          <w:b w:val="false"/>
          <w:i w:val="false"/>
          <w:color w:val="ff0000"/>
          <w:sz w:val="28"/>
        </w:rPr>
        <w:t>№ 33-188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2025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183 397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-27 674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Талдыкорганского городского маслихата от "10" января 2025 года №31-182</w:t>
            </w:r>
          </w:p>
        </w:tc>
      </w:tr>
    </w:tbl>
    <w:bookmarkStart w:name="z5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2026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Талдыкорганского городского маслихата от "10" января 2025 года № 31-182</w:t>
            </w:r>
          </w:p>
        </w:tc>
      </w:tr>
    </w:tbl>
    <w:bookmarkStart w:name="z5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Отенайского сельского округа на 2027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