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6f3" w14:textId="87d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10 января 2025 года № 31-182 "О бюджетах сельских округов города Талдыкорган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11 февраля 2025 года № 33-188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2025-2027 годы" от 10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31-182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297 032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95 100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201 932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309 028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11 996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11 996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2025-2027 годы согласноприложениям 4, 5, 6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183 397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146 300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211 071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27 674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27 674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11 февраля 2025 года № 33-188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10 января 2025 года № 31-182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11 февраля 2025 года № 33-188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10 января 2025 года № 31-182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