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637f" w14:textId="adb6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2024 года № 26-122 "О бюджете города Текели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7 февраля 2025 года № 28-127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2025-207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8 403 638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1 400 115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31 878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602 865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6 368 780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8 211 509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333 895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364 496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30 601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141 766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141 766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364 496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598 763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376 033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7 февраля 2025 года № 28-127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