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f559" w14:textId="3a0f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Аксускому району на 2025-2029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20 января 2025 года № 48-212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маслихат Аксуского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планы по управлению пастбищами и их использованию в сельских округов Аксу, Арасан, Б.Сырттанов, Есеболатов, Егинсу, Жаналык, Жансугуров, Карасу, Кошкентал, Карашилик, Кызылагаш, Каракоз, Капал, Матай, Молалы, Ойтоган, Суыксай на 2025-2029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9, 10, 11, 12, 13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района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20 января 2025 года № 48-212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план по управлению пастбищами и их использованию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план по управлению пастбищами и их использованию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пастбищах".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Плана учитываются: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земельного баланса региона и информационной системы государственного земельного кадастра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геоботанического обследования пастбищ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скотомогильниках (биометрических ямах)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объектах пастбищной инфраструктуры и о сервитутах для прогона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о количестве гуртов, отар, табунов, сформированных по видам и половозрастным группам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численности поголовья сельскохозяйственных животных для выпаса на отгонных пастбищах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Выпас сельскохозяйственных животных на пастбищах осуществляется в соответствии с правилами выпаса сельскохозяйственных животных, утверждаемыми местными исполнительными органами (акиматами) районов (городов областного значения)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7 Закона Республики Казахстан "О государственном регулировании развития агропромышленного комплекса и сельских территорий" на основании Типовых правил выпаса сельскохозяйственных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(зарегистрирован в Министерстве юстиции Республики Казахстан 30 апреля 2020 года № 20540).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Выпас сельскохозяйственных животных на землях лесного, водного фондов и особо охраняемых природных территорий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Правилами сенокошения и пастьбы скота на участках государственного лесного фонда,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№ 12259), статьями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статьями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рекомендуемые схемы пастбищеоборотов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данные, представленные государственными органами, физическими и (или) юридическими лицами: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Статистические данные по статистической форме общегосударственного статистического наблюдения "Отчет о состоянии животноводства" (индекс 24-сх, периодичность месячная),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10 февраля 2020 года № 21 "Об утверждении статистических форм общегосударственных статистических наблюдений по статистике сельского, лесного, охотничьего и рыбного хозяйства и инструкций по их заполнению" (зарегистрирован в Реестре государственной регистрации нормативных правовых актов № 20030);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статистические данные по статистической форме ведомственного статистического наблюдения "Отчет о наличии земель и распределении их по категориям, собственникам земельных участков, землепользователям и угодьям на 1 ноября ___ года" (индекс 22, периодичность годовая), а также по статистической форме общегосударственного статистического наблюдения "Отчет о наличии орошаемых земель и распределении их по категориям, собственникам земельных участков, землепользователям и угодьям на 1 ноября______года" (индекс 22-А, периодичность годовая),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10 марта 2020 года № 25 "Об утверждении статистических форм ведомственных статистических наблюдений и инструкций по их заполнению по балансу земель, разработанных Комитетом по управлению земельными ресурсами Министерства сельского хозяйства Республики Казахстан" (зарегистрирован в Реестре государственной регистрации нормативных правовых актов № 20112);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(данные) геоботанических обследований пастбищ, проводимых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октября 2022 года № 314 "Об утверждении Методики по проведению крупномасштабных (1:1 000 – 1:100 000) геоботанических изысканий природных кормовых угодий Республики Казахстан" (зарегистрирован в Реестре государственной регистрации нормативных правовых актов № 30043). 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административно-территориальной единицы в разрезе категорий земель с указанием границ, площадей и видов пастбищ, в том числе отгонных, сезонных, аридных и культурных, с отражением сведений об их собственниках или землепользователях на основании правоустанавливающих и идентификационных документов на земельный участок;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схему (карту)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схему (карту) с обозначением рекомендуемых схем пастбищеоборотов;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(карту)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(карту) с обозначением пастбищ, которые могут быть предоставлены в землепользование пастбищепользователям.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земель запаса в собственность или землепользование для нужд сельского хозяйства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Кодекс), Правилами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20 декабря 2018 года № 518 (зарегистрирован в Реестре государственной регистрации нормативных правовых актов № 18048);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(карту) с обозначением пастбищ, подлежащих резервированию в целях удовлетворения нужд населения по выпасу сельскохозяйственных животных личного подворья.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Резервирование земель осуществляется в соответствии со статьей 49-2 Кодекса, Правилами резервирования земель,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178 (зарегистрирован в Реестре государственной регистрации нормативных правовых актов № 11337);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схему доступа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Среднесуточное водопотребление сельскохозяйственных животных определяется согласно приложению 6 к Методике по разработке удельных норм водопотребления и водоотведения,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30 декабря 2016 года № 545 (зарегистрирован в Реестре государственной регистрации нормативных правовых актов № 14827);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схему размещения поголовья сельскохозяйственных животных на отгонных пастбищах;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проектное распределение (перераспределение) пастбищ между сельскими населенными пунктами, входящими в сельский округ;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требованиям, указанным в части первой настоящего подпункта, относятся: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предельно допустимой нормы нагрузки на общую площадь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 с учетом пастбищеоборотов и источников водопользований;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площадей пастбищ на отдельные выпасные участки;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чередование участков пастбищ по сезонам года в пространстве и во времени (внутри сезона, года);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оставление одного из участков пастбищеоборота без выпаса и сельскохозяйственных животных.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Аксуском районе 17 сельских округов, 49 населенных пунктов.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Аксуского района составляет 1 259 293 гектара, в том числе пастбищных угодий - 704467 гектаров, орошаемых земель - 39192 гектара.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районе насчитывается 91 903 голов крупного рогатого скота, 345 381 голов мелкого рогатого скота, 37 575 голов лошадей.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функционируют 17 ветеринарных пунктов, 17 скотомогильников, 2 убойных пункта и 12 сибирских язв.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расположен в пределах климатической зоны с небольшим количеством снега, сильной зимой и недостаточной влажностью. Среднегодовая температура воздуха в январе -29 С, в июле + 37. Средний урожай осадков - 40 миллиметров, а годовой - 300 миллиметров.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различен, около 120 видов включительно.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них наиболее распространенными видами являются луговые и полынные травы.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верхнего слоя почвы обусловлено залеганием грунтов различной климатической глубины, рельефом почвы. Танец рельефа на южной стороне района пользованию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Типовому плану по управлению 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земельного баланса региона и информационной системы государственного земельного кадастра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Аксуского района тыс. га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хозяй-ственного назначения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промышлен-ности, транспорта, связи и иного не с/х назнач.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Сырттанов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65330,778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997908,86</w:t>
            </w:r>
          </w:p>
        </w:tc>
      </w:tr>
    </w:tbl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 населенного пункта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выпасу сельскохозяйственных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гектар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Б.Сырттанов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Б.Сырттанов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собственниках и землепользователях на основании правоустанавливающих и идентификационных документов на земельный участок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собственников,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Абсеметова Раиса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570730400122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Досжанов Айдар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470801400870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 Ильяс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730530300886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Алсаев Аскар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771024303077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Аркабаев Аскар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600425300680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Саят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770321302398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Байтогумова Калам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660224400149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Турусбе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480125300602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Бекшоинова Алма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670721400827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Бестибаев Еркинбек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540802300081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03254117521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Бидахметов Елеусиз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750530301957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Божалаков Бауырж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Даникенов Нургали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531125300865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Джангазинов Талгат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731122300985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Дутбаев Тельжан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410725300324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Калиакперов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700624300613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 Алексей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730317302236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Ергалиев Камалбек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490323300234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 Тахир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630717301552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Жаксылыкова Катипа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501021400434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Жанысов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840118302052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03254113108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Жиентаев Едил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750209300212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Жиентаев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670205301000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 Берик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730101313384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Байжум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511015300308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Исапанов Айдарбек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780228302265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3254117232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Исапанов Кенжебек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751102300518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Кулькасыл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520110403077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Мұқанай Жекебай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831020303217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Камаргул Додан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690805302609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Канапьянов Сарсен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630903301503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Касым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891124300833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Кондыбаев Сердалы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280101324082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 Сергей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520928300787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Куатов Боранбай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400116301377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Игорь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670706300928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Кундакбаев Мухтар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670203302395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Куренов Женисхан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670326301752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Кутбаев Айкын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511228300564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Қызайбеков Ербосы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720101313000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Мамутов Мамет-Зунун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400316300170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Мерекенов Канатбек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630501302586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 Секен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551110300490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Мыктыбаев Ахат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660101310161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03254117248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03254117223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Мыктыбаева Гульб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581219400178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Даникенов Куаныш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850210300721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3254117117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Ногайбеков Токтар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410204300553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 Кана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670317300547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03254117131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03254117129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03254117127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03254117276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03254117300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52,25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Нурмухамбетов Бери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710323301726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Нусипов Капалбек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610223300664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03254117604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1541,88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Нүсіп Қадыл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661010303296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Омашев Дидар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740101302445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Разакова Урпатша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500410400357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Нурмухамбетов Карипбек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791005400089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Сагындыков 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710108300719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Сагындыков Советб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391127300151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03254117576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106,39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Санкайбаев Берик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660317300208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Сарыбаев Оразхан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570915301634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Сауруков Тилеукен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560727301041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 Сайлау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700614302060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 Султан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420512301158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Бакытгул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581216400260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Тазабеков Мырзахмет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460325300636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Темиргалиев Айдар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691112300876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03254117307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Тиналиев Аскар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680326302524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Тогузбаев Едил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731012302251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Тогызбаев Айтказы Жанбулатович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590308300273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Толымбекова Вазипа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340505400110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Турсынов Даулет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400807301019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Чалимбаев Карипбек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460321300575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03254117137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Ырымхан Озатхан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630910303419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Қызыр Бейқұтжан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700217000275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Султангулов Алмас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760213300520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Нусипов Шынгыс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760518300995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03254117712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03254117709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03254117710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3254117711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Бекбулатов Танирберген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760221302614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3254117697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Буланбаев Сарсенхан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590304301349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Кондыбаев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681015302308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Даникенов Нургали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531125300865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Кутанов Толеубек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491117301295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Байбеков Аршын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740101312086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Расұл Рысбек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761210303006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Нусупов Казбек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810910301778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 Мұқамел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620515303856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Молдажанов Жаркын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970612301214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Сауруков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540324301696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Қалым Ухан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651101303764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Нуржан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620519400463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Мерекенов Галымжан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890929301002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Джакупов Темирхан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590312302463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"Аюхан Т"СЗЦ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170240005179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33822,64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Отарбек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570301300310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Турганбек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380126300548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Арынов Болатхан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570801300537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Кайранбаев Серіккали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590107300607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Сейсемб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510115302276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03-254-004-131:01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Ауелбеков Берик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700805302346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Ауелбеков Берик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700805302346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Ауелбеков Рауан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410101301984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Ауелбеков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680413300392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Ауелбеков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680413300392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Ауелбеков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680413300392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Ахметжанова Раушан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470516400078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760511300401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 Назгүл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680830400257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 Назгүл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680830400257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Баханчинов Ахат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590611301338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Баханчинов Ахат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590611301338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Бейсбеков Адилет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770831300819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Бейсбеков Амандос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660607301817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Бейсбеков Жакан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450314300357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Бахыт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470417400149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Бимагузымов Болатх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720221302593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03254002227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Болысбаев Дастан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800217300047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Дандыбаев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680130300483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Дандыбаев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680130300483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Дандыбаев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680130300483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Доскалиев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400620300282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Ермау Әнуарқан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750915303460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03254002223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Ескермесов Билисбек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520211300164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Әбдірбек Қызырбек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840608302958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Сіләмбек Жақсыбек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780830303513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Жанәсіл Қуанған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460120000018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Жансеитов Жумабай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660114300402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03254008137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Жексебаев Аслан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751013302828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Жексебаев Бакытж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640113301997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Жексебаев Бакытж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640113301997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Жексебаев Бакытж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640113301997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Мирас Олжасұлы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730504302414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Жесекбаев Ербол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731122301501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Динмух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630213300257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Динмух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630213300257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Динмух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630213300257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Динмух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630213300257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Динмух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630213300257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Жумайбеков Саржан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770104301994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Жумайбеков Саржан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770104301994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 Жуманали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571009302332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Иманкасенова Райх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590125400285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Калиякбаров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490910301184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Калиякбаров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490910301184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Канабеков Кайсар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710223304846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Канабеков Кайсар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710223304846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Жилкибаев Акадил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790708300329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790708300329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790708300329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Каукенбаев Толепбек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590713300999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Каукенбаев Толепбек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590713300999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Каукенбаев Толепбек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590713300999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Космилианов Тлеукен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421125300099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Космилианов Тлеукен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421125300099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Курманбаев Бекбол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750916300203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Кусмолдина Катира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490921400122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Кыдырманов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680725302424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Кыдырманов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680725302424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Қадирбек Жанибек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830502302345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Үрістем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871006302913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Үрістем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871006302913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Нарынов Айдар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701220301787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Оспанбеков Жумабек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581020303818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Оспанбеков Жұмабек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581020303818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03254001257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Оспанбеков Айбек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651028301622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Абдыхамит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680101406282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 Жарылкасын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500120300804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Рахимбергенов Бауржан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860407300407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 Мөлік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540401399178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Серікқабыл Сұлтанб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721127302901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Сигабатов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820329300614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Сламбеков Ризабек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721016302343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Сламбеков Ризабек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721016302343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Сламбеков Ризабек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721016302343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Сламбеков Ризабек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721016302343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Сламбеков Ризабек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721016302343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Тазабекова Гульзира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720820402193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Тойбазар Мария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840101408293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Токаев Манапбай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570320300285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Толкынбеков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680720300748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Толкынбеков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680720300748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Толкынбеков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680720300748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Толкынбеков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680720300748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Тұрдықан Жағыпер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731012350492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Тынышбаев Естимбек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621125301109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Тынышбаев Естимбек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621125301109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Упі Берік Жұмақанұлы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850814302612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 Самат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671125301851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Нурлы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790311301170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Ұсенбай Бексұлтан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870105000765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Жумагүл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74051000473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03254097706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Абеев Максат Жумасилович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690919301889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Адиспаев Ринат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750714301520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 Айбар Жумасилович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820519301744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Айтмурзанов Даулет Даулетбакович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620101302014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Алтаева Сумбилшаш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630126400568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Асубаева Кульгайша Жакыпбековна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550101405367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Мурат Мухаметбаевич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730613301964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Болат Жабыкбаевич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580617300638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Жандос Жабыкбаевич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380101328531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Жандос Жабыкбаевич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380101328531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 Меделбек Бейсенбекович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610305300987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 Садатбек Бейсенбекович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541216300049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 Садатбек Бейсенбекович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541216300049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 Садатбек Бейсенбекович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541216300049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 Талап Бейсенбекович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630523302407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Берлибекова Куляш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511029401547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Берлибекова Куляш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511029401547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Базылбеков Комекбек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590314300167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Роза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480101415983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Роза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480101415983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Далбагаева Гульнархан Омаровна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630704401746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Далбагаева Гульнархан Омаровна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630704401746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Далбагаева Гульнархан Омаровна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630704401746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Дауренбеков Ерден Намазбекович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810611302017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Дауренбеков Ерден Намазбекович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810611302017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Дуйсенбеков Жандос Аскербекович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750103300719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Абылай Кабдолданович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590209300866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Абылай Кабдолданович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590209300866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Агыбай Кабдолданович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571105300308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Агыбай Кабдолданович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571105300308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Кабдолданов Мурат Майлыбаевич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540501303624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Съезбек Балтабаевич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611017300528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Съезбек Балтабаевич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611017300528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Айдар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671115302111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Разбеков Айдын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490901301125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Жиенбеков Аслан Тлеубердыевич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820503302254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Жиенбеков Аслан Тлеубердыевич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820503302254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242540032180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Назарова Сауле Омархановна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610401403900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Кутанбаев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630517301093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Катипа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350101411230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 Талап Нигметбекович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760102300923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 Талап Нигметбекович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760102300923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Малик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391107302081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Канат Токенович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700908301912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Канат Токенович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700908301912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Исмиев Аслан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890608301790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Жонкешов Бауыржан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790620030053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Казиева Бейсжан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520308401611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Казиева Бейсжан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520308401611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Казиева Бейсжан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520308401611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Казиева Бейсжан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520308401611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Китапиянов Дуйсен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501125300740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Китапиянов Дуйсен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501125300740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 Руслан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760427302015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Кудербаев Галымжан Мадибаевич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750329302348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Кудербаев Галымжан Мадибаевич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750329302348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Кудербаев Кыдыргелды Мадибаевич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700720300665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Кумарбеков Кайрат Кабдолдаевич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680529302518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Курмангабылова Кулсан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530905400581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Биғабыл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871013001538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 Асет Турарбекович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811030301519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Мадигалиева Бигатша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390715402702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Мадигалиева Бигатша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390715402702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Мадикенов Канат Турарович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661126300817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 Омирсерик Нусалимович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581027300900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Мусапиров Марат Куатбергенович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511127301454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 Борибек Боркешович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670110302548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 Жасулан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611219301277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Гулнар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600923302377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Нурахметова Шара Бейсенбаевна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580915400981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Нурахметова Шара Бейсенбаевна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580915400981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Нурмухамбетов Берик Мадилович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710323301726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Саят Сансызбаевич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691130300606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Имансыдык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720807300374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Имансыдык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720807300374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Имансыдык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720807300374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Ертай Алпысбаевич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730624302279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24254031053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Рысбеков Аскар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570820301102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Рысбеков Мурат Амангелдиевич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721226300458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Рысбеков Мурат Амангелдиевич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721226300458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Сабырбаев Каналбай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390505302229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Кайрат Омирсерикович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600907302316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Салимбаев Ескермес Уйсымбаевич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621020302156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Самиголдина Шынар Тлеулесовна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730531400808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Самиголдина Шынар Тлеулесовна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730531400808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Сарсенбаева Зейнеп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450101410947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Сембеков Толеули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420308300824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Сембекова Капия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480106400655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Акылбай Сансызбаевич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620105301404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24254030130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Акылбай Сансызбаевич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620105301404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Акылбай Сансызбаевич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620105301404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Акылбай Сансызбаевич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620105301404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Тасболатов 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480705301445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Тасболатов Менгали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380802301421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Тасболатов Менгали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380802301421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Тастанбекова Канчаим Давлетбековна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571128402485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Толендин Серик Сайынович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660824301527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Толендин Серик Сайынович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660824301527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 Бодау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510127301154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Толеулин Арнай Смакович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630312302876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Толеулин Жагыпар Смакович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601204301174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Толеулин Жаксыжол Смакович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570506301125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Толеулин Жаксыжол Смакович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570506301125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Толеулин Жаксыжол Смакович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570506301125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Толеулин Жолбарыс Смакович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590218302062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Толеулин Жолбарыс Смакович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590218302062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Толеулин Исагул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750502300542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Толеулин Исагул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750502300542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Турарбеков Мырзакан Мусатаевич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660126302800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Турысбаев Байболат Маликович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640513300587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Турысбаев Бекболат Салихович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661027300708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Турысбаев Бекболат Салихович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661027300708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Турысбаев Бекболат Салихович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661027300708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Турысбаев Есболат Кенесбаевич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611120301833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Турысбаев Есболат Кенесбаевич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611120301833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Турысбаев Есболат Кенесбаевич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611120301833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Туркпенова Алма Баяхметкалиевна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620523400297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Туркпенова Алма Баяхметкалиевна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620523400297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Кыдырханова Кизжибек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541202401384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Сакыпжамал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490101409465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24254032166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Сакыпжамал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490101409465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 Досан Танирбергенович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680502300594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 Талап Нигметбекович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760102300923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03254033549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 Асхат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660122300783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Имансыдык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720807300374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24254033529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Кырыкбаев Батыржан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700705300198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710411300171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Әнікеш Нұрдыхан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7721110302770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370312301169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Ринат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790302302122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Алма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620118401520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24254138115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Кулюм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540506401710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Сауле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600118400658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24254138117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Абишов Амирхан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660206302171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24254138103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Абишов Амирхан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660206302171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Абишов Амирхан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660206302171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Аденбаев Айдын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630807301600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Адиманов Азамат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751016301192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Аитова Бибигуль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630920401860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Расбеков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400615300969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Айтқали Айдын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850107301769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24254017205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Акишев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780526300704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24254017171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Акишева Сахыш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350901402260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Амирғазы Ербол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820805351488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Асылбеков Серик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600117302206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24254017130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Ахымет Маутхан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740815303237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Әбеуқан Батырбай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601010304075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Әбеуқан Батырбай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601010304075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24254017270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 Досжан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670930300311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24254017124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 Досжан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670930300311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Байдуанова Нурганым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510308400017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Коржумбаева Ардак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800228402723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Байметенов Жамали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330112300532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Бейсебекова Кайша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330301400119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Бекбатырова 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550501300700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Беккабылов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631003301800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Құмарбекова Төлеухан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491001403574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Құмарбекова Төлеухан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491001403574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Бодыбаев Калабай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380815300434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24254017113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Буршакбаев Серикк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560604301126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Дайынов Рысбай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400207300287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Даутбеков Даубол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530420300271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24254138108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Девиров Майырбек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771030302715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Джаппуева Аминат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690802401744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Джаркимбетова Бакыт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650415402589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Долда Даулетхан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640405303069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Донсебаев Берік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691017300126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Доспаев Рустембек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790219301160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Емельбаева Мариям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550618400545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Есболганов Ратай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440401301178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Есимжанов Тилек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770213300403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24254017226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Ешмухамбетов Жолдасб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550225301602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24254017181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Әлиқат Тұрсынхан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620510403578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Жаналиева Куляш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471020400143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Жөкен Қабанбай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810829302766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Жөкен Қабанбай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810829302766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620705403042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Зинаят Кәп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681201302864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Итегулова Назгуль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581026400377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Ижауат Думан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750307300430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Кабесов Сембай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340101319278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Кабесов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591020300240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Казбеков Балтабай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510512301523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Казбеков Мурат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760106302327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Калелов Айдархан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400101305438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 Габит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610826300395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Еркин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590203300718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Камбаров Сыдыкбек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520612301281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Камзанов Кадирсиз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630725301645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24254017120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Канаева Айнагуль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650703401912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Канаева Айнагуль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650703401912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Капаров Отанкан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560115303729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24254017190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Каскарбаева Асет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701025401043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Кастекбаев Жандос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660127300275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 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661003300302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Кенжебаев Бисеке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460423300301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Кобесов Сембай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340101319278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Толеубек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731107300353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Кокежанов Ануар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460407400658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Копешов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751208301562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24254138107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Крыкбаева Гаухар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830223402206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Қапасұлы Құнапия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590304302406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Қапасұлы Құнапия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590304302406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24254012371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Сабит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730223303960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Қамит Тұрсын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590328301471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 Маден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671220399086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Қатыран Азатбек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740810302876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Сержан Шәріп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840503303073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 Кәдірбай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560120303766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Мазимгалиев Мажит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710623301410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24254017209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Манибеков Серикбай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600113302294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Манибеков Серикбол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630620302810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761206302264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Құрманбек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830927303255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Ажибай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360518300684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 Асылтай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790624301945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Мукашев Аскар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660325300579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Мураталина Назгул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600518402311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Арман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680909301862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Мухамедсадыков Сейтнур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630307300486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03254016123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 Асет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730217302157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Наурызбаев Кумар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710119300421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Нокеев Адилбек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541210300353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Нуралина Битан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460223400211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Нурасилов Тыныбек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460101308089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Нургайын Бакытбек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660314303008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Нурмекенов Даурен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780824300952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24254017112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Нурмустафанов Ерж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860704301955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Макен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640222400363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24254138116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 Токжан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550114300231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24254017183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Сембаев 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930614301793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640601303123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Мухаметкалиев Даулеткали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740114301715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Онгарбаев Еркинбек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591220302016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Немеребаева Айгуль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610104400623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Оразбаев Канат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750511301537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Оралулы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820228301217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24254017123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Адилет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770718300538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Адилет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770718300538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Анарбек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670311300316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24254017275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Рамазанов Нурахмет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391006300847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Толеубек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570515301035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24254017147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Толеубек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570515301035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Толеубек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570515301035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Рамазанов Турбатыр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520310300886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24254017150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Кулсимхан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530915402186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Сакмолдин Даурен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690218302013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Сакмолдин Даурен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690218302013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Мураталина Айгул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600518402311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Қатыранұлы Мүтай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681217399051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Саркытов Турсынтай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610320300681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24254015248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Сарметенов Асхат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711104300313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24254017169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Сарметенов Бигали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501206300186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Серикбаев Талгат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640606301878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Кабесов Кенесхан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621030301599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 Куаныш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660308300764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Тойшибеков Бигали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641213300390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24251016144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Тойшыманова Бакшаг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590227402296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Абуова Бакыт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700226401911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Токанбаев Турганбай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701224301401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Токтасынова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500202402898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Тоқтамыс Жөкен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501001399031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Тубекбаев Аспандияр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700922300297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24254017107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Турганбаев Максат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870727300845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024254016206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Турганбеков Сайлауб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620120301278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24254017110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Турысбеков Сейдахмет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510212300247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Тыныбаева Сауле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530105400473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Уахитов Сартбай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420920300316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Мұқсын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770708302230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Чокамасов Алмухамет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612020302205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Шангереев Канат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711217302394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Шангереев Серикбай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460510300582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Шахаманов Айтмухан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590710302433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 Абилсерик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650526300232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Ысқан Қосын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810901303587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Тоқанайұлы Бақыт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720425303104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Қажиәкбәрұлы Мұғыраж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890305302721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Беккабылов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631003301800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Жинакты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710523300245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Беков Нурадил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650323300794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Бегаділова Айнур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961029400690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Кыстаубаева Айжан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540104402327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Абдибаев Оразхан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610315300288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Макура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550908400660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Бибек Султанбек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450320301080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Абсаметова Бибигул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630526401947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Адилбеков Бауржан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801228302026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Адилбеков Кудайберген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490215300584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Адилбеков Кудайберген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490215300584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Айткурманов Ешмух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391107302723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Асым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680630300332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Кайсар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551213300153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Альсеитов Амантай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540313301319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 Айткожа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350101309649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Атабаев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570120300218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Атабаев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570120300218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Нурмуханбет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400725300878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Зейнепхан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440515400295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Ашімбек Гулбаран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600304403059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 Маркс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550201302394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Баисихов Асылбай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570226300690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3254134178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Байбекова Турсун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410101402364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Байгонов Малик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630323300334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Баякунов Ернар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801026300804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Баянов Сагымхан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570620301869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Бектибаев Даулетхан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600101317514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480508401222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Белгенов Оразбек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520127301304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03254011211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Бидайшинов Бауыржан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690803301838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Бидайшинова Жанылс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651015400263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Буланбаев Мейрман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560317300663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Валишанов 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560903301518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Валишанова Адиба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501202400567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Далбагаев Егеубек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310919400661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03254104958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Бармаков Сабит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560825300165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Демеубаев Абдыкарим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500320300450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Джаксыбаев Галий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620505300381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Джумагельдинов Аманг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450731300156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03254133128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Джумагельдинов Аманг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450731300156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Досымбеков Сарсенбай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540506301203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03254104566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Досымбекова Айгуль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631013402156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3254105436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Досымбекова Гульбар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730619402416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Елесбаев Альмухамет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360228300112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Енсенов Хасен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270101320494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Ерекенова Нурбике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500323400453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Ерекенова Нурбике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500323400453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Ермуханбетов Шакуал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530101306573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Есжанова Батима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560911400490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 Айдын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730409300124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 Алимхан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640206300290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680526301692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 Рашид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671214300986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 Турсынгазы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680304300409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Есимбекова Жанар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770422400525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Естибаев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590204300317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Әділжұма Сәрсенбай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850115303571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Әштәйұлы Қалимат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840610303104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Жаканбаев Дамер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411115300251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Жакипбекова Парзана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560110400783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03254104119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Жаксыбаев Багдаулет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430305300146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Жакупбеков Бекбосын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650707301670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Жакупбеков Есмурат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670106300400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Жарканбай Аманжол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460119499027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Желдыбаев Сарканб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570310303374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Жиенкожанов Толеб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580515301780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3254105396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Жиенкожанов Толеб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580515301780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Жумагельдинов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700828300907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Жуматаева Айгуль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630403400296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Жуматаева Бахытгул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430213400433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661117301073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800520300450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03254110409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800520300450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Иверайхан Шугайв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410315302768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Измаилова Культай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320101403600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3254133132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620328301883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3254133132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Мукатай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420304300159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Базарбек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910109302475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Исагулов Аскар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600829302465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Есет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491013301071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Айсерик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391101300774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Кадырова Фарида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560320400408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Казбекова Сарби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320302400212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Карабаева Гульмира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760308400622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03254104863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Корабаева Дарига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Карибаев Бахытбек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650513300935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Кабыкбаев Турсынхан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330725300585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3254105247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Карибаев Надырбек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701017301031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Жиханкез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610527300568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 Жайдар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700530301234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03254133147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 Жайдар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700530301234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Кейлебаев Батырбай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560813300828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Киябаев Акылбек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711220300295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Киябаев Акылбек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711220300295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Колдейбаев 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831003302335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03254133149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Копбаева Сарби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371021400376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Корабаев Дауит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610409300605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Корабаев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770823301041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03254133112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Корабаев Турсунгали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570410300670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3254029041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Косабаев Асан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720607300042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Крыкбаев Акбар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320101326732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Крыкбаев Оралхан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490223300368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Оралхан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560210401245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Сабырб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601117302196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Сабырб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601117302196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Қалық Базарбек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820115303249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Қожатай Доскелді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760410301242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Мархамет Унат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780204303460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Машкенов 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350903300516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 Бижан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601122302305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улы Бауыржан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780212303325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Мусабаева Зейнеп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430804300059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3254105271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Мухаметжан Кримбет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400910302295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3254105674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 Абдулла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520518300758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3254105352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Науай Әлиасқар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640204302533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Ниғымет Құрманбек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801009302848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03254133134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Нукенов Тыныштыкбек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430506300268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Нурмухамедов Рыске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631225300483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Нурсапаев Елемес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540112301772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Нусипова Канипа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440515400344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Нусипова Канипа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440515400344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03254133131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Камбар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430804300059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Жумабай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550412300261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Кыргазбай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550902300285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 Сергей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840805301316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Рахимбаев Омирбек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620623300482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Рахимбаев Несипбек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711102301876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Рахимбаев Саят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690217300636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Толеутай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510730300322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Жайляубек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700521300495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Жәзира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780315404131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Ергали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391019300550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Ергали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391019300550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Сапиров Абыхан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410101312612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Бейсен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830415302898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 Баядил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720807300047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Асхат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510821300179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Сұлтанбек Қыдырбек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710110303873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Тажиев Едиль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760711302207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Айша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6,00125E+11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Тасбатыров Акылбай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540624300143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Тасбатыров Алмас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841121301915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3254105722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Терликбаева Рысгуль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640225403255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03254133138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Тогузбаев Едил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731012302511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Корабаева Гульмира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760308400622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Толепбеков Ауазбек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600525301206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3254105347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Серікхан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741206302598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325410591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Серікхан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741206302598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3254105526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Серікхан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741206302598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3254105527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Толыкбаев Баглан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770707300716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Туматаев Кананий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550520302889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Тұрдыбек Ақылбек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740619303033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Уатбек Әбеу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550608301780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660120301037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660120301037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Нурхамет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470210300474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Чалматаев Нурслан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530110301531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03254133135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Шалматаев Бекслан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600825302067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Шалхыбаев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660109300752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Шауей Шаймурат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501206301263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Абубеков Елдос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950802301134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03254103531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 Амангали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480601300808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Ырысбек Әділжұма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521001302855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Ясынов Ясын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490615300421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Серикболов Алмас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790420301094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Белесова 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540619401567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Манкебаев Даурен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830611300410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03254133164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Жарылқасын Оңғар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910527300660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3254105703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Еркетай Сейсенбек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700211302644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3254105735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 Кенжегүл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820110403228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3254105734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Адилбеков Кудайберген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490215300584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Джаксыбаев Галий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620505300381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Ерекенова Нурбике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500323400453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 Алимхан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640206300290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03254105390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Желдыбаев Сарканб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570310303374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Толеутай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510730300322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Ергали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391019300550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Қанжарқан Нұрданбек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780610303666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Касабулатов Олжас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910916300901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Толубаева Рабига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560207401005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Ниғметбек Құрманбек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801009302848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Сағымбай Бақытжан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660120303985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Науай Алиасқар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640204302533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Мусаұлы Бауыржан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780212303325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 Толеухан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770202300136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Асхат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670407302275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 Едил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830601300634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Есимбекова Бибихан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490412400294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Толепбеков Ауазбек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600525301206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Киримбет Даулетхан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670210302988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Куатов Саметжан Жанылдыкович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700201303132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Галия Акановна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610526402044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03254026002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Раимбеков Тохтар Рамазанович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03254034103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Карибаев Аскербек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03254034105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Лепесбаев Есет Молдабекович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610101305939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03254034295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Лепесбаев Салауат Кенжеханович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680403302801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Ыгыспанов Кыдырсыз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320301300518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Оспангалиев Жаксылык Толеубаевич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 Мусай Елубаевич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540728300476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Карибаев Жакан Аскербекович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Кусмолдина Шолпан Ташкенбаевна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580125401826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Манат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390204400391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Мейрманов Капыш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Мусанов Бегалы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480720301249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Муратхан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Кенжебек Какеевич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891028300871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 Емберген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Берикбаев Мейрамбай Калибаевич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Абугалиев Ргебек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Стагнеев Александр Борисович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Биядилов Даулет Кошербаевич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620107302067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 Самет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Бекбаланов Мерей Жумабекович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Кебекбаев Канат Тлепалдынович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Мусанов Айдар Канабекович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660807302070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 Ауесбек Баймуратұлы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510218301911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Байдильденова Сайран Жунусовна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470210400123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Мухашова Барша Абдикаримовна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551220400841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Мусагалиев Серик Скакович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580103302550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Молдагалиев Серик Куатович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760525300091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Мырзекова Нурганипа Коныровна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621113402475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Турысбаев Амангельды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480126300519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Жумыков Адилет Токенович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690101311630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Габидуллин Камит Кусаинович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Советбек Серикбаевич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Желдибаев Саят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Оспангалиев Бауыржан Толеубаевич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620912301607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Бекмолданов Жаксыбола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Укибаев Абай Альмухамбетович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590320302857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Оспангалиев Муратжан Толеубаевич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Саугамбаев Себеп Азимбаевич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630501300501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Суйеубаев Толеухан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510904301455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Файрушин Роман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Бекишов Аскар Маликович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870903302352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Интыкбаев Кумарбек Аятбекович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621017300798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Мейрманов Саят Долдаевич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661026300665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Башаева Гульнар Копжасаровна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601226400717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Картанова Майра Касымовна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Белгожанова Асемхан Нусиповна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580707400663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Ляззат Амангельдиновна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Сыдыкбаев Тлеш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420505301020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Канат Толегенович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Биядилов Шиндаулет Кошербаевич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770327300285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 Есенгелди Мырзагалиевич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590319300243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Сокбаев Мурат Маратович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780904300550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 Саятхан Султанович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601207300688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Камбарбеков Асылхан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540117300424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Жексембаева Аккайша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370101438117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Мусагалиев Ахметжан Сойынбаевич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Мырзагалиев Жангельды Мырзагалиевич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710613301940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Чнетов Бауржан Иксанович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"СЗЦ "Аксу Агромаш""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Колганатова Бижамал Абеновна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03254045145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Айман Турсуновна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581223401514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03254046105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Сыдыгалиев Нурсалык Имангалиевич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541204301011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03254046106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Байтасов Кали Акимбекович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330110301311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03254046107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Кабатаев Сарсенбек Жанысович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470101304434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03254046111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Баштыбаев Болатбек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571101302977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03254046114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Басымбеков Имаш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400614300616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03254046122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Фазылжанов Батыр Есимжанович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03254046128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Тогасов Досмухан Есмуратович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03254046137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Мусанов Айдар Канабекович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03254046139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Бестибаев Кайсар Еркинбаевич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701127302083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03254046140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Клышбеков Адилет Сайлауович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711002302335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03254046141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Телгозин Болат Дуйсенбекович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670301300430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03254046146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Байтасов Кали Акимбекович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330110301311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03254046147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Токтарова Каншайым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03254046148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Амзиев Мурат Баталович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410320302110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03254046153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Кубеев Сатыбалды Булекович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03254046156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Мыктыбеков Елтай Жексембаевич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471217301186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03254046162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Нусипов Асметолла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03254047102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Тимур Болатаевич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820606301836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03254047103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Саугамбаев Юсехан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501202300461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03254047105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Дәуітжан Жарқын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850315303172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03254047111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Баймухаметов Дамир Асембекович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611009301106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03254048102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Клышбеков Жакан Сайлауович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690613301914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03254049260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 Амангельды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350104300186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Сарыбаева Рахима Есимбеккызы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Алихан Жумаханович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741221302282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Ғалымжан Асхат Ғалымжанұлы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640101305240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Бейбит Жанилисович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621106301839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Жаксыхан Бейсенбековна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590325402586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Койайдаров Бактыбай Абдикаримович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Ергалиева Бану Маратовна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790731401953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Байзолдаев Абилгазы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480220301885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Клышбеков Алпысбай Сайлауович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Нугыманова Айман Нуркасымовна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700103402306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Сламбеков Серикхан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460427300204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Нургельдин Еркин Нурлыжигитович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730626630550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Турлыбек Нурмуханович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Абимуратов Толлан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570420302919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Тилеужанов Жетписбай Бекетович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550420300631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Сарыбаев Досбай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Ширбаев Мырзахмет Камбарович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570501304261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Кыдыров Шалабай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Жидебаев Балхаш Бакеевич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Калтыков Петр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Рахипбекова Фариза Керимбаевна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491117400243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Кабаев Абиш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300210301538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Лаубаев Серик Жанетович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610827300443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Кощанов Муратбек Катаевич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550618301110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Есенгали Имангалиевич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630629301425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Шайнакбаев Аслан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Маженов Мурат Джалелович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591008302668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Калсын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501231300453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Кырыкбаев Серикжан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Кенебаев Мырзахасым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Мухажанова Оралхан Мырзахановна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Алибаев Танирберген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401209300161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Кенебаев Сеилкасым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Кенебаев Серик Сеилхасымович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Мухаметчанов Абдраим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Нуракышев Ергазы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390503300320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Бейбит Жанилисович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Демеубаева Турар Кыдыровна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371010400376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Клышбеков Жакан Сайлауович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690613301914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Дилдабекова Нуршакен Елубаевна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380915102024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Калиолдин Аскар Набиолдинович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701121301481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Жазылбеков Несипбек Молдабекович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Рахимбеков 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Койайдаров Бактыбай Абдикаримович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Сейсенбаев Сулеймен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Шонкенов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540101303273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Рахипбеков Гали Муратович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Нургазина Куляш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Сауруков Канат Турарбекович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Бимухан Шаймухашевич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Бекбулатов Маметислам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Шакен Танирбергенович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 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Кабаев Ергали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Тлеужанов Жумагул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471101300256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Бейсбеков Боранбай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Жексенбеков Сабит Турсабаевич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Жетимеков Елибек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Жайылов Касымхан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 Байжума Мырзагалиевич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Разбеков Бейбит Жумагулович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661206301671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 Есмурат Муханович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Клышбеков Адилет Сайлауович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711002302335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 Тилеугавил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Талгат Бейсенбекович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Бейбит Жанилисович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Жуанышев Талгат Жумашевич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640101319489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Туменбай Гаушау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701212302612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Жанабекова Сагдат Какашевна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"СЗЦ "Алтынарық"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Серик Жанилисович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730912301494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 Омирзак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Мусанов Дубек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Немеребаев Бейбит Турарбаевич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720620501128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 Бақытжан Басқанбайұлы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940604300930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"Panel Sistem KZ"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Айтқали Айдын Айтқалиұлы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850107301769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Алекенов Беимшилик Чинасилович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03254125101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Бельдыкбаев Кенесбек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03254125102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Сиргебаев Толеухан Абикенович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691205302421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03254125103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Белдикбаев Сембек Омарбекович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03254125111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Еркин Байдикенович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730328300293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Колдейбаев Болат Токанович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831003302335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Адиспаев Ринат Амангельдинович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750714301520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Сокбаев Мурат Маратович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Нурками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650117402489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Айнабекова 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860115400773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 Есболат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610101436689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Ахатаев Салауат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610101436689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Бақытгул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820618301851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24-254-019-177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Баекенова Марихан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620108402940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24-254-019-121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Байжуманова Айгул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420106400446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24-254-019-108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Балабатыров Самат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640526400039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Бейсебаев Бакытж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750901303206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Бекеев Бакытжан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590427302386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Бекеев Бауржан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760630301487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Битимбаланова 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691106301089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Габдулин Калихан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490316401766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Габдулин Калихан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561206301541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24254018265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Габдулин Калихан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561206301541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Елсинкан Гулденб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561206301541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Елсынкан Кушайкан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650115303381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Баимухашов Биахм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560120303736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Баимухашов Биахм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740302301945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Бекболат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621006302407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24254024108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Бекболат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640214300660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24254020111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Ерғали Сәтбек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5805204003096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24254139131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Култай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820920000430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24254139135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Култай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480510403210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Жанарб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480510403210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Жанарб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530724301064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24254139112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530724301064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Кабдолдаев Адилетхан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670403301857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24254139120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Жиенқұл Қайрат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630414301981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Калкеев Бекмуханб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800117301973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24254018113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Камбылов Алмас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630318302185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24254139119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Нұрғазы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730518302074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Карабатыров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500725300303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Куакан Шыгыскан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851214302643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Куакан Шыгыскан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650608302432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Куакан Шыгыскан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650608302432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24254139123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Жаканқызы Гаухар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650608302432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24254020105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 Талап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690613301914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Шаншарбаева Жанар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760102300923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24254018120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Сауле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760328402826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24254020115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 Талап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860613403478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Нусипова Асель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760102300923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24254018337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Нусипова Асель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760101300889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Сабырбаева Гулзада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760101300889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Кудербаев Галымж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550320400476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Серикболат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750329302348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24254018242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Куланбаев 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590304300618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Кульчанов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610620301195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Кунишева Асия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850426300409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Бадеш Жанарбек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390119400716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Қамзабек Әмит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711005302837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24254110472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830813000142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24254139137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Макулбеков Мади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700225302849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24254020106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Макулбеков Мади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620329302133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680907300803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24254139115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Мандаев Ермек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680907300803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24254139115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Мейрамбаев Балтаб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690801300393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Несипбеков Серикхан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550505300792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Молжигитов Кемелх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721105301369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Мухашов Нурахмет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540503300204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24254018126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Мырзекова Нургани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560502300556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24254018105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Коблан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621113402475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Андабаев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720405302157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Андабаев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730721301644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24254139110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Андабаев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730721301644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24254139125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Жанат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730721301644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24254139124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Имансыдык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481201400367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24254018116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Рахимберлин Саят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531207400926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24254020104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Мусанов Адилет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391015300648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Мусанов Адилет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771015301271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Мусанов Адилет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771015301271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Мусанов Адилет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771015301271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Толеугазы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771015301271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Саттибеков Елдос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360209300674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24254139122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Саяхметов Уалихан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740104300564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Кабдолдаев Адилетхан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561112301580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Кабдолдаев Адилетхан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630414301981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Сеитова Досен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630414301981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Скаков Каблакат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510316400259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Тайборинов Адилжан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640910300694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 Саят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491010301729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24254139134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Тергеубаева Мадина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600302301709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24254018102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Турганбаев Серикхан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661002400274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Туткабеков Толкынбек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640520300664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24254018159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Есенгали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490910301164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24254139121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Есенгали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600627301062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Туркпенова Алма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600627301062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24254018107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Укибаев Айдар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620523400297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Чажеев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770425300634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24254139126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Шатырбаев Болатхан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680115301330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Шатырбаев Болатхан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660925301491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Касымбеков Сұртай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650710302665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24254139132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Елюгжанова Гульсима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580218400368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Елюгжанова Гульсима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580218400368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Шаншарбаева Жанар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680907300803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24254139114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Абдырахманов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760328402826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24254018346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Адамбекова Меруерт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600101319868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24254139138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Адамбекова Меруерт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720907402281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Адамбекова Меруерт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Чажеев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640520300664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Чайженов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560515302993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Есиркенов Елеман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700606300040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24254139147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Блисбаев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830403302189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Габдулин Калихан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710529300669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Омирузак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561206301541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24254019269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Хакен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771226302810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24254139142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Андабаев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771226302810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24254139143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Андабаев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730721301644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24254139107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51775,56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660912300778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Абдырахманов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600101319868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Абейбеков Рахымжан Турсынбаевич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660706301548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Адамбеков Манарбек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630802301930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Айнакулова Нурдана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540501404512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03254036498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Айталимов Бейсен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370101312107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Акимбекова Гулсара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310101418944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3254039357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 Шормак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710124300469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470813300988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Алжанов Токтар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620108301936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Алимсияев Толеуб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520720300974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Алтаева Сумбилш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630126400568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Ахметкалиев Серигали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470603300996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Жамалхан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491105401682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Бабаев Руслан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Баджикеев Адилжан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620210302364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Байдалина Назгул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620408400112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Каиникул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570608400425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Бейсбеков Алмаз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760813301749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Бейсбеков Аскат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701114301433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Ержуманов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790710301467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Бердімұрат Қалмуқам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750320303357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Бершимбетова Нурбикеш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490716301090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0325439155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Божалакова Гулнара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660816400584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03254054535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631101303017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Дархан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891202301805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Тобыкбай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430101308529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Шалхар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521117301283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Егизбаев Биржан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680202302480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Егизбаев Биржан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680202302480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Егизбаев Қанат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740602301689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Кумисхан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580901301382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Ербосынов Кусаин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550510302327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3254039134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Ергалиева Бану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790731401953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Еркенов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600121302515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Есеркенов Жумахан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431124302146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Есмурзаев Меделхан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640221301647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Есмурзаев Кажан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320101310548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 Серік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810601303655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530814399054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Жанкелов Жансултан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591101300598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Жанабатыров Бидахмет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620214302059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03254036462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Жантайлаков Аскар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430220301013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Жаншабаев Зангар Айымханович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770511302648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3254039473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Жапаров Турлыбек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581005300485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780305302898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Жиргалов Амангелды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560218301069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Жолдибаев Даулет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500315302192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Сарсенбаева Жумагуль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580120403617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Серикхан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700118302292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03254052772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Даурен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850220300141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Турганбай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420103300027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Берик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680526301632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03254036505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660616301360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Иманбекова Сара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530901402794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Иргалиева Райхан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650103402681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Байсак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520213301470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03254036110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Карипбаев 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560320302963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03254050145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Карипбаева Татяна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300101440007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Байырханова Клара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800823300081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Кенешбаева Нургайша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420101428469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Козайдарова Жумагуль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700126401700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Фарида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600910400435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3254040461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Саятхан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620831301263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Куздеубаев Нурболат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671120301953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Кенжехан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691106301514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Кусбекова Биязы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370615300291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820925401391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Кусмолдина Шолпан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580125401826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Қамет Сарқыт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801002302780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Малиев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761016301114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Малтугелов Арнай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490509301243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Маманбаев Меир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701022300564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Масабаева Бакыт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470124401124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03254036103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Мулян Алмата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530201303324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Мусабаланов Сабит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551101302292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Мусабаланов Габит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581122300530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Мустабекова Айсара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600128402877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Болатхан Айдын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610406300728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750101301082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Савет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340728300494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Нүсіп Қадыл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661010303296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Шарипкали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721012301511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3254039137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Омаргалиев Улан Кенесбекович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760229301833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Османбекова Факия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350605401520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Разбеков Акыл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670302301967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Раимбеков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630328301766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Бакыш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450302400487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Рахипов Усен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640214300492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Рахипова Мейрамгул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610501404208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Рысбеков Кенжеахм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361010302542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Сабырбаев Аралбай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380512301316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03254033302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Касым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060101301414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 Сергазы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640401303730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Сауганбаев Кенсаба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511214300746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3254040208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Сванбаев Жумабек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480102303601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Абдухамет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450223300213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Еженхан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840529301801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Кулжаб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520203301644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03254036107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Сыздыкбаева Каметай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541129401506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3254039113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Тастанбеков Максат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850116302698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Тойлыбаев Шормак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390505300609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Темірхан Тойлыбай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860604303363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Тойшыбеков Жанбыр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490401301612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ТокашевБиржан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511220301816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Жиргалова Нургуль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690325402041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Тортбаева Урюк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520820401803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03254040191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Мазбаева Уримхан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470622301214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581001301629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Шанкенов Кыдыр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350805301155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3254040184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Шалгынбаев Алмас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631113302458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Шалтанов Берик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721217301803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550813301676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Мекенбай Максат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670701399117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 Алғабек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761226000139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03254039457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Абай Боранханович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780210301258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03254112248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Кайрат Боранханович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740258145987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03254112249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Жамей Адлет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562320148526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03254131104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Колдейбаев Нурболат Токанович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820147301589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Нәби Қайса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502698741258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03254131106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Зейнел Билал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568925301258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03254131111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Ракишев Дастан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800258301258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03254131113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Баданұлы Әубакір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851268952147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03254131117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Мыктыбаев Ахат Тукенович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675801301882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Қанатай Еркебұлан Ерланұлы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658932530241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Алибаева Куляш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548958301458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 Зариф Кабирович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620145301587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 Жалын Садыкович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840258963258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 Ильяс Муратбекович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740258301874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Аскабыл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768963201478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Естенова Кулсимхан Жумашевна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521301487201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Кудияров Сайлаубек Кукежанович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640301589025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Әбдіманап Әбдіуәйіс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625987421325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Бакытхан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582692587304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 Ерик Хусаинович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Исапанов Айдарбек Кенжегазинович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 Ерик Хусаинович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Думшебаев Хамит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Бакытбек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782569822656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Есдаулет Саркыт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Бармаков Сабит Абикенович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Кожамбергенова Алмагуль Исаевна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569832658456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Кусмолдинов Канатбек Танырбергенович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 Баядил Байдукенович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Айтмухаметов Асет Узбекович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Колдейбаев Нурболат Токанович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Жаркинбаева Онгар Искаковна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Насилбек Адилнур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Насилбек Адилнур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659826598742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Осерхан Бакихан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Кусмолдинов Канатбек Танырбергенович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Мулюков Тахир Гарифович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Ракишев Жанат Абетаевич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602584321487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Анапия Мұқат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659874512874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Мажим Мейрамхан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674235301458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Қанатай Еркебұлан Ерланұлы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 Айгул Оралбаевна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Айтмухаметов Асет Узбекович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Тогузбаев Едил Даулетказинович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Баякунов Ернар Баякунович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Төлеухан Дәлелхан Жаңылхан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Осерхан Бакихан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545986254325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Каймолдин Есимбай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Жошибаев Айдар Жумабекович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789548765412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Кудияров Адил Бекежанович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745896521478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Тален Бекболат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800568301589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Нургожанов Мейрамхан Мырзаханович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640502301703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03254029146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Тәсілбаева Айжан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840330401688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03254130110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Әбдіәлім Нұржан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910712302611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03254029256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Мухаметкалиев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770129302265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03254029248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Мәшәрхан Серікхан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820419303380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03254029249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Адисбаев Ринат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750714301520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03254029174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Мухамедиев Мырзагали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680203301874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03254029179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Бимуратов Кумисбек Жексенбекович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691031300618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032540029290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 Есенгелди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590319300243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03254035378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Бецылаев Аслан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840211302642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032540029264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 Тұрдыбек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830127303296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03254029247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Изембай Жалын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670717392025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03254029164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Сейтов 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631208300153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03254029120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Жолдасбаева Еркеш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671226400115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03254029171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Кабдрашитов Алтай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750319300228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032540029218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Дауитжан Айдын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790210303851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032540029258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Кумаров Маргулан Кенесбекович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770427302354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032540029270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Бекеев Жумагелди Конысбаевич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580128301112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03254029243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Серикбек Кожахметович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540215300982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03254029204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 Ербатыр Болатұлы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910324300091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03254029239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Жубаев Нусипхан Карипжанович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660528301888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03254029200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Мазаков Мухтар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03254029206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Масабаев Мураатбек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411107300189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03254029254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Абдуалиев Темиргали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490509300275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03254029216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Бакасова Алихан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601120403140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03254029230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Сабырбаев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03254029211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Ахметчиев Болатбек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03254023135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Шарипбаев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700503302661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03254067151,03254067154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Жаппарова Нурбану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610526402044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03254125111,03254067168,03254067167,03254067125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Еспембетова Назигуль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640112400127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03254068111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Сиргибаев Толеухан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691205302421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03254125103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710803301537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03254070103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Жаксылык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800217402064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03254067131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Байгалиев Куат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720109302564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03254067139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641203301700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03254067135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Коптилеуов Сансызбай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540610300840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03254067120,03254067121,03254067122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Аскар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710312301974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03254067161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Абилгазинов Ераим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620110303349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03254068512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 Саят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840312301396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03254067159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Оралбек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630205302488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03254067152,03254067152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Ахаев Мейрамгали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730430301296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03254067162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Ешмуханбетов Аблай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841028300862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03254067111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Агманова Халима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711126400260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03254067103,03254067105,03254067126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Гульзия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590803401010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03254067123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Қыдырбеков Бақытжан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660101303268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03254067130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720814302001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03254067165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Қайранбаев Сериккали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590107300607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03254067155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Самбетов Эльдар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830120302824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03254067157,03254067158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Канапьянов Серикбай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750717301150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03254070109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Бекбосынов Талап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710319300230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03254067141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Букенов Жасулан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801111302288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03254067160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Аликенов Беймшилик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660407300495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03254125101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Сырттанов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Абилканов Кабдимал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420215301537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03254008118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 Куаныш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620921301587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410517300978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03254008106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Абдраим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601107302016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Наурызбекова карлыгаш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680311401174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Қатыран Азатбек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740810302876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03254007107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 Арын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610915301436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Балкибеков Серикбек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501013300672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Елдос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790101312818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Балықбаева Гульн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690129402145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03254016444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Жүкенов Серік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620701301157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Даутбаев Габиден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731026301609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Марқамұрат Жақып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780804303452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Мұсабайып Әсетбек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810808303135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03254130121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 Әштай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581001304238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03254008119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Жексенбинов Ертай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810803301796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Жубаев Нусипхан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660528301888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03254029200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Жунисбаев Адил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840905301528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Жаласыл Қызырбек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700718302715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03254004247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Имандинов Мухам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610927301144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Жөкен Қабанбай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810829302766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Кыйынбаев Асубай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670804301047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Куанали Кабылжан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801224302926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03254008126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Куатов Саметжан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700201303132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 Курманбек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781118350359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########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721126301442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03254130115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Немеребаев Суйеубек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500103301568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03254130139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Нурахметова Култай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440601401181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Окан Қалымжан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610920403842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03254008114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Скендір Жарқын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521002301862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03254005137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Омирбеков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471210654321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03254007103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 Нурлан мейрманович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651016301499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03254007104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 Серикқали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820914301533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03254005156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 Ербол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760615302007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Өмірзақұлы Дастан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870606300430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03254130128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Рустембеков Аманкул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710117301627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Сабыракын Дүйсенал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830101308909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03254008123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Сақан Сержан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820412303491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03254008132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Бабаш Саркыт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790812499012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03254008120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Сартбаев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760411301049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03254005191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Сартбаев Жумамур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640123302177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Сартбаев Жумамур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640123302177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Сартбаев Самат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740102303835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Сеитов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620804302521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Сейтов Нурбулат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641123301895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Тазабеков Ахмет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670101306492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Танирбергенов Бауыржан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440225300798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 Ерасыл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630203303297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03254005165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Телгозин Жексенбек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531125300240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03254011139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Турсбеков Омирзак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410607300570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########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Упенова Нават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631103400026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Өмірбек Құсайын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691004399035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03254006138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Әбдіжал Бақытбек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600318303247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03254008121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Әділбекұлы Мерей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900512351274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Далбагаева Гульнархан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630704401746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########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Далбагаева Гульнархан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630704401746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########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Далбагаева Гульнархан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630704401746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########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Баяхметов Кумарг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490501300340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03254077162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Баяхметов Кумарг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490501300340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03254077162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Болысбеков Айбек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03254077162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 Дәмі"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070140015717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03254007106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 Дәмі"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070140015717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03254134197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"Қопа"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981040000391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03254098133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"Аман-жер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150940017786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########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Абдыхалыков Канатк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500319301681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03254011144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Адилкан Қанат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840320303475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03254011205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Ахтаев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731119301644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03254011153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Бауырж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710225300666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03254011142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Берикх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620703301475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Даулетх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750831301894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3254011142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480508401222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Болысбаев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730803301759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03254011109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Ермуханбетов Бекзат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760121302091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03254011158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Есболганов Асан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661017300507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03254011125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Есболганов Мырзан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670616302251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03254011170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Мұсабайып Әсетбек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810808303135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03254130121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Жуматаев Ретхан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610210302491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03254011167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Кусамбаев Аскар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700409301947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03254011119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Матембаева Анаргул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710103400084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03254011195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Махатов Базарбай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780827301144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03254011117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Найманханов Сейтбек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571123300089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3254009001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Окан Қалымжан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610920403842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03254008114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Рахметолла Ерсынхан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860601303515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3254130133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Садвакасова кайнык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470905400121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3254011110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 Максат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730220302084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03254011150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Толеубеков Беимбет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710702301974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03254011174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Тынышбаев Берик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740527302194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03254011212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Шатаева Жанылх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410618400110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03254011172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Зекен Әлімбек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641103000145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03254011234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"АГРОПАРК"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70240016729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3254040536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"АГРОПАРК"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70240016729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Қайрат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640901304083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Қанат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600101319868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Алмас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770326301367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Абылханов Амиргали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580310301280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Адилханов Адилбек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630511300663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640901304083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Абдырахманов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600101319868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Алмас Мухтарович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770326301367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03-254-044-381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Абылханов Амиргали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580310301280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Адилханов Адилбек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630511300663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Аланбаев Касымгали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551002300087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Алишев Мырзагали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501026300485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03254041195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Сәтбала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880727301786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Ануарбекова Кулшет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490901402477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Сагидуллина Фания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460208300808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Аргынбаев Емберген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570211300430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Арынов Амангелди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551207301614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 Нурмолда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370101326266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Асылбеков Разбек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500101307020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Атамбаев Бекболат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620305302698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Атанбаев Толеубай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590401301643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Атманов Батырхан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370101312256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Аужанов Бижан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440901300584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570724301339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Даулет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620116300812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 Сабетбек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580303300928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 Омуркан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600101319362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Баисов Нурланбек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481205301033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Баймолданов Рустем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720423300525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Барлыбаев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661008300865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Барманбеков Айдын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720315300479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Бектемирова Магрифа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540716400209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480508401222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Райхан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600717302278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Белдикбаев Берик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730301303398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Белмұрат Талаш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630302302732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Бикенов Казез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530701301019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Будырбаев Ибрагим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520510300764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Булегенов Дарибек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601210300931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 Талийжан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650710300450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Даулетбаев Аманг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570401300285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 Турсынбек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521101300486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Дуйсебекова Алпеш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410622400777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Дуйсенбина Бакыт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560421400457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3254044465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Дутбаев Мэлс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700101305086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Ербаев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681030301728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 Сулеймен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440315301488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Әділбай Бахтияр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900904302485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3254044220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Әлғазы Қуаннұр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709915303606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Жабайханов Жайлау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430814300212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Жакаев Омиргали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560315301155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Жаканбаев Даурен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700520303276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03254117606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Жаксыбаев Ержан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440208300274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Ауелбек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550621300674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Жакупова Рая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581202401351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 Билисбек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620401303023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Жанабаева Канчаим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570411400781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3254044427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 Муратбек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640922300520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3254044422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Жапаров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710610302170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Жуйрикбаев Багытбек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730801300988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Жылкыбеков Сабит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690208300726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Тлеубала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420303401360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Анар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690422401774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Исаев Ертай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480510300477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Сержан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680402300687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Мухтар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661209301688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Кабанбаев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770924300121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Кабанбаев Канагат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440421300139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Кабденов Аскар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750223304823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Каймбасов Ермек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350101311086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Кайролданов Жеңіс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511001300609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Калибаев Талгат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621229301174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Ермек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480901302519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Карипбаев Аскар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680124300906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Есдаулетова Кулимхан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590110401430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Карипбаев Нургали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520324300535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Касымов Сатыбалды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430713300203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Гульшат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680510400881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Кожабекова Жанылх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490203401179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400221401208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Райхан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600727400946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3254044839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Токтар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540101305150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Кукузов Болатбек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570427300910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Кунчаев Билисбек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680707300767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Махашев Толеген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610628300785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3254044674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Кызайбеков Тлеубек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580620302839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Қасымбек Тұдыәлі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550308302976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Қызырбек Бақытнұр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820305302808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 Каркын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821220303044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 Рауф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37122300051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Хамзаева Батима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441115300207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Махашев Толеген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610628300785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3254044105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Махашев Толеген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610628300785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3254044108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Махашев Толеген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610628300785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3254044671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Махашев Толеген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610628300785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3254044747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Махашев Толеген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610628300785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3254044748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Махашев Толеген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610628300785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3254044749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Махашев Толеген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610628300785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Махашев Толеген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610628300785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3254044397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Махашев Толеген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610628300785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3254044464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 Муратбек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741021302126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Мухамадиева Улжалг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370528401536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Мухаметчинова Бабил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600201401746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Немеребаев Курман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530706300612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03225401162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Нугыманов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501202300641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Нуралинов Нуртай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440605300047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Нургулжанов Айдын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810121301520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Нурланов Сериккан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610710300641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Нусипов Ермек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671013300834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Нысангалиев Муратб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691002300719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ОмарбаевГабит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390117300828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Омиртаева Кадиша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360101407155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Оразгалиев 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610101308051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Ракишев Кенесбек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650315301203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Рахатова Карлыгаш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400102302699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3254044473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Рахатова Каукер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430101407755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Ербол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860331301571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Сагадиев Манарбек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620808300190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Сагымбеков Акан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770528300585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Сагымбеков Аскар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411019300221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Сагымбеков Жаркын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780422304147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Сагындыков Кудайб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521015302306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Максат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470101404400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Сейпеев Айдар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790712303533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Салкеев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710626301254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Саугамбаев Юсехан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501703302188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Саурыкова Алипан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510910400684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Сердалин Толеубек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641001300497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Серикова Турсынхан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520101403276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3254044374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Серикова Турсынхан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520101403276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3254044122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Бейбит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621025300912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Бекмухамет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300101326927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Тойлибаев Ермек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761201301135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Толганбаев Айткали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600503301995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3254040460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Тореханов Оралбек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620707301605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Тукымбеков Аманк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691118302092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Тумарбаев Ергалим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650802300748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Турбеков Айдар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730503301546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 Азат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580303300928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Берик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690806302565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3254044543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Шакен Бақыт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690207302856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Ыдырысов Султанбек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570216300854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Кашкинбаев Женисбек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710716300605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03254044562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511101400212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3254044879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 Акылбек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840420302044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3254044923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9163,501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 Касымкан Нуркасымович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591123301556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Турусбеков Нурлан Айтмухамбетович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720517302314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24254077225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Шалипова Гулсара Шаяхметовна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590503400696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24254077173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03254079101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Шапай Бакытжан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670203300237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Жинакты Даулеткельдинович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560929300036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 Нұргүл Макажанқызы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710928400644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24254137122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24254177128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Акишев Сакыш Канабековна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350901402260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24254077139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24254137189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24254077120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838,43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Жумабек Ерахметович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530321300904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Джанкотов Нурсагат Нурсадыкович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690920300658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24254077138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24254079114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Лекерова Гульшат Тайтеновна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751107402924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Ахмеджанов Алмас Джанабаевич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800506300276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03254077124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Бигуль Мусагалиевна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650211400880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Койбагарова Саяткул Мухамедкаримовна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580316400698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Ахмолданов Адилкес Сатыналдинович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621215301990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03254077127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Жаксыбаева Галина Нурболатовна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560317400645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Ардак Мырзабековна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580624400983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03254077132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03254077153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03254077150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03254077179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03254077172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499,9100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Альсеитова Кунсулу Бетымбаевна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701217400612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03254077134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 Бакытжан Кунболатович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600101307804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24254004171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Баяхметов Кумаргалий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490501300340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03254077165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Утетлеуов Биғали Зейнелғалиұлы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750412302369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Ұйымхан Дастан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850220303354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Тұрсынхари Замира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790703499056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Аденбаев Айдын Кенесханович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880118300053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03254077151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 Қақилат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521018401945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Бекеш Қалбият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811110302889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Куватов Бактыбай Сейсенбаевич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621004300589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24254077159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Жетпісбай Асланбек Рыспекұлы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870821302248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Серик Тургенбаевич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650105300818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24254069515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Рыскельдинов Нурлан Алибаевич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650912302257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24254077175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315,19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Акмолданов Сергей Имангалиевич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400817300560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Мухметов Айдар Жаксылыкбекович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770311300901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Рахимбергенов Танатар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571025302528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03254077192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Куватов Оглам Сейсенбаевич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670224300452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24254077117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Иртураров Науанбатыр Жумагелдинович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750322303090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24254077118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24254077226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299,852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Упенова Нават Кызайбековна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631103400026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24254077147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24254130119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"Аксу Кант"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170340020781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3254079103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Акмолдаева Гульмира Ешахановна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641130401572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24254080107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Утетлеуова Айгуль Зейнельгалиевна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730184000070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24254080112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Утетлеуова Камалкан Жукеновна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680811401876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24254080113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Ержан Дуйсембаевич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790708300329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Әсенбай Болатхан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591217402482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24254077157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24254177163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24254077164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24254077185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Бейсбеков Амандос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660607301817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 Нуртилек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830301351688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Конратбаева Анаргуль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650621401789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Төлеуғалиұлы Дәурен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970819300806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Гулзяда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471013400264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24254080105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Дәлей Қуаныш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750210000870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Сартбаев Жумамурат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640123302177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24254130125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Досербаева Гульнара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690917401071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24254079117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Қамет Сарқыт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801002302780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Нүсіп Даулетқан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690917401071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Сайланбек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590510303903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Құмархан Қуат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720222302628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Сәлім Қабылғазы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730220399136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Аушарман Бекеш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730111302696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Өмірхан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630308399143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Әбдіманап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810113000321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Байзулин Айдос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870720301885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24254079106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Тален Бекболат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810208302928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Мақмұт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800501305021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Кәкенұлы Дүйсенхан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791001304370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Байтурганов Ернар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870929302116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24254077230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Тұрхан Даулетбек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840901304035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24254077232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Масимханов Султан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930725301122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Мотабай Дидар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840626000178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Қатыран Қосын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720603399106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Мақсат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920729300796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Еменов Руслан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781205300391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Жуанышева Толеукан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581213400056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Қайырхан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781404303707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Мухатов Жандос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820824302087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Бәдел Ниязхан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520204000137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 Әйімгүл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840201303656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Қамйт Тұрсын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610510303788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 Нуртилек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830301351688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Түсей Акылбек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881201303031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Аханов Асхат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861002302028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Тұрсын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850110000907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Жинақты Таңжарық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840313300452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24254079126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''Алатау-Эко-Биф''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60653,626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Алдияр Кырыкбаев Данияр Сапарбекович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870707302238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 Серикбол Ибекенович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740212303289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Богуш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801005302618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Ерғали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850319399139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Сауле Мусабаланова Сайра Аитуовна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720527402335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Ажинов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670203300983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Акбек Жумагали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670618302857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Алченбаев Дидар Нукетаевич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720420302248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 Мусеке Кенжебаевич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500317300018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Аргынов Саят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721129301984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Архабаев Нургазы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711014300959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Асенов Асет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840223303011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Асылбаев Турсынгали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580615300984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Асылбаева Камиш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420101434621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 Алтынбек Тулекович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711126302002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Ауельбеков Омирзак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751109300447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Баекенов Жаксыбек Куатбекович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710303300481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Баекенов Кенесбек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730312300404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 Берикбол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761227301667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Батырбекова Толеухан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520101415081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Билайулы Юсыпбек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741203302799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Мырзабек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750110303444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Бисалов Сайлаубай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501026300346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Құралбек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820205302933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Борантаев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700216302235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 Халмурат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570516301695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Дарменов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571208300477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Джумагулов Берикхан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540920300747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 Кызыр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500801303132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Дорбетхан Жанатбек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810507302943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Дуанбекова Гульджамал Кожбановна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420606400038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Ержибаев Мухит Райбаевич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800727302402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ЕРЖИБАЕВ МУХТАР РАЙБАЕВИЧ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790101310782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Ержибаев Сакен Райбаевич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770423301969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ЕРСУГУРОВ НУРДАУЛЕТ НУРКАНОВИЧ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640324301121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Ерсугуров Нуркан Андасович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380101301024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Әбдікерім Тусей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640404303093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ӘЛЕШ СӘЛИ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851110302806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Жакеев Кадылбек Орекенович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590202302602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Жагыпар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611001303822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 Аскар Бекмуратович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670515302936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Женисхан Зейнезай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460503301136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Женисхан Курышбек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660210303716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Ерик Байдрахметович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680514302128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770112300117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Сымбат Турдыевна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881119402311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"Жалғас" Куттыбаев Даулет Толеуханович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680410302154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Каденова Куралай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871223402494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какар кайса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831005303225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Квитко Александр Васильевич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590428300820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Козайдаров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490719300435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Кончикбаева Маризия Абдуллаева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620526400667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Күлкетай Мұрат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650205303043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"Сасан" Даукен Жанболат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730530303157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Кызырбек Дауит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880801000572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Сабит Сабитаевич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730223303960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Кыстаубаева Айжан Сембиновна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540104402327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Жумагали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600101315815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 ЖАНАЖЫЛ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851220303109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Маркамурат Жакып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780804303452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Молдагалиев Токтар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540621300573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Рахат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771127302534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Мухаметали Анарбек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710305302954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Намазбай Койлыхан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500910302850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Намазбай Хасен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561201303154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НҰРАХМЕТ НҰРЗИЯ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670707000280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Нұрдықожа Тілек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950108301141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Нұрланбек Үсіпбек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890112303047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Омельяненко "Канат"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710304401124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 Зиналхан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520920402736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Оразгалиев Канат Муратбекович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620611300358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Султаш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641110303177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Жакан Садвакасович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530302300656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Охан Мамыр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630705402551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Рабигалиева Салтанат Маратовна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731030401914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Рахметолдина Жанат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570417401960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Рустемов Аблай Токтасынович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620405300219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Рысдаулетов Адильбек Билисбекович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760215301074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 Сержан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740625399010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Сарбатов Дуйсенгали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680805301916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ҮСЕНБЕК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510215302864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Сейтказы Албатыр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620501306041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Сергали Ауелбек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610915303610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Сергали Сетерхан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740317303061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Сәйділдә Қызырберді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870601303676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Советхан Батабек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820729302516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Темiрхан Талан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630820303658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Турсынбек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520110302637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Тілеубек Дескаазы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880422000205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Тойбаев Серикбай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710605301848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Тойшыбеков Даулетхан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781009303354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Тойшыбеков Жаксыбай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760504302668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Токтасын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650515303564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Тусей Жаркын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870901303657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Тустукбаева Акылжамал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621217402699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Хаймулданов Алимхан Ерханович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801205301835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Хаймулданов Сейлхан Кенжеханович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600417302237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Шефер Давыд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510814301248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Шокпытов Мурат Демесинович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510814301248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Айырбасов Омирсерик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610702301785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03254081178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Айырбасов Омирсерик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610702301785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03254081179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Унгаров Саркыт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380509400922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03254084102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Унгаров Тоқтар Дюсенбекович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680728300741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03254084103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Унгаров Тоқтар Дюсенбекович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680728300741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03254084104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Шубартаев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03254084105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Шубартаев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03254084121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Нурмугамбетов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670228302515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03254084107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Нурмугамбетов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670228302515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03254084121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Нурмугамбетов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670228302515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03254084119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Нурмугамбетов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670228302515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03254084120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Нурмугамбетов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670228302515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03254084123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Нурмугамбетов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670228302515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03254084130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Нурмугамбетов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670228302515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03254085118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Нурмугамбетов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670228302515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03254086103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Нурмугамбетов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670228302515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Нурмугамбетов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670228302515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Кулбахар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03254084108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Кулбахар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03254084109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Мухтар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03254084110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Бакеев Ермурат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690322302168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03254084111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Бакеев Ермурат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690322302168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03254084127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Баглан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03254084113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Рыскалова Салтанат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940628400571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03254084114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Смагуов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03254084117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Барысов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660206302409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03254084139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Барысов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660206302409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03254084118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Кумарбеков Куат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660806300395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03254084122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Шабетов Нурланбек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631117300634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03254084131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Кашкенов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560605301121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03254085101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Кастыкбаева Орымхан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03254085114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Кастыкбаева Орымхан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03254085115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03254085120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Кумарбеков Куат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660806300395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Кумарбеков Куат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660806300395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03254085126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Унгарова Дарига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03254087102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Калибеков Болатхан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03254089102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Калибеков Болатхан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441015301003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03254089103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Уйсинбеков Даулет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441015301003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03254089104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Уйсинбеков Асет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640314302650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03254089105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Уйсинбеков Асет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730821300858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03254089105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Уйсинбеков Асет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730821300858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03254089107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Уйсинбеков Асет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730821300858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03254089108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Уйсинбеков Асет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730821300858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1,1954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Казахстан 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ЕННК КазахсТемиржол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управление пассажироского транспорта и автомабильных дорог обл Жетису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03254119223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Казакстанская компания по управлению электрическими сетями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03254122111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 Фондпатентных операций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03254133162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Еменов Руслан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Сабит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Мынжасов Абдула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Сабит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Енсенов Касымбек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Аятбергенова Нурсагила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Кейбаева Ултай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Кашкенов Марлан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Кырыкбаев Мухтар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Мынжасорв Абдулла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Мынжасорв Абдулла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Кирикбаева Факия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Кирикбаева Ултай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Кунанбай Оралхан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Шалкыбаев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Шалкыбаев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Джирбалбаев 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Косабаев Асан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Сесенбаев Байадил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Дюзгенбаев Сейтнур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Ермуратов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Кузыубаев Расул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Кузыубаев Расул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Абылгазин Сейлхан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Алмас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Баймуханов Сабит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Кисхан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Шынтемиров Досым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Куанбаева Оралхан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Мураткызы Айдын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Жандос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Кубатов Бактыбай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Айырбасов Малик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Нурмустанов Жанатбек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Сланбек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Сериккали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 Орис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Гулшат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Шинбаева Кулян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03254137206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Жаксылык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Байахметов Кумаргали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Кантаев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Шалкыбаев Ерлан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Шалкыбаев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 Орис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Сабит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Шынтемиров Темир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Еменов Руслан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ЕРГУ Талдыкорган РЭЧ МОРК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Куанбаева Оралхан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Нуктар Батырхан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Еменов Рулан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Ешетаева Кулбайран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03254137278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44512,88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Абилкак Сакыпжамал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24254101115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Нукежанов Адилжан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24254102169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Нукежанов Адилжан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24254101214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Актокалов Ортабай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520816300252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24254101246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Турсынбеков Дидар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24254101278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Акмурадов Динмухамед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790508302952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24254101307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Асылбаева Гульзира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741006402725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24254101169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Чалахмет Саулен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631006402514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24254099445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Бердагулов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611010301588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24254099107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 Нурланбек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820311300537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24254101310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Турсынбеков Дидар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24254101302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Калибек Муталип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 Сайранбек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24254101231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Шалтабаев Саятбек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580822302084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24254101301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Бердагулов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611010301588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24254101144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Абылайханова Нурбижамал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420220400575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24254099106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Бусабаев Талғат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791002300016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24254099178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Кемелұлы Айтқұрман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Жетпісбай Жаннұр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Каусканов Есенгелды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Кыйсхан Серік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"Байсерке-Агро"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Нур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Абилкак Сакыпжамал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"Байсерке-Агро"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Аркабаев Даулет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"Байсерке-Агро"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Тустебаев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Камит Турсын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Мусагулов Нурбек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Мусагулов Нурбек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Меден Мархаба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Капсалаев Даулетхан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Аденбаев Кенесхан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Зағыпыран Әмила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Нурмустафанов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Орынбасар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Кузубаев Расул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 Асет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"Береке-Достык"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Кунапияев Максат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Турусбеков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Уразгазин Берик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Ермуханбетов Шакуал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"Береке-Достык"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24254137258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Мыктыбаев Ахат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 Байжума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Нурдаулет Алшынгазы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Джолтыканов Бейсенбек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Байжуман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Кызайбеков Есбосын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Тален Бекболат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 Нурзат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Ракишев Жанат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Алченбаев Дидар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"Капал-Акниет"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 Жумагул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Абыханова Баршагуль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Алченбаев Дидар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Орысбаев Саян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Валишанов Булат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Нигымет Курманбек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Есеев Жаудат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Баякунов Ернар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 Маркс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"Мухит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Калимолданов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Данабатырова Фатима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Купири Адалхан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Есжанова Батима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24254134252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Камалбаев Саят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24254102327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</w:tbl>
    <w:bookmarkStart w:name="z1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Требуемые дополнительные пастбища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дополнительные пастбища из земель запаса,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предоставляемые пастбища,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которые могут быть предоставлены в землепользование пастбищепользователям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подлежащие резервированию в целях удовлетворения нужд населения по выпасу сельскохозяйственных животных личного подворья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Типовому плану по управлению 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 РК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 в скобках)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ц/га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ц/га сухой массы, ц/га кормовых единиц, кг/га переваримого протеина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контуру: ц/га сухой кормовых единиц (знаменатель)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массы единиц (знаменатель)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 наличие растений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использованию, 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массы (числитель), ц/га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числитель), ц кормовых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Культур-техническое лекарственных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скота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Б.Сырттанов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6610,81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Типовому плану по управлению 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скотомогильниках (биотермических ямах)</w:t>
      </w:r>
    </w:p>
    <w:bookmarkEnd w:id="115"/>
    <w:bookmarkStart w:name="z16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(сведения) о скотомогильниках (биотермических ямах) поАксускому району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района,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скотомогильника (биотермической ямы)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скотомогильника (биотермической ямы) (примитивная или типовая)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(площадь) скотомогильника (биотермической ямы)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(функционирует или не функционирует)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содержатель (собственник)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Б.Сырттанов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24-254-011-207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в балансе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24-254-110-725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в балансе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03-254-002-299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с/о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03-254-083-115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в балансе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24-254-068-533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0,2500 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в балансе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№1000350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0,5000 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в балансе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03-254-032-233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0,0400 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с/о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03-254-099-458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в балансе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24-254-041-398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в балансе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№1000355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0,0225 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в балансе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24-254-045-231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0,5000га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в балансе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03-254-018-333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с/о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24-254-039-482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0,0400 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в балансе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24-254-076-308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с/о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№1000424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в балансе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24-254-028-104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в балансе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24-254-012-384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в балансе</w:t>
            </w:r>
          </w:p>
        </w:tc>
      </w:tr>
    </w:tbl>
    <w:bookmarkStart w:name="z1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(сведения) о сибиреязвенных захоронениях по Аксускому району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района,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сибире язвенных захоронений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почвы и растительности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(площадь) сибиреязвенного захоронения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объекта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содержатель (собственник)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широты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долготы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Опознавательные знаки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в информационную систему государственного земельного кадастра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Б.Сырттанов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24-254-006-183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0,0144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есть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с/о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24-254-097-1129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есть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с/о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24-254-033-584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есть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с/о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есть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есть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с/о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24-254-028-104 24-254-021-280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0,0200 0,0200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есть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с/о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24-254-054-1107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0,0225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есть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с/о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24-254-054-1120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0,0025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с/о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Типовому плану по управлению 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объектах пастбищной инфраструктуры и о сервитутах для прогона сельскохозяйственных животных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объектов пастбищной инфраструктуры,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 строительства (реконструкции),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Типовому плану по управлению 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</w:t>
      </w:r>
    </w:p>
    <w:bookmarkEnd w:id="120"/>
    <w:bookmarkStart w:name="z1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1. Численность поголовья сельскохозяйственных животных 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физических лиц или наименование юридических лиц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Б.Сырттанов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Б.Сырттанов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 сельскохозяйственных животных,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общественных пастбищ,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Б.Сырттанов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Сырттанов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212445,72</w:t>
            </w:r>
          </w:p>
        </w:tc>
      </w:tr>
    </w:tbl>
    <w:bookmarkStart w:name="z17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сельскохозяйственных животных необходимо 181907 гектаров. 85154 голов выпасаются на общественных пастбищах, площадью 133788 гектаров, 212445,72 голов выпасаются на отгонных пастбищах, площадью 231465 гектаров.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Типовому плану по управлению 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количестве гуртов, отар, табунов, сформированных по видам и половозрастным группам сельскохозяйственных животных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молодняк,(ярки, козочки)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(баранчики, козлики)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жеребцы, кобылы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Б.Сырттанов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Б.Сырттанов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Типовому плану по управлению 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численности поголовья сельскохозяйственных животных для выпаса на отгонных пастбищах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Б.Сырттанов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Б.Сырттанов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Типовому плану по управлению 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схемы пастбищеоборотов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