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2eee2" w14:textId="302ee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 Кербулакского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Кербулакского района области Жетісу от 27 марта 2025 года № 148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приказом Председателя Агентства Республики Казахстан по делам строительства и жилищно-коммунального хозяйства от 26 августа 2011 года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размера платы за пользование жилищем из государственного жилищного фонда" (Зарегистрирован в Министерстве юстиции Республики Казахстан 6 октября 2011 года № 7232), акимат Кербулакского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платы за пользование жилищем из государственного жилищного фонда Кербулакского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Кербулакского района Джунусбекова Ж.Т.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Есболатов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Кербулакского района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жилища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 за один квадратный метр в месяц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Сарыозек, улица Б.Момышулы, 7Б дом, 1 квартира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Сарыозек, улица Б.Момышулы, 7Б дом, 2 квартира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Сарыозек, улица Б.Момышулы, 7Б дом, 3 квартира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Сарыозек, улица Б.Момышулы, 7Б дом, 4 квартира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Сарыозек, улица Б.Момышулы, 7Б дом, 5 квартира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Сарыозек, улица Б.Момышулы, 7Б дом, 6 квартира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Сарыозек, улица Б.Момышулы, 7Б дом, 7 квартира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Сарыозек, улица Б.Момышулы, 7Б дом, 8 квартира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Сарыозек, улица Б.Момышулы, 7Б дом, 9 квартира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Сарыозек, улица Б.Момышулы, 7Б дом, 10 квартира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Сарыозек, улица Б.Момышулы, 7Б дом, 11 квартира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Сарыозек, улица Б.Момышулы, 7Б дом, 12 квартира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Сарыозек, улица Б.Момышулы, 7Б дом, 13 квартира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Сарыозек, улица Б.Момышулы, 7Б дом, 14 квартира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Сарыозек, улица Б.Момышулы, 7Б дом, 15 квартира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Сарыозек, улица Б.Момышулы, 7Б дом, 16 квартира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Сарыозек, улица Б.Момышулы, 7Б дом, 17 квартира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Сарыозек, улица Б.Момышулы, 7Б дом, 18 квартира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Сарыозек, улица Б.Момышулы, 7Б дом, 19 квартира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Сарыозек, улица Б.Момышулы, 7Б дом, 20 квартира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Сарыозек, улица Б.Момышулы, 7Б дом, 21 квартира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Сарыозек, улица Б.Момышулы, 7Б дом, 22 квартира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Сарыозек, улица Б.Момышулы, 7Б дом, 23 квартира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Сарыозек, улица Б.Момышулы, 7Б дом, 24 квартира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Сарыозек, улица Б.Момышулы, 7Б дом, 25 квартира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Сарыозек, улица Б.Момышулы, 7Б дом, 26 квартира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Сарыозек, улица Б.Момышулы, 7Б дом, 27 квартира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Сарыозек, улица Б.Момышулы, 7Б дом, 28 квартира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Сарыозек, улица Б.Момышулы, 7Б дом, 29 квартира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Сарыозек, улица Б.Момышулы, 7Б дом, 30 квартира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Сарыозек, улица Б.Момышулы, 7Б дом, 31 квартира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Сарыозек, улица Б.Момышулы, 7Б дом, 32 квартира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Сарыозек, улица Б.Момышулы, 7Б дом, 33 квартира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Сарыозек, улица Б.Момышулы, 7Б дом, 34 квартира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Сарыозек, улица Б.Момышулы, 7Б дом, 35 квартира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Сарыозек, улица Б.Момышулы, 7Б дом, 36 квартира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Сарыозек, улица Б.Момышулы, 7Б дом, 37 квартира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Сарыозек, улица Б.Момышулы, 7Б дом, 38 квартира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Сарыозек, улица Б.Момышулы, 7Б дом, 39 квартира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Сарыозек, улица Б.Момышулы, 7Б дом, 40 квартира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Сарыозек, улица Б.Момышулы, 7Б дом, 41 квартира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Сарыозек, улица Б.Момышулы, 7Б дом, 42 квартира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Сарыозек, улица Б.Момышулы, 7Б дом, 43 квартира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Сарыозек, улица Б.Момышулы, 7Б дом, 44 квартира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Сарыозек, улица Б.Момышулы, 7Б дом, 45 квартира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Сарыозек, улица Б.Момышулы, 7Б дом, 46 квартира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Сарыозек, улица Б.Момышулы, 7Б дом, 47 квартира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Сарыозек, улица Б.Момышулы, 7Б дом, 48 квартира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Сарыозек, улица Б.Момышулы, 7Б дом, 49 квартира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Сарыозек, улица Б.Момышулы, 7Б дом, 50 квартира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Сарыозек, улица Б.Момышулы, 7Б дом, 51 квартира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Сарыозек, улица Б.Момышулы, 7Б дом, 52 квартира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Сарыозек, улица Б.Момышулы, 7Б дом, 53 квартира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Сарыозек, улица Б.Момышулы, 7Б дом, 54 квартира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Сарыозек, улица Б.Момышулы, 7Б дом, 55 квартира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Сарыозек, улица Б.Момышулы, 7Б дом, 56 квартира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Сарыозек, улица Б.Момышулы, 7Б дом, 57 квартира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Сарыозек, улица Б.Момышулы, 7Б дом, 58 квартира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Сарыозек, улица Б.Момышулы, 7Б дом, 59 квартира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Сарыозек, улица Б.Момышулы, 7Б дом, 60 квартира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