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4613" w14:textId="c7f4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26 декабря 2024 года № 21-180 "О бюджетах сельских округов Кербулакского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12 февраля 2025 года № 22-190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Кербулакского районного маслихата "О бюджетах сельских округов Кербулакского района на 2025-2027 годы" от 26 декабря 2024 года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Алтынемелского сельского округа на 2025-2027 годы согласно приложениям 1, 2 и 3 к настоящему решению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45 048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9 484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360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35 204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47 173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2 125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2 125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2 125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Жайнак батырского сельского округа на 2025-2027 годы согласно приложениям 4, 5 и 6 к настоящему решению соответственно, в том числе на 2025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53 177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12 020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41 157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55 365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2 188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2 188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2 188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Когалинского сельского округа на 2025-2027 годы согласно приложениям 7, 8 и 9 к настоящему решению соответственно, в том числе на 2025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119 032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40 630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257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78 145 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119 893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861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861 тысяча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861 тысяча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Талдыбулакского сельского округа на 2025-2027 годы согласно приложениям 10, 11 и 12 к настоящему решению соответственно, в том числе на 2025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48 700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16 760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31 940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49 989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1 289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1 289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1 289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Шубарского сельского округа на 2025-2027 годы согласно приложениям 13, 14 и 15 к настоящему решению соответственно, в том числе на 2025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60 064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8 528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284 тысячи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51 252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60 899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835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835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835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Коксуского сельского округа на 2025-2027 годы согласно приложениям 16, 17 и 18 к настоящему решению соответственно, в том числе на 2025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61 581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11 952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49 629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62 879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1 298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1 298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1 298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Карашокынского сельского округа на 2025-2027 годы согласно приложениям 19, 20 и 21 к настоящему решению соответственно, в том числе на 2025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62 150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10 000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52 150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63 015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865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865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865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Басшийского сельского округа на 2025-2027 годы согласно приложениям 22, 23 и 24 к настоящему решению соответственно, в том числе на 2025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51 009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10 519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500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39 990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51 530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521 тысяча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521 тысяча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521 тысяча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Шанханайского сельского округа на 2025-2027 годы согласно приложениям 25, 26 и 27 к настоящему решению соответственно, в том числе на 2025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70 062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19 810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50 252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72 390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2 328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2 328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2 328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Сарыозекского сельского округа на 2025-2027 годы согласно приложениям 28, 29 и 30 к настоящему решению соответственно, в том числе на 2025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139 094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132 883 тысячи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150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6 061 тысяча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170 596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31 502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31 502 тысячи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31 502 тысячи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Каспанского сельского округа на 2025-2027 годы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приложениям 31, 32 и 33 к настоящему решению соответственно, в том числе на 2025 год в следующих объемах: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48 379 тысячи тенге, в том числе: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9 863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38 516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49 415 тысячи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1 036 тысяч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1 036 тысяч тенге, в том числе: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1 036 тысяч тенге.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Кызылжарского сельского округа на 2025-2027 годы согласно приложениям 34, 35 и 36 к настоящему решению соответственно, в том числе на 2025 год в следующих объемах: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42 871 тысяча тенге, в том числе: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17 915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24 956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43 884 тысяча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1 013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1 013 тысяч тенге, в том числе: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1 013 тысяч тенге.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Сарыбулакского сельского округа на 2025-2027 года согласно приложениям 37, 38 и 39 к настоящему решению соответственно, в том числе на 2025 год в следующих объемах: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42 290 тысяч тенге, в том числе: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6 967 тысяч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234 тысячи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35 089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43 425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1 135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1 135 тысяч тенге, в том числе: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1 135 тысяч тенге.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Сарыбастауского сельского округа на 2025-2027 годы согласно приложениям 40, 41 и 42 к настоящему решению соответственно, в том числе на 2025 год в следующих объемах: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51 916 тысяч тенге, в том числе: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9 000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150 тысяч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500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42 266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52 479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563 тысячи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563 тысячи тенге, в том числе: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563 тысячи тенге.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Жоламанского сельского округа на 2025-2027 годы согласно приложениям 43, 44 и 45 к настоящему решению соответственно, в том числе на 2025 год в следующих объемах: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44 431 тысячи тенге, в том числе: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11 960 тысяч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32 471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47 935 тысячи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3 504 тысяч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3 504 тысяч тенге, в том числе: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3504 тенге.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Бекиев Кайрат Ботаевич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12 февраля 2025 года № 22-190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26 декабря 2024 года № 21-180</w:t>
            </w:r>
          </w:p>
        </w:tc>
      </w:tr>
    </w:tbl>
    <w:bookmarkStart w:name="z286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2025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12 февраля 2025 года № 22-190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26 декабря 2024 года № 21-180</w:t>
            </w:r>
          </w:p>
        </w:tc>
      </w:tr>
    </w:tbl>
    <w:bookmarkStart w:name="z28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2025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12 февраля 2025 года № 22-190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26 декабря 2024 года № 21-180</w:t>
            </w:r>
          </w:p>
        </w:tc>
      </w:tr>
    </w:tbl>
    <w:bookmarkStart w:name="z29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2025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12 февраля 2025 года № 22-190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26 декабря 2024 года № 21-180</w:t>
            </w:r>
          </w:p>
        </w:tc>
      </w:tr>
    </w:tbl>
    <w:bookmarkStart w:name="z29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2025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1 289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от 12 февраля 2025 года № 22-190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26 декабря 2024 года № 21-180</w:t>
            </w:r>
          </w:p>
        </w:tc>
      </w:tr>
    </w:tbl>
    <w:bookmarkStart w:name="z29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2025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12 февраля 2025 года № 22-190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26 декабря 2024 года № 21-180</w:t>
            </w:r>
          </w:p>
        </w:tc>
      </w:tr>
    </w:tbl>
    <w:bookmarkStart w:name="z30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2025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12 февраля 2025 года № 22-190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Кербулакского районного маслихата от 26 декабря 2024 года № 21-180</w:t>
            </w:r>
          </w:p>
        </w:tc>
      </w:tr>
    </w:tbl>
    <w:bookmarkStart w:name="z30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2025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от 12 февраля 2025 года № 22-190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26 декабря 2024 года № 21-180</w:t>
            </w:r>
          </w:p>
        </w:tc>
      </w:tr>
    </w:tbl>
    <w:bookmarkStart w:name="z30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2025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от 12 февраля 2025 года № 22-190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26 декабря 2024 года № 21-180</w:t>
            </w:r>
          </w:p>
        </w:tc>
      </w:tr>
    </w:tbl>
    <w:bookmarkStart w:name="z31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2025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12 февраля 2025 года № 22-190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26 декабря 2024 года № 21-180</w:t>
            </w:r>
          </w:p>
        </w:tc>
      </w:tr>
    </w:tbl>
    <w:bookmarkStart w:name="z31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2025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Кербулакского районного маслихата от 12 февраля 2025 года № 22-190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Кербулакского районного маслихата от 26 декабря 2024 года № 21-180</w:t>
            </w:r>
          </w:p>
        </w:tc>
      </w:tr>
    </w:tbl>
    <w:bookmarkStart w:name="z31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2025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раходы государственных органов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Кербулакского районного маслихата от 12 февраля 2025 года № 22-190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26 декабря 2024 года № 21-180</w:t>
            </w:r>
          </w:p>
        </w:tc>
      </w:tr>
    </w:tbl>
    <w:bookmarkStart w:name="z31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12 февраля 2025 года № 22-190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26 декабря 2024 года № 21-180</w:t>
            </w:r>
          </w:p>
        </w:tc>
      </w:tr>
    </w:tbl>
    <w:bookmarkStart w:name="z32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2025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Кербулакского районного маслихата от 12 февраля 2025 года № 22-190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26 декабря 2024 года № 21-180</w:t>
            </w:r>
          </w:p>
        </w:tc>
      </w:tr>
    </w:tbl>
    <w:bookmarkStart w:name="z32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2025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Кербулакского районного маслихата от 12 февраля 2025 года № 22-190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26 декабря 2024 года № 21-180</w:t>
            </w:r>
          </w:p>
        </w:tc>
      </w:tr>
    </w:tbl>
    <w:bookmarkStart w:name="z32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2025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